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4a70" w14:textId="5ed4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"Қазтелерадио" және "Қазақстан телекоммуникациялары" (КАТЕЛКО) акционерлік қоғамдары директорлар кеңестері құрамдарының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31 мамырдағы N 443 Қаулысы.
Күші жойылды - ҚР Үкіметінің 2008 жылғы 21 қарашадағы N 1080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2008 жылғы 21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 және ақпарат министрлігіне Қазақстан Республикасы Қаржы министрлігінің Мемлекеттік мүлік және жекешелендіру комитетімен бірлесіп: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"Қазтелерадио" акционерлік қоғамы директорлар кеңесінің құрамына сайлау үшін заңнамада белгіленген тәртіппен мына кандидатуралар: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Бабақұмаров Ержан Жалбақұлы - Қазақстан Республикасының Мәдениет және ақпарат вице-министрі,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Әбдімомынов Азамат Құрманбайұлы - "Самғау" ұлттық ғылыми-технологиялық холдингі" акционерлік қоғамының басқарма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Парсегов Борис Анатольевич - Қазақстан Республикасы Қаржы министрлігінің аппарат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Қуатбаев Айдар Шәкірұлы - "Қазтелерадио" акционерлік қоғамының басқарма төрағасының міндетін атқарушы;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"Қазтелерадио" акционерлік қоғамы директорлар кеңесінің құрамынан Ардақ Дүкенбайұлы Досжанды, Мұрат Арыстайұлы Жүсіповті, Амангелді Сағынбайұлы Тойбаевты шығаруды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телекоммуникациялары" (КАТЕЛКО) акционерлік қоғамы директорлар кеңесінің құрамына сайлау үшін заңнамада белгіленген тәртіппен мына кандидатуралар: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Бабақұмаров Ержан Жалбақұлы - Қазақстан Республикасының Мәдениет және ақпарат вице-министрі,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Әбдімомынов Азамат Құрманбайұлы - "Самғау" ұлттық ғылыми-технологиялық холдингі" акционерлік қоғамының басқарма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Ким Виссарион Валерьевич - Қазақстан Республикасы Қаржы министрлігі Стратегиялық жоспарлау департаментінің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телекоммуникациялары" (КАТЕЛКО) акционерлік қоғамы директорлар кеңесінің құрамынан Ардақ Дүкенбайұлы Досжанды, Мұрат Арыстанбайұлы Жүсіповті, Бахтияр Мүсірәліұлы Үкібаевты шығаруды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