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4a44" w14:textId="b104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29 желтоқсандағы N 1343 қаулысына өзгерістер енгізу және Қазақстан Республикасы Премьер-Министрінің кейбір өкімдерінің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31 мамырдағы N 442 Қаулысы. Күші жойылды - Қазақстан Республикасы Үкіметінің 2009 жылғы 27 қазандағы N 1689 Қаулысымен</w:t>
      </w:r>
    </w:p>
    <w:p>
      <w:pPr>
        <w:spacing w:after="0"/>
        <w:ind w:left="0"/>
        <w:jc w:val="both"/>
      </w:pPr>
      <w:r>
        <w:rPr>
          <w:rFonts w:ascii="Times New Roman"/>
          <w:b w:val="false"/>
          <w:i w:val="false"/>
          <w:color w:val="ff0000"/>
          <w:sz w:val="28"/>
        </w:rPr>
        <w:t xml:space="preserve">      Ескерту. Күші жойылды - ҚР Үкіметінің 2009.10.27. </w:t>
      </w:r>
      <w:r>
        <w:rPr>
          <w:rFonts w:ascii="Times New Roman"/>
          <w:b w:val="false"/>
          <w:i w:val="false"/>
          <w:color w:val="ff0000"/>
          <w:sz w:val="28"/>
        </w:rPr>
        <w:t>N 1689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Үкіметінің жанындағы Индустриялық-инновациялық саясатты іске асыру жөніндегі үйлестіру кеңесін құру туралы" Қазақстан Республикасы Үкіметінің 2003 жылғы 29 желтоқсандағы N 1343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N 49, 560-құжат) мынадай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 Үкіметінің жанындағы Индустриялық-инновациялық саясатты іске асыру жөніндегі үйлестіру кеңесінің құрамына мыналар енгізілсін: </w:t>
      </w:r>
    </w:p>
    <w:p>
      <w:pPr>
        <w:spacing w:after="0"/>
        <w:ind w:left="0"/>
        <w:jc w:val="both"/>
      </w:pPr>
      <w:r>
        <w:rPr>
          <w:rFonts w:ascii="Times New Roman"/>
          <w:b w:val="false"/>
          <w:i w:val="false"/>
          <w:color w:val="000000"/>
          <w:sz w:val="28"/>
        </w:rPr>
        <w:t xml:space="preserve">Мусин                  - Қазақстан Республикасы Премьер-Министрінің </w:t>
      </w:r>
      <w:r>
        <w:br/>
      </w:r>
      <w:r>
        <w:rPr>
          <w:rFonts w:ascii="Times New Roman"/>
          <w:b w:val="false"/>
          <w:i w:val="false"/>
          <w:color w:val="000000"/>
          <w:sz w:val="28"/>
        </w:rPr>
        <w:t xml:space="preserve">
Аслан Есболайұлы         орынбасары - Экономика және бюджеттік </w:t>
      </w:r>
      <w:r>
        <w:br/>
      </w:r>
      <w:r>
        <w:rPr>
          <w:rFonts w:ascii="Times New Roman"/>
          <w:b w:val="false"/>
          <w:i w:val="false"/>
          <w:color w:val="000000"/>
          <w:sz w:val="28"/>
        </w:rPr>
        <w:t xml:space="preserve">
                         жоспарлау министрі, төраға </w:t>
      </w:r>
    </w:p>
    <w:p>
      <w:pPr>
        <w:spacing w:after="0"/>
        <w:ind w:left="0"/>
        <w:jc w:val="both"/>
      </w:pPr>
      <w:r>
        <w:rPr>
          <w:rFonts w:ascii="Times New Roman"/>
          <w:b w:val="false"/>
          <w:i w:val="false"/>
          <w:color w:val="000000"/>
          <w:sz w:val="28"/>
        </w:rPr>
        <w:t xml:space="preserve">Оразбақов              - Қазақстан Республикасының Индустрия </w:t>
      </w:r>
      <w:r>
        <w:br/>
      </w:r>
      <w:r>
        <w:rPr>
          <w:rFonts w:ascii="Times New Roman"/>
          <w:b w:val="false"/>
          <w:i w:val="false"/>
          <w:color w:val="000000"/>
          <w:sz w:val="28"/>
        </w:rPr>
        <w:t xml:space="preserve">
Ғалым Ізбасарұлы         және сауда министрі, төрағаның орынбасары </w:t>
      </w:r>
    </w:p>
    <w:p>
      <w:pPr>
        <w:spacing w:after="0"/>
        <w:ind w:left="0"/>
        <w:jc w:val="both"/>
      </w:pPr>
      <w:r>
        <w:rPr>
          <w:rFonts w:ascii="Times New Roman"/>
          <w:b w:val="false"/>
          <w:i w:val="false"/>
          <w:color w:val="000000"/>
          <w:sz w:val="28"/>
        </w:rPr>
        <w:t xml:space="preserve">Бишімбаев              - Қазақстан Республикасының Индустрия </w:t>
      </w:r>
      <w:r>
        <w:br/>
      </w:r>
      <w:r>
        <w:rPr>
          <w:rFonts w:ascii="Times New Roman"/>
          <w:b w:val="false"/>
          <w:i w:val="false"/>
          <w:color w:val="000000"/>
          <w:sz w:val="28"/>
        </w:rPr>
        <w:t xml:space="preserve">
Қуандық Уәлиханұлы       және сауда вице-министрі </w:t>
      </w:r>
    </w:p>
    <w:p>
      <w:pPr>
        <w:spacing w:after="0"/>
        <w:ind w:left="0"/>
        <w:jc w:val="both"/>
      </w:pPr>
      <w:r>
        <w:rPr>
          <w:rFonts w:ascii="Times New Roman"/>
          <w:b w:val="false"/>
          <w:i w:val="false"/>
          <w:color w:val="000000"/>
          <w:sz w:val="28"/>
        </w:rPr>
        <w:t xml:space="preserve">Коржова                - Қазақстан Республикасының Қаржы министрі </w:t>
      </w:r>
      <w:r>
        <w:br/>
      </w:r>
      <w:r>
        <w:rPr>
          <w:rFonts w:ascii="Times New Roman"/>
          <w:b w:val="false"/>
          <w:i w:val="false"/>
          <w:color w:val="000000"/>
          <w:sz w:val="28"/>
        </w:rPr>
        <w:t xml:space="preserve">
Наталья Артемовна </w:t>
      </w:r>
    </w:p>
    <w:p>
      <w:pPr>
        <w:spacing w:after="0"/>
        <w:ind w:left="0"/>
        <w:jc w:val="both"/>
      </w:pPr>
      <w:r>
        <w:rPr>
          <w:rFonts w:ascii="Times New Roman"/>
          <w:b w:val="false"/>
          <w:i w:val="false"/>
          <w:color w:val="000000"/>
          <w:sz w:val="28"/>
        </w:rPr>
        <w:t xml:space="preserve">Қасымбек               - Қазақстан Республикасының Көлік және </w:t>
      </w:r>
      <w:r>
        <w:br/>
      </w:r>
      <w:r>
        <w:rPr>
          <w:rFonts w:ascii="Times New Roman"/>
          <w:b w:val="false"/>
          <w:i w:val="false"/>
          <w:color w:val="000000"/>
          <w:sz w:val="28"/>
        </w:rPr>
        <w:t xml:space="preserve">
Жеңіс Махмұтұлы          коммуникация вице-министрі </w:t>
      </w:r>
    </w:p>
    <w:p>
      <w:pPr>
        <w:spacing w:after="0"/>
        <w:ind w:left="0"/>
        <w:jc w:val="both"/>
      </w:pPr>
      <w:r>
        <w:rPr>
          <w:rFonts w:ascii="Times New Roman"/>
          <w:b w:val="false"/>
          <w:i w:val="false"/>
          <w:color w:val="000000"/>
          <w:sz w:val="28"/>
        </w:rPr>
        <w:t xml:space="preserve">Қуанғанов              - Қазақстан Республикасының Білім және </w:t>
      </w:r>
      <w:r>
        <w:br/>
      </w:r>
      <w:r>
        <w:rPr>
          <w:rFonts w:ascii="Times New Roman"/>
          <w:b w:val="false"/>
          <w:i w:val="false"/>
          <w:color w:val="000000"/>
          <w:sz w:val="28"/>
        </w:rPr>
        <w:t xml:space="preserve">
Фархад Шаймұратұлы       ғылым вице-министрі </w:t>
      </w:r>
    </w:p>
    <w:p>
      <w:pPr>
        <w:spacing w:after="0"/>
        <w:ind w:left="0"/>
        <w:jc w:val="both"/>
      </w:pPr>
      <w:r>
        <w:rPr>
          <w:rFonts w:ascii="Times New Roman"/>
          <w:b w:val="false"/>
          <w:i w:val="false"/>
          <w:color w:val="000000"/>
          <w:sz w:val="28"/>
        </w:rPr>
        <w:t xml:space="preserve">Күрішбаев              - Қазақстан Республикасының Ауыл </w:t>
      </w:r>
      <w:r>
        <w:br/>
      </w:r>
      <w:r>
        <w:rPr>
          <w:rFonts w:ascii="Times New Roman"/>
          <w:b w:val="false"/>
          <w:i w:val="false"/>
          <w:color w:val="000000"/>
          <w:sz w:val="28"/>
        </w:rPr>
        <w:t xml:space="preserve">
Ақылбек Қажығұлұлы       шаруашылығы вице-министрі </w:t>
      </w:r>
    </w:p>
    <w:p>
      <w:pPr>
        <w:spacing w:after="0"/>
        <w:ind w:left="0"/>
        <w:jc w:val="both"/>
      </w:pPr>
      <w:r>
        <w:rPr>
          <w:rFonts w:ascii="Times New Roman"/>
          <w:b w:val="false"/>
          <w:i w:val="false"/>
          <w:color w:val="000000"/>
          <w:sz w:val="28"/>
        </w:rPr>
        <w:t xml:space="preserve">Перуашев               - "Атамекен" кәсіпкерлер мен жұмыс берушілер </w:t>
      </w:r>
      <w:r>
        <w:br/>
      </w:r>
      <w:r>
        <w:rPr>
          <w:rFonts w:ascii="Times New Roman"/>
          <w:b w:val="false"/>
          <w:i w:val="false"/>
          <w:color w:val="000000"/>
          <w:sz w:val="28"/>
        </w:rPr>
        <w:t xml:space="preserve">
Азат Тұрлыбекұлы         жалпыұлттық одағы" заңды тұлғалар </w:t>
      </w:r>
      <w:r>
        <w:br/>
      </w:r>
      <w:r>
        <w:rPr>
          <w:rFonts w:ascii="Times New Roman"/>
          <w:b w:val="false"/>
          <w:i w:val="false"/>
          <w:color w:val="000000"/>
          <w:sz w:val="28"/>
        </w:rPr>
        <w:t xml:space="preserve">
                         бірлестігінің төрағасы (келісім бойынша) </w:t>
      </w:r>
    </w:p>
    <w:p>
      <w:pPr>
        <w:spacing w:after="0"/>
        <w:ind w:left="0"/>
        <w:jc w:val="both"/>
      </w:pPr>
      <w:r>
        <w:rPr>
          <w:rFonts w:ascii="Times New Roman"/>
          <w:b w:val="false"/>
          <w:i w:val="false"/>
          <w:color w:val="000000"/>
          <w:sz w:val="28"/>
        </w:rPr>
        <w:t xml:space="preserve">Рау                    - "Сарыарқа" әлеуметтік-кәсіпкерлік </w:t>
      </w:r>
      <w:r>
        <w:br/>
      </w:r>
      <w:r>
        <w:rPr>
          <w:rFonts w:ascii="Times New Roman"/>
          <w:b w:val="false"/>
          <w:i w:val="false"/>
          <w:color w:val="000000"/>
          <w:sz w:val="28"/>
        </w:rPr>
        <w:t xml:space="preserve">
Альберт Павлович         корпорациясы" ұлттық компаниясы" </w:t>
      </w:r>
      <w:r>
        <w:br/>
      </w:r>
      <w:r>
        <w:rPr>
          <w:rFonts w:ascii="Times New Roman"/>
          <w:b w:val="false"/>
          <w:i w:val="false"/>
          <w:color w:val="000000"/>
          <w:sz w:val="28"/>
        </w:rPr>
        <w:t xml:space="preserve">
                         акционерлік қоғамы басқармасының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Сұлтанов               - "Қазақстанның ФармМедИндустриясы" </w:t>
      </w:r>
      <w:r>
        <w:br/>
      </w:r>
      <w:r>
        <w:rPr>
          <w:rFonts w:ascii="Times New Roman"/>
          <w:b w:val="false"/>
          <w:i w:val="false"/>
          <w:color w:val="000000"/>
          <w:sz w:val="28"/>
        </w:rPr>
        <w:t xml:space="preserve">
Серік Егелұлы            Қазақстанның фармацевтикалық және </w:t>
      </w:r>
      <w:r>
        <w:br/>
      </w:r>
      <w:r>
        <w:rPr>
          <w:rFonts w:ascii="Times New Roman"/>
          <w:b w:val="false"/>
          <w:i w:val="false"/>
          <w:color w:val="000000"/>
          <w:sz w:val="28"/>
        </w:rPr>
        <w:t xml:space="preserve">
                         медициналық өнімдерін өндірушілер </w:t>
      </w:r>
      <w:r>
        <w:br/>
      </w:r>
      <w:r>
        <w:rPr>
          <w:rFonts w:ascii="Times New Roman"/>
          <w:b w:val="false"/>
          <w:i w:val="false"/>
          <w:color w:val="000000"/>
          <w:sz w:val="28"/>
        </w:rPr>
        <w:t xml:space="preserve">
                         қауымдастығының вице-президенті - атқарушы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      мына: </w:t>
      </w:r>
      <w:r>
        <w:br/>
      </w:r>
      <w:r>
        <w:rPr>
          <w:rFonts w:ascii="Times New Roman"/>
          <w:b w:val="false"/>
          <w:i w:val="false"/>
          <w:color w:val="000000"/>
          <w:sz w:val="28"/>
        </w:rPr>
        <w:t xml:space="preserve">
"Келімбетов            - Қазақстан Республикасының Экономика және </w:t>
      </w:r>
      <w:r>
        <w:br/>
      </w:r>
      <w:r>
        <w:rPr>
          <w:rFonts w:ascii="Times New Roman"/>
          <w:b w:val="false"/>
          <w:i w:val="false"/>
          <w:color w:val="000000"/>
          <w:sz w:val="28"/>
        </w:rPr>
        <w:t xml:space="preserve">
Қайрат Нематұлы          бюджеттік жоспарлау министрі,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"Келімбетов            - "Қазына орнықты даму қоры" акционерлік </w:t>
      </w:r>
      <w:r>
        <w:br/>
      </w:r>
      <w:r>
        <w:rPr>
          <w:rFonts w:ascii="Times New Roman"/>
          <w:b w:val="false"/>
          <w:i w:val="false"/>
          <w:color w:val="000000"/>
          <w:sz w:val="28"/>
        </w:rPr>
        <w:t xml:space="preserve">
Қайрат Нематұлы          қоғамы басқармасының төрағасы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көрсетілген құрамнан Мыңбаев Сауат Мұхаметбайұлы, Кравченко Иван Михайлович, Исекешев Әсет Өрентайұлы, Әйтімова Бірғаным Сарықызы, Дунаев Арман Ғалиасқарұлы, Ахметов Серік Нығметұлы, Қалақов Сейілбек Машайұлы, Әзімбеков Мейірлан Қадылшаұлы, Қожұмов Қайнар Хайратұлы, Төлегенов Сәбит Ақылбекұлы, Дүйсенбаев Ахан Қадыркенұлы, Әмірин Ғұсман Кәрімұлы, Кәкімжанов Зейнолла Халидоллаұлы, Қыпшақбаев Әбдел Исаұлы, Құсайынов Нұрлан Жетпісұлы, Манақбай Толымбек Манақбайұлы, Смайылов Әлихан Асханұлы, Шалғымбаев Қамбар Басарғабызұлы, Беркман Анатолий Абрамович, Исатаев Марат Қанапиятұлы шығарылсын. </w:t>
      </w:r>
    </w:p>
    <w:bookmarkStart w:name="z2" w:id="0"/>
    <w:p>
      <w:pPr>
        <w:spacing w:after="0"/>
        <w:ind w:left="0"/>
        <w:jc w:val="both"/>
      </w:pPr>
      <w:r>
        <w:rPr>
          <w:rFonts w:ascii="Times New Roman"/>
          <w:b w:val="false"/>
          <w:i w:val="false"/>
          <w:color w:val="000000"/>
          <w:sz w:val="28"/>
        </w:rPr>
        <w:t xml:space="preserve">
      2. Осы қаулыға қосымшаға сәйкес Қазақстан Республикасы Премьер-Министрінің кейбір өкімдерінің күші жойылды деп танылсын. </w:t>
      </w:r>
    </w:p>
    <w:bookmarkEnd w:id="0"/>
    <w:bookmarkStart w:name="z3" w:id="1"/>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31 мамырдағы     </w:t>
      </w:r>
      <w:r>
        <w:br/>
      </w:r>
      <w:r>
        <w:rPr>
          <w:rFonts w:ascii="Times New Roman"/>
          <w:b w:val="false"/>
          <w:i w:val="false"/>
          <w:color w:val="000000"/>
          <w:sz w:val="28"/>
        </w:rPr>
        <w:t xml:space="preserve">
N 442 қаулысына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Қазақстан Республикасы Үкіметінің күші жойылған кейбір өкімдерінің тізбесі </w:t>
      </w:r>
    </w:p>
    <w:bookmarkStart w:name="z5" w:id="3"/>
    <w:p>
      <w:pPr>
        <w:spacing w:after="0"/>
        <w:ind w:left="0"/>
        <w:jc w:val="both"/>
      </w:pPr>
      <w:r>
        <w:rPr>
          <w:rFonts w:ascii="Times New Roman"/>
          <w:b w:val="false"/>
          <w:i w:val="false"/>
          <w:color w:val="000000"/>
          <w:sz w:val="28"/>
        </w:rPr>
        <w:t>
      1. "Қазақстан Республикасы Қарулы Күштерінің, басқа да әскерлері мен әскери құралымдарының әскери қызметшілеріне арналған нысанды киім-кешек пен оларды кию құқығын пайдаланатын мемлекеттік органдар мен ұйымдар қызметкерлері, лауазымды адамдары мен жұмыскерлері үшін нысанды киім дайындау мәселелері жөніндегі ведомствоаралық жұмыс тобын құру туралы" Қазақстан Республикасы Премьер-Министрінің 2002 жылғы 29 желтоқсандағы N 206-ө </w:t>
      </w:r>
      <w:r>
        <w:rPr>
          <w:rFonts w:ascii="Times New Roman"/>
          <w:b w:val="false"/>
          <w:i w:val="false"/>
          <w:color w:val="000000"/>
          <w:sz w:val="28"/>
        </w:rPr>
        <w:t>өкімі</w:t>
      </w:r>
      <w:r>
        <w:rPr>
          <w:rFonts w:ascii="Times New Roman"/>
          <w:b w:val="false"/>
          <w:i w:val="false"/>
          <w:color w:val="000000"/>
          <w:sz w:val="28"/>
        </w:rPr>
        <w:t xml:space="preserve">. </w:t>
      </w:r>
    </w:p>
    <w:bookmarkEnd w:id="3"/>
    <w:bookmarkStart w:name="z6" w:id="4"/>
    <w:p>
      <w:pPr>
        <w:spacing w:after="0"/>
        <w:ind w:left="0"/>
        <w:jc w:val="both"/>
      </w:pPr>
      <w:r>
        <w:rPr>
          <w:rFonts w:ascii="Times New Roman"/>
          <w:b w:val="false"/>
          <w:i w:val="false"/>
          <w:color w:val="000000"/>
          <w:sz w:val="28"/>
        </w:rPr>
        <w:t xml:space="preserve">
      2. "Импортталатын тамақ өнімдері мен оларды өндіруге арналған </w:t>
      </w:r>
      <w:r>
        <w:br/>
      </w:r>
      <w:r>
        <w:rPr>
          <w:rFonts w:ascii="Times New Roman"/>
          <w:b w:val="false"/>
          <w:i w:val="false"/>
          <w:color w:val="000000"/>
          <w:sz w:val="28"/>
        </w:rPr>
        <w:t>
шикізаттардың қауіпсіздігін әрі сапасын қамтамасыз ету бойынша ұсыныстар әзірлеу жөніндегі ведомствоаралық жұмыс тобын құру туралы" Қазақстан Республикасы Премьер-Министрінің 2003 жылғы 4 ақпандағы N 17-ө </w:t>
      </w:r>
      <w:r>
        <w:rPr>
          <w:rFonts w:ascii="Times New Roman"/>
          <w:b w:val="false"/>
          <w:i w:val="false"/>
          <w:color w:val="000000"/>
          <w:sz w:val="28"/>
        </w:rPr>
        <w:t>өкімі</w:t>
      </w:r>
      <w:r>
        <w:rPr>
          <w:rFonts w:ascii="Times New Roman"/>
          <w:b w:val="false"/>
          <w:i w:val="false"/>
          <w:color w:val="000000"/>
          <w:sz w:val="28"/>
        </w:rPr>
        <w:t xml:space="preserve">. </w:t>
      </w:r>
    </w:p>
    <w:bookmarkEnd w:id="4"/>
    <w:bookmarkStart w:name="z7" w:id="5"/>
    <w:p>
      <w:pPr>
        <w:spacing w:after="0"/>
        <w:ind w:left="0"/>
        <w:jc w:val="both"/>
      </w:pPr>
      <w:r>
        <w:rPr>
          <w:rFonts w:ascii="Times New Roman"/>
          <w:b w:val="false"/>
          <w:i w:val="false"/>
          <w:color w:val="000000"/>
          <w:sz w:val="28"/>
        </w:rPr>
        <w:t>
      3. "Қазақалтын тау-кен металлургиялық концерні" ашық акционерлік қоғамының»"Қазатомөнеркәсіп" ұлттық атом компаниясы" жабық акционерлік қоғамы алдындағы берешегін өтеу бойынша ұсыныстар әзірлеу жөніндегі жұмыс тобын құру туралы" Қазақстан Республикасы Премьер-Министрінің 2003 жылғы 6 наурыздағы N 30-ө </w:t>
      </w:r>
      <w:r>
        <w:rPr>
          <w:rFonts w:ascii="Times New Roman"/>
          <w:b w:val="false"/>
          <w:i w:val="false"/>
          <w:color w:val="000000"/>
          <w:sz w:val="28"/>
        </w:rPr>
        <w:t>өкімі</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xml:space="preserve">
      4. "Ислам Даму Банкі (ИДБ) Басқарушылар кеңесінің жыл сайынғы </w:t>
      </w:r>
      <w:r>
        <w:br/>
      </w:r>
      <w:r>
        <w:rPr>
          <w:rFonts w:ascii="Times New Roman"/>
          <w:b w:val="false"/>
          <w:i w:val="false"/>
          <w:color w:val="000000"/>
          <w:sz w:val="28"/>
        </w:rPr>
        <w:t xml:space="preserve">
28-жиналысын және ИДБ-ға мүше елдердің көрмесін өткізу жөніндегі жұмыс тобын құру туралы" Қазақстан Республикасы Премьер-Министрінің </w:t>
      </w:r>
      <w:r>
        <w:br/>
      </w:r>
      <w:r>
        <w:rPr>
          <w:rFonts w:ascii="Times New Roman"/>
          <w:b w:val="false"/>
          <w:i w:val="false"/>
          <w:color w:val="000000"/>
          <w:sz w:val="28"/>
        </w:rPr>
        <w:t>
2003 жылғы 28 наурыздағы N 44-ө </w:t>
      </w:r>
      <w:r>
        <w:rPr>
          <w:rFonts w:ascii="Times New Roman"/>
          <w:b w:val="false"/>
          <w:i w:val="false"/>
          <w:color w:val="000000"/>
          <w:sz w:val="28"/>
        </w:rPr>
        <w:t>өкімі</w:t>
      </w:r>
      <w:r>
        <w:rPr>
          <w:rFonts w:ascii="Times New Roman"/>
          <w:b w:val="false"/>
          <w:i w:val="false"/>
          <w:color w:val="000000"/>
          <w:sz w:val="28"/>
        </w:rPr>
        <w:t xml:space="preserve">. </w:t>
      </w:r>
    </w:p>
    <w:bookmarkEnd w:id="6"/>
    <w:bookmarkStart w:name="z9" w:id="7"/>
    <w:p>
      <w:pPr>
        <w:spacing w:after="0"/>
        <w:ind w:left="0"/>
        <w:jc w:val="both"/>
      </w:pPr>
      <w:r>
        <w:rPr>
          <w:rFonts w:ascii="Times New Roman"/>
          <w:b w:val="false"/>
          <w:i w:val="false"/>
          <w:color w:val="000000"/>
          <w:sz w:val="28"/>
        </w:rPr>
        <w:t>
      5. "Қазақстан Республикасында шекара маңы саудасын дамыту жөнінде ұсыныстар әзірлеу үшін жұмыс тобын құру туралы" Қазақстан Республикасы Премьер-Министрінің 2003 жылғы 31 наурыздағы N 45-ө </w:t>
      </w:r>
      <w:r>
        <w:rPr>
          <w:rFonts w:ascii="Times New Roman"/>
          <w:b w:val="false"/>
          <w:i w:val="false"/>
          <w:color w:val="000000"/>
          <w:sz w:val="28"/>
        </w:rPr>
        <w:t>өкімі</w:t>
      </w:r>
      <w:r>
        <w:rPr>
          <w:rFonts w:ascii="Times New Roman"/>
          <w:b w:val="false"/>
          <w:i w:val="false"/>
          <w:color w:val="000000"/>
          <w:sz w:val="28"/>
        </w:rPr>
        <w:t xml:space="preserve">. </w:t>
      </w:r>
    </w:p>
    <w:bookmarkEnd w:id="7"/>
    <w:bookmarkStart w:name="z10" w:id="8"/>
    <w:p>
      <w:pPr>
        <w:spacing w:after="0"/>
        <w:ind w:left="0"/>
        <w:jc w:val="both"/>
      </w:pPr>
      <w:r>
        <w:rPr>
          <w:rFonts w:ascii="Times New Roman"/>
          <w:b w:val="false"/>
          <w:i w:val="false"/>
          <w:color w:val="000000"/>
          <w:sz w:val="28"/>
        </w:rPr>
        <w:t>
      6. "Шанхай Ынтымақтастық Ұйымына қатысушы мемлекеттер шеңберінде саудаға жаңа инвестицияларға қолайлы жағдайлар жасау үшін ұсыныстар әзірлеу жөніндегі жұмыс тобын құру туралы" Қазақстан Республикасы Премьер-Министрінің 2003 жылғы 22 мамырдағы N 96-ө </w:t>
      </w:r>
      <w:r>
        <w:rPr>
          <w:rFonts w:ascii="Times New Roman"/>
          <w:b w:val="false"/>
          <w:i w:val="false"/>
          <w:color w:val="000000"/>
          <w:sz w:val="28"/>
        </w:rPr>
        <w:t>өкімі</w:t>
      </w:r>
      <w:r>
        <w:rPr>
          <w:rFonts w:ascii="Times New Roman"/>
          <w:b w:val="false"/>
          <w:i w:val="false"/>
          <w:color w:val="000000"/>
          <w:sz w:val="28"/>
        </w:rPr>
        <w:t xml:space="preserve">. </w:t>
      </w:r>
    </w:p>
    <w:bookmarkEnd w:id="8"/>
    <w:bookmarkStart w:name="z11" w:id="9"/>
    <w:p>
      <w:pPr>
        <w:spacing w:after="0"/>
        <w:ind w:left="0"/>
        <w:jc w:val="both"/>
      </w:pPr>
      <w:r>
        <w:rPr>
          <w:rFonts w:ascii="Times New Roman"/>
          <w:b w:val="false"/>
          <w:i w:val="false"/>
          <w:color w:val="000000"/>
          <w:sz w:val="28"/>
        </w:rPr>
        <w:t>
      7. "Отандық тауар өндірушілерге басымдық беру тәртібін және олардан бір көзден сатып алу тәсілімен өнімді, жұмыстар мен қызмет көрсетулерді одан әрі сатып алу үшін маңызды стратегиялық мәні бар өнімдер сатып алынатын отандық тауар өндірушілердің тізбесін айқындау бойынша ұсыныстарды әзірлеу үшін ведомствоаралық жұмыс тобын құру туралы" Қазақстан Республикасы Премьер-Министрінің 2003 жылғы 23 мамырдағы N 101-ө </w:t>
      </w:r>
      <w:r>
        <w:rPr>
          <w:rFonts w:ascii="Times New Roman"/>
          <w:b w:val="false"/>
          <w:i w:val="false"/>
          <w:color w:val="000000"/>
          <w:sz w:val="28"/>
        </w:rPr>
        <w:t>өкімі</w:t>
      </w:r>
      <w:r>
        <w:rPr>
          <w:rFonts w:ascii="Times New Roman"/>
          <w:b w:val="false"/>
          <w:i w:val="false"/>
          <w:color w:val="000000"/>
          <w:sz w:val="28"/>
        </w:rPr>
        <w:t xml:space="preserve">. </w:t>
      </w:r>
    </w:p>
    <w:bookmarkEnd w:id="9"/>
    <w:bookmarkStart w:name="z12" w:id="10"/>
    <w:p>
      <w:pPr>
        <w:spacing w:after="0"/>
        <w:ind w:left="0"/>
        <w:jc w:val="both"/>
      </w:pPr>
      <w:r>
        <w:rPr>
          <w:rFonts w:ascii="Times New Roman"/>
          <w:b w:val="false"/>
          <w:i w:val="false"/>
          <w:color w:val="000000"/>
          <w:sz w:val="28"/>
        </w:rPr>
        <w:t xml:space="preserve">
      8. "Қазақстан Республикасы Премьер-Министрінің 2003 жылғы </w:t>
      </w:r>
      <w:r>
        <w:br/>
      </w:r>
      <w:r>
        <w:rPr>
          <w:rFonts w:ascii="Times New Roman"/>
          <w:b w:val="false"/>
          <w:i w:val="false"/>
          <w:color w:val="000000"/>
          <w:sz w:val="28"/>
        </w:rPr>
        <w:t>
28 наурыздағы N 44 өкіміне өзгерістер мен толықтырулар енгізу туралы" Қазақстан Республикасы Премьер-Министрінің 2003 жылғы 9 маусымдағы N 119-ө </w:t>
      </w:r>
      <w:r>
        <w:rPr>
          <w:rFonts w:ascii="Times New Roman"/>
          <w:b w:val="false"/>
          <w:i w:val="false"/>
          <w:color w:val="000000"/>
          <w:sz w:val="28"/>
        </w:rPr>
        <w:t>өкімі</w:t>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xml:space="preserve">
      9. "Қазақстан Республикасы Премьер-Министрінің 2003 жылғы </w:t>
      </w:r>
      <w:r>
        <w:br/>
      </w:r>
      <w:r>
        <w:rPr>
          <w:rFonts w:ascii="Times New Roman"/>
          <w:b w:val="false"/>
          <w:i w:val="false"/>
          <w:color w:val="000000"/>
          <w:sz w:val="28"/>
        </w:rPr>
        <w:t>
28 наурыздағы N 44 өкіміне өзгерістер мен толықтырулар енгізу туралы" Қазақстан Республикасы Премьер-Министрінің 2003 жылғы 7 тамыздағы N 167-ө </w:t>
      </w:r>
      <w:r>
        <w:rPr>
          <w:rFonts w:ascii="Times New Roman"/>
          <w:b w:val="false"/>
          <w:i w:val="false"/>
          <w:color w:val="000000"/>
          <w:sz w:val="28"/>
        </w:rPr>
        <w:t>өкімі</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10. "Инвестициялық және инновациялық жобаларды іріктеу және оларды кейіннен жылжыту үшін даму институттарының қызметін үйлестіру жөніндегі шаралар бойынша ұсыныстар әзірлеу үшін жұмыс тобын құру туралы" Қазақстан Республикасы Премьер-Министрінің 2003 жылғы 8 тамыздағы N 168-ө </w:t>
      </w:r>
      <w:r>
        <w:rPr>
          <w:rFonts w:ascii="Times New Roman"/>
          <w:b w:val="false"/>
          <w:i w:val="false"/>
          <w:color w:val="000000"/>
          <w:sz w:val="28"/>
        </w:rPr>
        <w:t>өкімі</w:t>
      </w:r>
      <w:r>
        <w:rPr>
          <w:rFonts w:ascii="Times New Roman"/>
          <w:b w:val="false"/>
          <w:i w:val="false"/>
          <w:color w:val="000000"/>
          <w:sz w:val="28"/>
        </w:rPr>
        <w:t xml:space="preserve">. </w:t>
      </w:r>
    </w:p>
    <w:bookmarkEnd w:id="12"/>
    <w:bookmarkStart w:name="z15" w:id="13"/>
    <w:p>
      <w:pPr>
        <w:spacing w:after="0"/>
        <w:ind w:left="0"/>
        <w:jc w:val="both"/>
      </w:pPr>
      <w:r>
        <w:rPr>
          <w:rFonts w:ascii="Times New Roman"/>
          <w:b w:val="false"/>
          <w:i w:val="false"/>
          <w:color w:val="000000"/>
          <w:sz w:val="28"/>
        </w:rPr>
        <w:t xml:space="preserve">
      11. "Қазақстан Республикасы Премьер-Министрінің 2003 жылғы </w:t>
      </w:r>
      <w:r>
        <w:br/>
      </w:r>
      <w:r>
        <w:rPr>
          <w:rFonts w:ascii="Times New Roman"/>
          <w:b w:val="false"/>
          <w:i w:val="false"/>
          <w:color w:val="000000"/>
          <w:sz w:val="28"/>
        </w:rPr>
        <w:t xml:space="preserve">
23 мамырдағы N 101 өкіміне өзгерістер енгізу туралы" Қазақстан </w:t>
      </w:r>
      <w:r>
        <w:br/>
      </w:r>
      <w:r>
        <w:rPr>
          <w:rFonts w:ascii="Times New Roman"/>
          <w:b w:val="false"/>
          <w:i w:val="false"/>
          <w:color w:val="000000"/>
          <w:sz w:val="28"/>
        </w:rPr>
        <w:t>
Республикасы Премьер-Министрінің 2003 жылғы 23 тамыздағы N 187-ө </w:t>
      </w:r>
      <w:r>
        <w:rPr>
          <w:rFonts w:ascii="Times New Roman"/>
          <w:b w:val="false"/>
          <w:i w:val="false"/>
          <w:color w:val="000000"/>
          <w:sz w:val="28"/>
        </w:rPr>
        <w:t>өкімі</w:t>
      </w:r>
      <w:r>
        <w:rPr>
          <w:rFonts w:ascii="Times New Roman"/>
          <w:b w:val="false"/>
          <w:i w:val="false"/>
          <w:color w:val="000000"/>
          <w:sz w:val="28"/>
        </w:rPr>
        <w:t xml:space="preserve">. </w:t>
      </w:r>
    </w:p>
    <w:bookmarkEnd w:id="13"/>
    <w:bookmarkStart w:name="z16" w:id="14"/>
    <w:p>
      <w:pPr>
        <w:spacing w:after="0"/>
        <w:ind w:left="0"/>
        <w:jc w:val="both"/>
      </w:pPr>
      <w:r>
        <w:rPr>
          <w:rFonts w:ascii="Times New Roman"/>
          <w:b w:val="false"/>
          <w:i w:val="false"/>
          <w:color w:val="000000"/>
          <w:sz w:val="28"/>
        </w:rPr>
        <w:t xml:space="preserve">
      12. "Шекара маңы ынтымақтастығының өңірлері туралы" Қазақстан </w:t>
      </w:r>
      <w:r>
        <w:br/>
      </w:r>
      <w:r>
        <w:rPr>
          <w:rFonts w:ascii="Times New Roman"/>
          <w:b w:val="false"/>
          <w:i w:val="false"/>
          <w:color w:val="000000"/>
          <w:sz w:val="28"/>
        </w:rPr>
        <w:t xml:space="preserve">
Республикасы Заңының жобасын дайындау жөніндегі ұсыныстарды әзірлеу </w:t>
      </w:r>
      <w:r>
        <w:br/>
      </w:r>
      <w:r>
        <w:rPr>
          <w:rFonts w:ascii="Times New Roman"/>
          <w:b w:val="false"/>
          <w:i w:val="false"/>
          <w:color w:val="000000"/>
          <w:sz w:val="28"/>
        </w:rPr>
        <w:t>
бойынша жұмыс тобын құру туралы" Қазақстан Республикасы Премьер-Министрінің 2003 жылғы 4 қыркүйектегі N 205-ө </w:t>
      </w:r>
      <w:r>
        <w:rPr>
          <w:rFonts w:ascii="Times New Roman"/>
          <w:b w:val="false"/>
          <w:i w:val="false"/>
          <w:color w:val="000000"/>
          <w:sz w:val="28"/>
        </w:rPr>
        <w:t>өкімі</w:t>
      </w:r>
      <w:r>
        <w:rPr>
          <w:rFonts w:ascii="Times New Roman"/>
          <w:b w:val="false"/>
          <w:i w:val="false"/>
          <w:color w:val="000000"/>
          <w:sz w:val="28"/>
        </w:rPr>
        <w:t xml:space="preserve">. </w:t>
      </w:r>
    </w:p>
    <w:bookmarkEnd w:id="14"/>
    <w:bookmarkStart w:name="z17" w:id="15"/>
    <w:p>
      <w:pPr>
        <w:spacing w:after="0"/>
        <w:ind w:left="0"/>
        <w:jc w:val="both"/>
      </w:pPr>
      <w:r>
        <w:rPr>
          <w:rFonts w:ascii="Times New Roman"/>
          <w:b w:val="false"/>
          <w:i w:val="false"/>
          <w:color w:val="000000"/>
          <w:sz w:val="28"/>
        </w:rPr>
        <w:t>
      13. "Қазақстан Республикасының инвестициялар мәселелері бойынша кейбір заңнамалық актілеріне өзгерістер мен толықтырулар енгізу туралы" Қазақстан Республикасы Заңының жобасын әзірлеу жөніндегі жұмыс тобын құру туралы" Қазақстан Республикасы Премьер-Министрінің 2003 жылғы 15 қазандағы N 251-ө </w:t>
      </w:r>
      <w:r>
        <w:rPr>
          <w:rFonts w:ascii="Times New Roman"/>
          <w:b w:val="false"/>
          <w:i w:val="false"/>
          <w:color w:val="000000"/>
          <w:sz w:val="28"/>
        </w:rPr>
        <w:t>өкімі</w:t>
      </w:r>
      <w:r>
        <w:rPr>
          <w:rFonts w:ascii="Times New Roman"/>
          <w:b w:val="false"/>
          <w:i w:val="false"/>
          <w:color w:val="000000"/>
          <w:sz w:val="28"/>
        </w:rPr>
        <w:t xml:space="preserve">. </w:t>
      </w:r>
    </w:p>
    <w:bookmarkEnd w:id="15"/>
    <w:bookmarkStart w:name="z18" w:id="16"/>
    <w:p>
      <w:pPr>
        <w:spacing w:after="0"/>
        <w:ind w:left="0"/>
        <w:jc w:val="both"/>
      </w:pPr>
      <w:r>
        <w:rPr>
          <w:rFonts w:ascii="Times New Roman"/>
          <w:b w:val="false"/>
          <w:i w:val="false"/>
          <w:color w:val="000000"/>
          <w:sz w:val="28"/>
        </w:rPr>
        <w:t xml:space="preserve">
      14. "Техникалық реттеу туралы" заң жобасын әзірлеу жөніндегі </w:t>
      </w:r>
      <w:r>
        <w:br/>
      </w:r>
      <w:r>
        <w:rPr>
          <w:rFonts w:ascii="Times New Roman"/>
          <w:b w:val="false"/>
          <w:i w:val="false"/>
          <w:color w:val="000000"/>
          <w:sz w:val="28"/>
        </w:rPr>
        <w:t xml:space="preserve">
ведомствоаралық жұмыс тобын құру туралы" Қазақстан Республикасы </w:t>
      </w:r>
      <w:r>
        <w:br/>
      </w:r>
      <w:r>
        <w:rPr>
          <w:rFonts w:ascii="Times New Roman"/>
          <w:b w:val="false"/>
          <w:i w:val="false"/>
          <w:color w:val="000000"/>
          <w:sz w:val="28"/>
        </w:rPr>
        <w:t>
Премьер-Министрінің 2003 жылғы 17 қарашадағы N 285-ө </w:t>
      </w:r>
      <w:r>
        <w:rPr>
          <w:rFonts w:ascii="Times New Roman"/>
          <w:b w:val="false"/>
          <w:i w:val="false"/>
          <w:color w:val="000000"/>
          <w:sz w:val="28"/>
        </w:rPr>
        <w:t>өкімі</w:t>
      </w:r>
      <w:r>
        <w:rPr>
          <w:rFonts w:ascii="Times New Roman"/>
          <w:b w:val="false"/>
          <w:i w:val="false"/>
          <w:color w:val="000000"/>
          <w:sz w:val="28"/>
        </w:rPr>
        <w:t xml:space="preserve">. </w:t>
      </w:r>
    </w:p>
    <w:bookmarkEnd w:id="16"/>
    <w:bookmarkStart w:name="z19" w:id="17"/>
    <w:p>
      <w:pPr>
        <w:spacing w:after="0"/>
        <w:ind w:left="0"/>
        <w:jc w:val="both"/>
      </w:pPr>
      <w:r>
        <w:rPr>
          <w:rFonts w:ascii="Times New Roman"/>
          <w:b w:val="false"/>
          <w:i w:val="false"/>
          <w:color w:val="000000"/>
          <w:sz w:val="28"/>
        </w:rPr>
        <w:t xml:space="preserve">
      15. "Қазақстан Республикасының жаппай жоятын және өзге де </w:t>
      </w:r>
      <w:r>
        <w:br/>
      </w:r>
      <w:r>
        <w:rPr>
          <w:rFonts w:ascii="Times New Roman"/>
          <w:b w:val="false"/>
          <w:i w:val="false"/>
          <w:color w:val="000000"/>
          <w:sz w:val="28"/>
        </w:rPr>
        <w:t xml:space="preserve">
қарулардың түрлерін таратпаудың халықаралық режиміне кіруінің </w:t>
      </w:r>
      <w:r>
        <w:br/>
      </w:r>
      <w:r>
        <w:rPr>
          <w:rFonts w:ascii="Times New Roman"/>
          <w:b w:val="false"/>
          <w:i w:val="false"/>
          <w:color w:val="000000"/>
          <w:sz w:val="28"/>
        </w:rPr>
        <w:t xml:space="preserve">
орындылығы туралы ұсыныстарды әзірлеу үшін жұмыс тобын құру туралы" </w:t>
      </w:r>
      <w:r>
        <w:br/>
      </w:r>
      <w:r>
        <w:rPr>
          <w:rFonts w:ascii="Times New Roman"/>
          <w:b w:val="false"/>
          <w:i w:val="false"/>
          <w:color w:val="000000"/>
          <w:sz w:val="28"/>
        </w:rPr>
        <w:t xml:space="preserve">
Қазақстан Республикасы Премьер-Министрінің 2003 жылғы 25 қарашадағы </w:t>
      </w:r>
      <w:r>
        <w:br/>
      </w:r>
      <w:r>
        <w:rPr>
          <w:rFonts w:ascii="Times New Roman"/>
          <w:b w:val="false"/>
          <w:i w:val="false"/>
          <w:color w:val="000000"/>
          <w:sz w:val="28"/>
        </w:rPr>
        <w:t>
N 290-ө </w:t>
      </w:r>
      <w:r>
        <w:rPr>
          <w:rFonts w:ascii="Times New Roman"/>
          <w:b w:val="false"/>
          <w:i w:val="false"/>
          <w:color w:val="000000"/>
          <w:sz w:val="28"/>
        </w:rPr>
        <w:t>өкімі</w:t>
      </w:r>
      <w:r>
        <w:rPr>
          <w:rFonts w:ascii="Times New Roman"/>
          <w:b w:val="false"/>
          <w:i w:val="false"/>
          <w:color w:val="000000"/>
          <w:sz w:val="28"/>
        </w:rPr>
        <w:t xml:space="preserve">. </w:t>
      </w:r>
    </w:p>
    <w:bookmarkEnd w:id="17"/>
    <w:bookmarkStart w:name="z20" w:id="18"/>
    <w:p>
      <w:pPr>
        <w:spacing w:after="0"/>
        <w:ind w:left="0"/>
        <w:jc w:val="both"/>
      </w:pPr>
      <w:r>
        <w:rPr>
          <w:rFonts w:ascii="Times New Roman"/>
          <w:b w:val="false"/>
          <w:i w:val="false"/>
          <w:color w:val="000000"/>
          <w:sz w:val="28"/>
        </w:rPr>
        <w:t>
      16. "Республикалық ақпараттық-маркетингтік орталықтар желісін құру және оны Тәуелсіз Мемлекеттер Достастығы желісіне кіріктіру бағдарламасын әзірлеу жөніндегі жұмыс тобын құру туралы" Қазақстан Республикасы Премьер-Министрінің 2004 жылғы 7 қаңтардағы N 1-ө </w:t>
      </w:r>
      <w:r>
        <w:rPr>
          <w:rFonts w:ascii="Times New Roman"/>
          <w:b w:val="false"/>
          <w:i w:val="false"/>
          <w:color w:val="000000"/>
          <w:sz w:val="28"/>
        </w:rPr>
        <w:t>өкімі</w:t>
      </w:r>
      <w:r>
        <w:rPr>
          <w:rFonts w:ascii="Times New Roman"/>
          <w:b w:val="false"/>
          <w:i w:val="false"/>
          <w:color w:val="000000"/>
          <w:sz w:val="28"/>
        </w:rPr>
        <w:t xml:space="preserve">. </w:t>
      </w:r>
    </w:p>
    <w:bookmarkEnd w:id="18"/>
    <w:bookmarkStart w:name="z21" w:id="19"/>
    <w:p>
      <w:pPr>
        <w:spacing w:after="0"/>
        <w:ind w:left="0"/>
        <w:jc w:val="both"/>
      </w:pPr>
      <w:r>
        <w:rPr>
          <w:rFonts w:ascii="Times New Roman"/>
          <w:b w:val="false"/>
          <w:i w:val="false"/>
          <w:color w:val="000000"/>
          <w:sz w:val="28"/>
        </w:rPr>
        <w:t>
      17. "Қорғас" халықаралық шекара маңы сауда орталығын құру жөнінде ұсыныстар әзірлеу үшін жұмыс тобын құру туралы" Қазақстан Республикасы Премьер-Министрінің 2004 жылғы 29 қаңтардағы N 23-ө </w:t>
      </w:r>
      <w:r>
        <w:rPr>
          <w:rFonts w:ascii="Times New Roman"/>
          <w:b w:val="false"/>
          <w:i w:val="false"/>
          <w:color w:val="000000"/>
          <w:sz w:val="28"/>
        </w:rPr>
        <w:t>өкімі</w:t>
      </w:r>
      <w:r>
        <w:rPr>
          <w:rFonts w:ascii="Times New Roman"/>
          <w:b w:val="false"/>
          <w:i w:val="false"/>
          <w:color w:val="000000"/>
          <w:sz w:val="28"/>
        </w:rPr>
        <w:t xml:space="preserve">. </w:t>
      </w:r>
    </w:p>
    <w:bookmarkEnd w:id="19"/>
    <w:bookmarkStart w:name="z22" w:id="20"/>
    <w:p>
      <w:pPr>
        <w:spacing w:after="0"/>
        <w:ind w:left="0"/>
        <w:jc w:val="both"/>
      </w:pPr>
      <w:r>
        <w:rPr>
          <w:rFonts w:ascii="Times New Roman"/>
          <w:b w:val="false"/>
          <w:i w:val="false"/>
          <w:color w:val="000000"/>
          <w:sz w:val="28"/>
        </w:rPr>
        <w:t xml:space="preserve">
      18. "2004 жылғы 19-24 сәуірде Ганновер қаласында (Германия </w:t>
      </w:r>
      <w:r>
        <w:br/>
      </w:r>
      <w:r>
        <w:rPr>
          <w:rFonts w:ascii="Times New Roman"/>
          <w:b w:val="false"/>
          <w:i w:val="false"/>
          <w:color w:val="000000"/>
          <w:sz w:val="28"/>
        </w:rPr>
        <w:t>
Федеративтік Республикасы) өтетін»"Ганновер-2004 жәрмеңкесіне" Қазақстан Республикасының қатысуын және Германиядағы Қазақстан экономикасының күндерін өткізуді ұйымдастыру жөніндегі жұмыс тобын құру туралы" Қазақстан Республикасы Премьер-Министрінің 2004 жылғы 4 ақпандағы N 27-ө </w:t>
      </w:r>
      <w:r>
        <w:rPr>
          <w:rFonts w:ascii="Times New Roman"/>
          <w:b w:val="false"/>
          <w:i w:val="false"/>
          <w:color w:val="000000"/>
          <w:sz w:val="28"/>
        </w:rPr>
        <w:t>өкімі</w:t>
      </w:r>
      <w:r>
        <w:rPr>
          <w:rFonts w:ascii="Times New Roman"/>
          <w:b w:val="false"/>
          <w:i w:val="false"/>
          <w:color w:val="000000"/>
          <w:sz w:val="28"/>
        </w:rPr>
        <w:t xml:space="preserve">. </w:t>
      </w:r>
    </w:p>
    <w:bookmarkEnd w:id="20"/>
    <w:bookmarkStart w:name="z23" w:id="21"/>
    <w:p>
      <w:pPr>
        <w:spacing w:after="0"/>
        <w:ind w:left="0"/>
        <w:jc w:val="both"/>
      </w:pPr>
      <w:r>
        <w:rPr>
          <w:rFonts w:ascii="Times New Roman"/>
          <w:b w:val="false"/>
          <w:i w:val="false"/>
          <w:color w:val="000000"/>
          <w:sz w:val="28"/>
        </w:rPr>
        <w:t>
      19. "N 405 авиажөндеу зауыты" ашық акционерлік қоғамы шығаратын тікұшақтық техниканы жөндеу сапасының мәселелерін қарау жөніндегі ведомствоаралық жұмыс тобын құру туралы" Қазақстан Республикасы Премьер-Министрінің 2004 жылғы 11 ақпандағы N 33-ө </w:t>
      </w:r>
      <w:r>
        <w:rPr>
          <w:rFonts w:ascii="Times New Roman"/>
          <w:b w:val="false"/>
          <w:i w:val="false"/>
          <w:color w:val="000000"/>
          <w:sz w:val="28"/>
        </w:rPr>
        <w:t>өкімі</w:t>
      </w:r>
      <w:r>
        <w:rPr>
          <w:rFonts w:ascii="Times New Roman"/>
          <w:b w:val="false"/>
          <w:i w:val="false"/>
          <w:color w:val="000000"/>
          <w:sz w:val="28"/>
        </w:rPr>
        <w:t xml:space="preserve">. </w:t>
      </w:r>
    </w:p>
    <w:bookmarkEnd w:id="21"/>
    <w:bookmarkStart w:name="z24" w:id="22"/>
    <w:p>
      <w:pPr>
        <w:spacing w:after="0"/>
        <w:ind w:left="0"/>
        <w:jc w:val="both"/>
      </w:pPr>
      <w:r>
        <w:rPr>
          <w:rFonts w:ascii="Times New Roman"/>
          <w:b w:val="false"/>
          <w:i w:val="false"/>
          <w:color w:val="000000"/>
          <w:sz w:val="28"/>
        </w:rPr>
        <w:t xml:space="preserve">
      20. "2004 жылы Америка Құрама Штаттарында "Қазақстан </w:t>
      </w:r>
      <w:r>
        <w:br/>
      </w:r>
      <w:r>
        <w:rPr>
          <w:rFonts w:ascii="Times New Roman"/>
          <w:b w:val="false"/>
          <w:i w:val="false"/>
          <w:color w:val="000000"/>
          <w:sz w:val="28"/>
        </w:rPr>
        <w:t>
Республикасының индустриялық-инновациялық дамуының 2003 - 2015 жылдарға арналған стратегиясының" тұсаукесерін өткізу жөніндегі ұсыныстарды әзірлеу үшін жұмыс тобын құру туралы" Қазақстан Республикасы Премьер-Министрінің 2004 жылғы 17 ақпандағы N 39-ө </w:t>
      </w:r>
      <w:r>
        <w:rPr>
          <w:rFonts w:ascii="Times New Roman"/>
          <w:b w:val="false"/>
          <w:i w:val="false"/>
          <w:color w:val="000000"/>
          <w:sz w:val="28"/>
        </w:rPr>
        <w:t>өкімі</w:t>
      </w:r>
      <w:r>
        <w:rPr>
          <w:rFonts w:ascii="Times New Roman"/>
          <w:b w:val="false"/>
          <w:i w:val="false"/>
          <w:color w:val="000000"/>
          <w:sz w:val="28"/>
        </w:rPr>
        <w:t xml:space="preserve">. </w:t>
      </w:r>
    </w:p>
    <w:bookmarkEnd w:id="22"/>
    <w:bookmarkStart w:name="z25" w:id="23"/>
    <w:p>
      <w:pPr>
        <w:spacing w:after="0"/>
        <w:ind w:left="0"/>
        <w:jc w:val="both"/>
      </w:pPr>
      <w:r>
        <w:rPr>
          <w:rFonts w:ascii="Times New Roman"/>
          <w:b w:val="false"/>
          <w:i w:val="false"/>
          <w:color w:val="000000"/>
          <w:sz w:val="28"/>
        </w:rPr>
        <w:t>
      21. "Инновациялық қызмет туралы" Қазақстан Республикасының Заңына өзгерістер мен толықтырулар енгізу туралы" Қазақстан Республикасы Заңының жобасын әзірлеу жөніндегі ведомствоаралық жұмыс тобын құру туралы" Қазақстан Республикасы Премьер-Министрінің 2004 жылғы 19 наурыздағы N 74-ө </w:t>
      </w:r>
      <w:r>
        <w:rPr>
          <w:rFonts w:ascii="Times New Roman"/>
          <w:b w:val="false"/>
          <w:i w:val="false"/>
          <w:color w:val="000000"/>
          <w:sz w:val="28"/>
        </w:rPr>
        <w:t>өкімі</w:t>
      </w:r>
      <w:r>
        <w:rPr>
          <w:rFonts w:ascii="Times New Roman"/>
          <w:b w:val="false"/>
          <w:i w:val="false"/>
          <w:color w:val="000000"/>
          <w:sz w:val="28"/>
        </w:rPr>
        <w:t xml:space="preserve">. </w:t>
      </w:r>
    </w:p>
    <w:bookmarkEnd w:id="23"/>
    <w:bookmarkStart w:name="z26" w:id="24"/>
    <w:p>
      <w:pPr>
        <w:spacing w:after="0"/>
        <w:ind w:left="0"/>
        <w:jc w:val="both"/>
      </w:pPr>
      <w:r>
        <w:rPr>
          <w:rFonts w:ascii="Times New Roman"/>
          <w:b w:val="false"/>
          <w:i w:val="false"/>
          <w:color w:val="000000"/>
          <w:sz w:val="28"/>
        </w:rPr>
        <w:t xml:space="preserve">
      22. "Қазақстан Республикасының экономикасына Еуропалық Одақты </w:t>
      </w:r>
      <w:r>
        <w:br/>
      </w:r>
      <w:r>
        <w:rPr>
          <w:rFonts w:ascii="Times New Roman"/>
          <w:b w:val="false"/>
          <w:i w:val="false"/>
          <w:color w:val="000000"/>
          <w:sz w:val="28"/>
        </w:rPr>
        <w:t xml:space="preserve">
кеңейту салдарлары мәселелері жөніндегі ведомствоаралық жұмыс тобын құру туралы" Қазақстан Республикасы Премьер-Министрінің 2004 жылғы </w:t>
      </w:r>
      <w:r>
        <w:br/>
      </w:r>
      <w:r>
        <w:rPr>
          <w:rFonts w:ascii="Times New Roman"/>
          <w:b w:val="false"/>
          <w:i w:val="false"/>
          <w:color w:val="000000"/>
          <w:sz w:val="28"/>
        </w:rPr>
        <w:t>
20 наурыздағы N 75-ө </w:t>
      </w:r>
      <w:r>
        <w:rPr>
          <w:rFonts w:ascii="Times New Roman"/>
          <w:b w:val="false"/>
          <w:i w:val="false"/>
          <w:color w:val="000000"/>
          <w:sz w:val="28"/>
        </w:rPr>
        <w:t>өкімі</w:t>
      </w:r>
      <w:r>
        <w:rPr>
          <w:rFonts w:ascii="Times New Roman"/>
          <w:b w:val="false"/>
          <w:i w:val="false"/>
          <w:color w:val="000000"/>
          <w:sz w:val="28"/>
        </w:rPr>
        <w:t xml:space="preserve">. </w:t>
      </w:r>
    </w:p>
    <w:bookmarkEnd w:id="24"/>
    <w:bookmarkStart w:name="z27" w:id="25"/>
    <w:p>
      <w:pPr>
        <w:spacing w:after="0"/>
        <w:ind w:left="0"/>
        <w:jc w:val="both"/>
      </w:pPr>
      <w:r>
        <w:rPr>
          <w:rFonts w:ascii="Times New Roman"/>
          <w:b w:val="false"/>
          <w:i w:val="false"/>
          <w:color w:val="000000"/>
          <w:sz w:val="28"/>
        </w:rPr>
        <w:t>
      23. "Тұрақты дамытуды қаржыландыру: "Проблемалар мен болашақтағы бағыттар" Азиядағы және Мұхиттағы Қаржылық Даму Институттары Қауымдастығының жыл сайынғы 27-кездесуін өткізу жөніндегі ұсыныстарды әзірлеу үшін жұмыс тобын құру" Қазақстан Республикасы Премьер-Министрінің 2004 жылғы 13 сәуірдегі N 100-ө </w:t>
      </w:r>
      <w:r>
        <w:rPr>
          <w:rFonts w:ascii="Times New Roman"/>
          <w:b w:val="false"/>
          <w:i w:val="false"/>
          <w:color w:val="000000"/>
          <w:sz w:val="28"/>
        </w:rPr>
        <w:t>өкімі</w:t>
      </w:r>
      <w:r>
        <w:rPr>
          <w:rFonts w:ascii="Times New Roman"/>
          <w:b w:val="false"/>
          <w:i w:val="false"/>
          <w:color w:val="000000"/>
          <w:sz w:val="28"/>
        </w:rPr>
        <w:t xml:space="preserve">. </w:t>
      </w:r>
    </w:p>
    <w:bookmarkEnd w:id="25"/>
    <w:bookmarkStart w:name="z28" w:id="26"/>
    <w:p>
      <w:pPr>
        <w:spacing w:after="0"/>
        <w:ind w:left="0"/>
        <w:jc w:val="both"/>
      </w:pPr>
      <w:r>
        <w:rPr>
          <w:rFonts w:ascii="Times New Roman"/>
          <w:b w:val="false"/>
          <w:i w:val="false"/>
          <w:color w:val="000000"/>
          <w:sz w:val="28"/>
        </w:rPr>
        <w:t>
      24. "Өндірілуі, қайта өңделуі, тасымалдануы, сатып алынуы, сақталуы, іске асырылуы, пайдаланылуы, жойылуы Қазақстан Республикасында лицензиялауға жататын улардың бірыңғай тізбесін қалыптастыру жөніндегі жұмыс тобын құру туралы" Қазақстан Республикасы Премьер-Министрінің 2004 жылғы 17 маусымдағы N 177-ө </w:t>
      </w:r>
      <w:r>
        <w:rPr>
          <w:rFonts w:ascii="Times New Roman"/>
          <w:b w:val="false"/>
          <w:i w:val="false"/>
          <w:color w:val="000000"/>
          <w:sz w:val="28"/>
        </w:rPr>
        <w:t>өкімі</w:t>
      </w:r>
      <w:r>
        <w:rPr>
          <w:rFonts w:ascii="Times New Roman"/>
          <w:b w:val="false"/>
          <w:i w:val="false"/>
          <w:color w:val="000000"/>
          <w:sz w:val="28"/>
        </w:rPr>
        <w:t xml:space="preserve">. </w:t>
      </w:r>
    </w:p>
    <w:bookmarkEnd w:id="26"/>
    <w:bookmarkStart w:name="z29" w:id="27"/>
    <w:p>
      <w:pPr>
        <w:spacing w:after="0"/>
        <w:ind w:left="0"/>
        <w:jc w:val="both"/>
      </w:pPr>
      <w:r>
        <w:rPr>
          <w:rFonts w:ascii="Times New Roman"/>
          <w:b w:val="false"/>
          <w:i w:val="false"/>
          <w:color w:val="000000"/>
          <w:sz w:val="28"/>
        </w:rPr>
        <w:t xml:space="preserve">
      25. "Алматы қаласында Қазақстан-Ресей кәсіпкерлер форумын </w:t>
      </w:r>
      <w:r>
        <w:br/>
      </w:r>
      <w:r>
        <w:rPr>
          <w:rFonts w:ascii="Times New Roman"/>
          <w:b w:val="false"/>
          <w:i w:val="false"/>
          <w:color w:val="000000"/>
          <w:sz w:val="28"/>
        </w:rPr>
        <w:t xml:space="preserve">
ұйымдастыру және өткізу жөніндегі жұмыс тобын құру туралы" Қазақстан </w:t>
      </w:r>
      <w:r>
        <w:br/>
      </w:r>
      <w:r>
        <w:rPr>
          <w:rFonts w:ascii="Times New Roman"/>
          <w:b w:val="false"/>
          <w:i w:val="false"/>
          <w:color w:val="000000"/>
          <w:sz w:val="28"/>
        </w:rPr>
        <w:t>
Республикасы Премьер-Министрінің 2004 жылғы 20 тамыздағы N 236-ө </w:t>
      </w:r>
      <w:r>
        <w:rPr>
          <w:rFonts w:ascii="Times New Roman"/>
          <w:b w:val="false"/>
          <w:i w:val="false"/>
          <w:color w:val="000000"/>
          <w:sz w:val="28"/>
        </w:rPr>
        <w:t>өкімі</w:t>
      </w:r>
      <w:r>
        <w:rPr>
          <w:rFonts w:ascii="Times New Roman"/>
          <w:b w:val="false"/>
          <w:i w:val="false"/>
          <w:color w:val="000000"/>
          <w:sz w:val="28"/>
        </w:rPr>
        <w:t xml:space="preserve">. </w:t>
      </w:r>
    </w:p>
    <w:bookmarkEnd w:id="27"/>
    <w:bookmarkStart w:name="z30" w:id="28"/>
    <w:p>
      <w:pPr>
        <w:spacing w:after="0"/>
        <w:ind w:left="0"/>
        <w:jc w:val="both"/>
      </w:pPr>
      <w:r>
        <w:rPr>
          <w:rFonts w:ascii="Times New Roman"/>
          <w:b w:val="false"/>
          <w:i w:val="false"/>
          <w:color w:val="000000"/>
          <w:sz w:val="28"/>
        </w:rPr>
        <w:t xml:space="preserve">
      26. "Қазақстан Республикасының Ұлттық инновациялық жүйесін </w:t>
      </w:r>
      <w:r>
        <w:br/>
      </w:r>
      <w:r>
        <w:rPr>
          <w:rFonts w:ascii="Times New Roman"/>
          <w:b w:val="false"/>
          <w:i w:val="false"/>
          <w:color w:val="000000"/>
          <w:sz w:val="28"/>
        </w:rPr>
        <w:t>
қалыптастыру мен дамытудың мемлекеттік бағдарламасының жобасын әзірлеу жөніндегі жұмыс тобын құру туралы" Қазақстан Республикасы Премьер-Министрінің 2004 жылғы 30 қыркүйектегі N 291-ө </w:t>
      </w:r>
      <w:r>
        <w:rPr>
          <w:rFonts w:ascii="Times New Roman"/>
          <w:b w:val="false"/>
          <w:i w:val="false"/>
          <w:color w:val="000000"/>
          <w:sz w:val="28"/>
        </w:rPr>
        <w:t>өкімі</w:t>
      </w:r>
      <w:r>
        <w:rPr>
          <w:rFonts w:ascii="Times New Roman"/>
          <w:b w:val="false"/>
          <w:i w:val="false"/>
          <w:color w:val="000000"/>
          <w:sz w:val="28"/>
        </w:rPr>
        <w:t xml:space="preserve">. </w:t>
      </w:r>
    </w:p>
    <w:bookmarkEnd w:id="28"/>
    <w:bookmarkStart w:name="z31" w:id="29"/>
    <w:p>
      <w:pPr>
        <w:spacing w:after="0"/>
        <w:ind w:left="0"/>
        <w:jc w:val="both"/>
      </w:pPr>
      <w:r>
        <w:rPr>
          <w:rFonts w:ascii="Times New Roman"/>
          <w:b w:val="false"/>
          <w:i w:val="false"/>
          <w:color w:val="000000"/>
          <w:sz w:val="28"/>
        </w:rPr>
        <w:t xml:space="preserve">
      27. "Қымбат бағалы металдардан жасалған бұйымдардың айналымы </w:t>
      </w:r>
      <w:r>
        <w:br/>
      </w:r>
      <w:r>
        <w:rPr>
          <w:rFonts w:ascii="Times New Roman"/>
          <w:b w:val="false"/>
          <w:i w:val="false"/>
          <w:color w:val="000000"/>
          <w:sz w:val="28"/>
        </w:rPr>
        <w:t>
туралы" Қазақстан Республикасы Заңының жобасын әзірлеу жөніндегі жұмыс тобын құру туралы" Қазақстан Республикасы Премьер-Министрінің 2004 жылғы 21 желтоқсандағы N 375-ө </w:t>
      </w:r>
      <w:r>
        <w:rPr>
          <w:rFonts w:ascii="Times New Roman"/>
          <w:b w:val="false"/>
          <w:i w:val="false"/>
          <w:color w:val="000000"/>
          <w:sz w:val="28"/>
        </w:rPr>
        <w:t>өкімі</w:t>
      </w:r>
      <w:r>
        <w:rPr>
          <w:rFonts w:ascii="Times New Roman"/>
          <w:b w:val="false"/>
          <w:i w:val="false"/>
          <w:color w:val="000000"/>
          <w:sz w:val="28"/>
        </w:rPr>
        <w:t xml:space="preserve">. </w:t>
      </w:r>
    </w:p>
    <w:bookmarkEnd w:id="29"/>
    <w:bookmarkStart w:name="z32" w:id="30"/>
    <w:p>
      <w:pPr>
        <w:spacing w:after="0"/>
        <w:ind w:left="0"/>
        <w:jc w:val="both"/>
      </w:pPr>
      <w:r>
        <w:rPr>
          <w:rFonts w:ascii="Times New Roman"/>
          <w:b w:val="false"/>
          <w:i w:val="false"/>
          <w:color w:val="000000"/>
          <w:sz w:val="28"/>
        </w:rPr>
        <w:t>
      28. "Экономиканың басым секторларын кластерлік дамыту жөніндегі жұмыс топтарын құру туралы" Қазақстан Республикасы Премьер-Министрінің 2005 жылғы 10 наурыздағы N 44-ө </w:t>
      </w:r>
      <w:r>
        <w:rPr>
          <w:rFonts w:ascii="Times New Roman"/>
          <w:b w:val="false"/>
          <w:i w:val="false"/>
          <w:color w:val="000000"/>
          <w:sz w:val="28"/>
        </w:rPr>
        <w:t>өкімі</w:t>
      </w:r>
      <w:r>
        <w:rPr>
          <w:rFonts w:ascii="Times New Roman"/>
          <w:b w:val="false"/>
          <w:i w:val="false"/>
          <w:color w:val="000000"/>
          <w:sz w:val="28"/>
        </w:rPr>
        <w:t xml:space="preserve">. </w:t>
      </w:r>
    </w:p>
    <w:bookmarkEnd w:id="30"/>
    <w:bookmarkStart w:name="z33" w:id="31"/>
    <w:p>
      <w:pPr>
        <w:spacing w:after="0"/>
        <w:ind w:left="0"/>
        <w:jc w:val="both"/>
      </w:pPr>
      <w:r>
        <w:rPr>
          <w:rFonts w:ascii="Times New Roman"/>
          <w:b w:val="false"/>
          <w:i w:val="false"/>
          <w:color w:val="000000"/>
          <w:sz w:val="28"/>
        </w:rPr>
        <w:t>
      29. "Қазақстан Республикасының Кәсіпкерлік туралы" және»Қазақстан Республикасының кейбір заңнамалық актілеріне кәсіпкерлік мәселелері бойынша өзгерістер мен толықтырулар енгізу туралы" Заңдарының жобаларын әзірлеу жөніндегі жұмыс тобын құру туралы" Қазақстан Республикасы Премьер-Министрінің 2005 жылғы 17 наурыздағы N 56-ө </w:t>
      </w:r>
      <w:r>
        <w:rPr>
          <w:rFonts w:ascii="Times New Roman"/>
          <w:b w:val="false"/>
          <w:i w:val="false"/>
          <w:color w:val="000000"/>
          <w:sz w:val="28"/>
        </w:rPr>
        <w:t>өкімі</w:t>
      </w:r>
      <w:r>
        <w:rPr>
          <w:rFonts w:ascii="Times New Roman"/>
          <w:b w:val="false"/>
          <w:i w:val="false"/>
          <w:color w:val="000000"/>
          <w:sz w:val="28"/>
        </w:rPr>
        <w:t xml:space="preserve">. </w:t>
      </w:r>
    </w:p>
    <w:bookmarkEnd w:id="31"/>
    <w:bookmarkStart w:name="z34" w:id="32"/>
    <w:p>
      <w:pPr>
        <w:spacing w:after="0"/>
        <w:ind w:left="0"/>
        <w:jc w:val="both"/>
      </w:pPr>
      <w:r>
        <w:rPr>
          <w:rFonts w:ascii="Times New Roman"/>
          <w:b w:val="false"/>
          <w:i w:val="false"/>
          <w:color w:val="000000"/>
          <w:sz w:val="28"/>
        </w:rPr>
        <w:t>
      30. "Инновациялық қызмет туралы" Қазақстан Республикасының Заңы жобасының жаңа редакциясын әзірлеу жөніндегі жұмыс тобын құру туралы" Қазақстан Республикасы Премьер-Министрінің 2005 жылғы 19 наурыздағы N 57-ө </w:t>
      </w:r>
      <w:r>
        <w:rPr>
          <w:rFonts w:ascii="Times New Roman"/>
          <w:b w:val="false"/>
          <w:i w:val="false"/>
          <w:color w:val="000000"/>
          <w:sz w:val="28"/>
        </w:rPr>
        <w:t>өкімі</w:t>
      </w:r>
      <w:r>
        <w:rPr>
          <w:rFonts w:ascii="Times New Roman"/>
          <w:b w:val="false"/>
          <w:i w:val="false"/>
          <w:color w:val="000000"/>
          <w:sz w:val="28"/>
        </w:rPr>
        <w:t xml:space="preserve">. </w:t>
      </w:r>
    </w:p>
    <w:bookmarkEnd w:id="32"/>
    <w:bookmarkStart w:name="z35" w:id="33"/>
    <w:p>
      <w:pPr>
        <w:spacing w:after="0"/>
        <w:ind w:left="0"/>
        <w:jc w:val="both"/>
      </w:pPr>
      <w:r>
        <w:rPr>
          <w:rFonts w:ascii="Times New Roman"/>
          <w:b w:val="false"/>
          <w:i w:val="false"/>
          <w:color w:val="000000"/>
          <w:sz w:val="28"/>
        </w:rPr>
        <w:t xml:space="preserve">
      31. "Министрліктер үйі" объектісін салу мәселелері жөніндегі жұмыс тобын құру туралы" Қазақстан Республикасы Премьер-Министрінің </w:t>
      </w:r>
      <w:r>
        <w:br/>
      </w:r>
      <w:r>
        <w:rPr>
          <w:rFonts w:ascii="Times New Roman"/>
          <w:b w:val="false"/>
          <w:i w:val="false"/>
          <w:color w:val="000000"/>
          <w:sz w:val="28"/>
        </w:rPr>
        <w:t>
2005 жылғы 29 сәуірдегі N 106-ө </w:t>
      </w:r>
      <w:r>
        <w:rPr>
          <w:rFonts w:ascii="Times New Roman"/>
          <w:b w:val="false"/>
          <w:i w:val="false"/>
          <w:color w:val="000000"/>
          <w:sz w:val="28"/>
        </w:rPr>
        <w:t>өкімі</w:t>
      </w:r>
      <w:r>
        <w:rPr>
          <w:rFonts w:ascii="Times New Roman"/>
          <w:b w:val="false"/>
          <w:i w:val="false"/>
          <w:color w:val="000000"/>
          <w:sz w:val="28"/>
        </w:rPr>
        <w:t xml:space="preserve">. </w:t>
      </w:r>
    </w:p>
    <w:bookmarkEnd w:id="33"/>
    <w:bookmarkStart w:name="z36" w:id="34"/>
    <w:p>
      <w:pPr>
        <w:spacing w:after="0"/>
        <w:ind w:left="0"/>
        <w:jc w:val="both"/>
      </w:pPr>
      <w:r>
        <w:rPr>
          <w:rFonts w:ascii="Times New Roman"/>
          <w:b w:val="false"/>
          <w:i w:val="false"/>
          <w:color w:val="000000"/>
          <w:sz w:val="28"/>
        </w:rPr>
        <w:t xml:space="preserve">
      32. "Жалгерлік үйлерді ұйымдастыру және тұрғын үйдің жалгерлік </w:t>
      </w:r>
      <w:r>
        <w:br/>
      </w:r>
      <w:r>
        <w:rPr>
          <w:rFonts w:ascii="Times New Roman"/>
          <w:b w:val="false"/>
          <w:i w:val="false"/>
          <w:color w:val="000000"/>
          <w:sz w:val="28"/>
        </w:rPr>
        <w:t xml:space="preserve">
секторын дамыту мәселелері бойынша ұсыныстар әзірлеу жөніндегі жұмыс </w:t>
      </w:r>
      <w:r>
        <w:br/>
      </w:r>
      <w:r>
        <w:rPr>
          <w:rFonts w:ascii="Times New Roman"/>
          <w:b w:val="false"/>
          <w:i w:val="false"/>
          <w:color w:val="000000"/>
          <w:sz w:val="28"/>
        </w:rPr>
        <w:t xml:space="preserve">
тобын құру туралы" Қазақстан Республикасы Премьер-Министрінің </w:t>
      </w:r>
      <w:r>
        <w:br/>
      </w:r>
      <w:r>
        <w:rPr>
          <w:rFonts w:ascii="Times New Roman"/>
          <w:b w:val="false"/>
          <w:i w:val="false"/>
          <w:color w:val="000000"/>
          <w:sz w:val="28"/>
        </w:rPr>
        <w:t>
2005 жылғы 19 мамырдағы N 130-ө </w:t>
      </w:r>
      <w:r>
        <w:rPr>
          <w:rFonts w:ascii="Times New Roman"/>
          <w:b w:val="false"/>
          <w:i w:val="false"/>
          <w:color w:val="000000"/>
          <w:sz w:val="28"/>
        </w:rPr>
        <w:t>өкімі</w:t>
      </w:r>
      <w:r>
        <w:rPr>
          <w:rFonts w:ascii="Times New Roman"/>
          <w:b w:val="false"/>
          <w:i w:val="false"/>
          <w:color w:val="000000"/>
          <w:sz w:val="28"/>
        </w:rPr>
        <w:t xml:space="preserve">. </w:t>
      </w:r>
    </w:p>
    <w:bookmarkEnd w:id="34"/>
    <w:bookmarkStart w:name="z37" w:id="35"/>
    <w:p>
      <w:pPr>
        <w:spacing w:after="0"/>
        <w:ind w:left="0"/>
        <w:jc w:val="both"/>
      </w:pPr>
      <w:r>
        <w:rPr>
          <w:rFonts w:ascii="Times New Roman"/>
          <w:b w:val="false"/>
          <w:i w:val="false"/>
          <w:color w:val="000000"/>
          <w:sz w:val="28"/>
        </w:rPr>
        <w:t xml:space="preserve">
      33. "Қазақстан Республикасында тауар биржалары қызметін дамыту </w:t>
      </w:r>
      <w:r>
        <w:br/>
      </w:r>
      <w:r>
        <w:rPr>
          <w:rFonts w:ascii="Times New Roman"/>
          <w:b w:val="false"/>
          <w:i w:val="false"/>
          <w:color w:val="000000"/>
          <w:sz w:val="28"/>
        </w:rPr>
        <w:t xml:space="preserve">
жөнінде ұсыныстар әзірлеу үшін жұмыс тобын құру туралы" Қазақстан </w:t>
      </w:r>
      <w:r>
        <w:br/>
      </w:r>
      <w:r>
        <w:rPr>
          <w:rFonts w:ascii="Times New Roman"/>
          <w:b w:val="false"/>
          <w:i w:val="false"/>
          <w:color w:val="000000"/>
          <w:sz w:val="28"/>
        </w:rPr>
        <w:t>
Республикасы Премьер-Министрінің 2005 жылғы 23 мамырдағы N 142-ө </w:t>
      </w:r>
      <w:r>
        <w:rPr>
          <w:rFonts w:ascii="Times New Roman"/>
          <w:b w:val="false"/>
          <w:i w:val="false"/>
          <w:color w:val="000000"/>
          <w:sz w:val="28"/>
        </w:rPr>
        <w:t>өкімі</w:t>
      </w:r>
      <w:r>
        <w:rPr>
          <w:rFonts w:ascii="Times New Roman"/>
          <w:b w:val="false"/>
          <w:i w:val="false"/>
          <w:color w:val="000000"/>
          <w:sz w:val="28"/>
        </w:rPr>
        <w:t xml:space="preserve">. </w:t>
      </w:r>
    </w:p>
    <w:bookmarkEnd w:id="35"/>
    <w:bookmarkStart w:name="z38" w:id="36"/>
    <w:p>
      <w:pPr>
        <w:spacing w:after="0"/>
        <w:ind w:left="0"/>
        <w:jc w:val="both"/>
      </w:pPr>
      <w:r>
        <w:rPr>
          <w:rFonts w:ascii="Times New Roman"/>
          <w:b w:val="false"/>
          <w:i w:val="false"/>
          <w:color w:val="000000"/>
          <w:sz w:val="28"/>
        </w:rPr>
        <w:t xml:space="preserve">
      34. "Жер қойнауын пайдалануға арналған келісім-шарттарда </w:t>
      </w:r>
      <w:r>
        <w:br/>
      </w:r>
      <w:r>
        <w:rPr>
          <w:rFonts w:ascii="Times New Roman"/>
          <w:b w:val="false"/>
          <w:i w:val="false"/>
          <w:color w:val="000000"/>
          <w:sz w:val="28"/>
        </w:rPr>
        <w:t>
қазақстандық қатысуды ұлғайту жөнінде жұмыс тобын құру туралы" Қазақстан Республикасы Премьер-Министрінің 2005 жылғы 21 маусымдағы N 169-ө </w:t>
      </w:r>
      <w:r>
        <w:rPr>
          <w:rFonts w:ascii="Times New Roman"/>
          <w:b w:val="false"/>
          <w:i w:val="false"/>
          <w:color w:val="000000"/>
          <w:sz w:val="28"/>
        </w:rPr>
        <w:t>өкімі</w:t>
      </w:r>
      <w:r>
        <w:rPr>
          <w:rFonts w:ascii="Times New Roman"/>
          <w:b w:val="false"/>
          <w:i w:val="false"/>
          <w:color w:val="000000"/>
          <w:sz w:val="28"/>
        </w:rPr>
        <w:t xml:space="preserve">. </w:t>
      </w:r>
    </w:p>
    <w:bookmarkEnd w:id="36"/>
    <w:bookmarkStart w:name="z39" w:id="37"/>
    <w:p>
      <w:pPr>
        <w:spacing w:after="0"/>
        <w:ind w:left="0"/>
        <w:jc w:val="both"/>
      </w:pPr>
      <w:r>
        <w:rPr>
          <w:rFonts w:ascii="Times New Roman"/>
          <w:b w:val="false"/>
          <w:i w:val="false"/>
          <w:color w:val="000000"/>
          <w:sz w:val="28"/>
        </w:rPr>
        <w:t>
      35. "Инвестициялық преференциялар берілетін қызметтің кіші түрлерінің сыныптауыш деңгейінде қызметтің басым түрлерінің тізбесіне өзгерістер мен толықтырулар енгізу жөнінде ұсыныстар әзірлеу үшін жұмыс тобын құру туралы" Қазақстан Республикасы Премьер-Министрінің 2005 жылғы 27 маусымдағы N 177-ө </w:t>
      </w:r>
      <w:r>
        <w:rPr>
          <w:rFonts w:ascii="Times New Roman"/>
          <w:b w:val="false"/>
          <w:i w:val="false"/>
          <w:color w:val="000000"/>
          <w:sz w:val="28"/>
        </w:rPr>
        <w:t>өкімі</w:t>
      </w:r>
      <w:r>
        <w:rPr>
          <w:rFonts w:ascii="Times New Roman"/>
          <w:b w:val="false"/>
          <w:i w:val="false"/>
          <w:color w:val="000000"/>
          <w:sz w:val="28"/>
        </w:rPr>
        <w:t xml:space="preserve">. </w:t>
      </w:r>
    </w:p>
    <w:bookmarkEnd w:id="37"/>
    <w:bookmarkStart w:name="z40" w:id="38"/>
    <w:p>
      <w:pPr>
        <w:spacing w:after="0"/>
        <w:ind w:left="0"/>
        <w:jc w:val="both"/>
      </w:pPr>
      <w:r>
        <w:rPr>
          <w:rFonts w:ascii="Times New Roman"/>
          <w:b w:val="false"/>
          <w:i w:val="false"/>
          <w:color w:val="000000"/>
          <w:sz w:val="28"/>
        </w:rPr>
        <w:t xml:space="preserve">
      36. "Алматы қаласында Дүниежүзілік экономикалық форум аясында </w:t>
      </w:r>
      <w:r>
        <w:br/>
      </w:r>
      <w:r>
        <w:rPr>
          <w:rFonts w:ascii="Times New Roman"/>
          <w:b w:val="false"/>
          <w:i w:val="false"/>
          <w:color w:val="000000"/>
          <w:sz w:val="28"/>
        </w:rPr>
        <w:t xml:space="preserve">
үшінші Еуразия экономикалық саммитін дайындау және өткізу жөніндегі </w:t>
      </w:r>
      <w:r>
        <w:br/>
      </w:r>
      <w:r>
        <w:rPr>
          <w:rFonts w:ascii="Times New Roman"/>
          <w:b w:val="false"/>
          <w:i w:val="false"/>
          <w:color w:val="000000"/>
          <w:sz w:val="28"/>
        </w:rPr>
        <w:t>
жұмыс тобын құру туралы" Қазақстан Республикасы Премьер-Министрінің 2005 жылғы 12 шілдедегі N 190-ө </w:t>
      </w:r>
      <w:r>
        <w:rPr>
          <w:rFonts w:ascii="Times New Roman"/>
          <w:b w:val="false"/>
          <w:i w:val="false"/>
          <w:color w:val="000000"/>
          <w:sz w:val="28"/>
        </w:rPr>
        <w:t>өкімі</w:t>
      </w:r>
      <w:r>
        <w:rPr>
          <w:rFonts w:ascii="Times New Roman"/>
          <w:b w:val="false"/>
          <w:i w:val="false"/>
          <w:color w:val="000000"/>
          <w:sz w:val="28"/>
        </w:rPr>
        <w:t xml:space="preserve">. </w:t>
      </w:r>
    </w:p>
    <w:bookmarkEnd w:id="38"/>
    <w:bookmarkStart w:name="z41" w:id="39"/>
    <w:p>
      <w:pPr>
        <w:spacing w:after="0"/>
        <w:ind w:left="0"/>
        <w:jc w:val="both"/>
      </w:pPr>
      <w:r>
        <w:rPr>
          <w:rFonts w:ascii="Times New Roman"/>
          <w:b w:val="false"/>
          <w:i w:val="false"/>
          <w:color w:val="000000"/>
          <w:sz w:val="28"/>
        </w:rPr>
        <w:t xml:space="preserve">
      37. "Еуразия өнеркәсіптік қауымдастығының құрамына кіретін </w:t>
      </w:r>
      <w:r>
        <w:br/>
      </w:r>
      <w:r>
        <w:rPr>
          <w:rFonts w:ascii="Times New Roman"/>
          <w:b w:val="false"/>
          <w:i w:val="false"/>
          <w:color w:val="000000"/>
          <w:sz w:val="28"/>
        </w:rPr>
        <w:t>
акционерлік қоғамдар базасында бірыңғай тау-кен-металлургиялық компания құру жөніндегі жұмыс тобын құру туралы" Қазақстан Республикасы Премьер-Министрінің 2006 жылғы 7 ақпандағы N 22-ө </w:t>
      </w:r>
      <w:r>
        <w:rPr>
          <w:rFonts w:ascii="Times New Roman"/>
          <w:b w:val="false"/>
          <w:i w:val="false"/>
          <w:color w:val="000000"/>
          <w:sz w:val="28"/>
        </w:rPr>
        <w:t>өкімі</w:t>
      </w:r>
      <w:r>
        <w:rPr>
          <w:rFonts w:ascii="Times New Roman"/>
          <w:b w:val="false"/>
          <w:i w:val="false"/>
          <w:color w:val="000000"/>
          <w:sz w:val="28"/>
        </w:rPr>
        <w:t xml:space="preserve">. </w:t>
      </w:r>
    </w:p>
    <w:bookmarkEnd w:id="39"/>
    <w:bookmarkStart w:name="z42" w:id="40"/>
    <w:p>
      <w:pPr>
        <w:spacing w:after="0"/>
        <w:ind w:left="0"/>
        <w:jc w:val="both"/>
      </w:pPr>
      <w:r>
        <w:rPr>
          <w:rFonts w:ascii="Times New Roman"/>
          <w:b w:val="false"/>
          <w:i w:val="false"/>
          <w:color w:val="000000"/>
          <w:sz w:val="28"/>
        </w:rPr>
        <w:t xml:space="preserve">
      38. "Тұрғын үй құрылысына азаматтардың үлестік қатысуы бойынша </w:t>
      </w:r>
      <w:r>
        <w:br/>
      </w:r>
      <w:r>
        <w:rPr>
          <w:rFonts w:ascii="Times New Roman"/>
          <w:b w:val="false"/>
          <w:i w:val="false"/>
          <w:color w:val="000000"/>
          <w:sz w:val="28"/>
        </w:rPr>
        <w:t xml:space="preserve">
ұсыныстар әзірлеу жөнінде жұмыс тобын құру туралы" Қазақстан </w:t>
      </w:r>
      <w:r>
        <w:br/>
      </w:r>
      <w:r>
        <w:rPr>
          <w:rFonts w:ascii="Times New Roman"/>
          <w:b w:val="false"/>
          <w:i w:val="false"/>
          <w:color w:val="000000"/>
          <w:sz w:val="28"/>
        </w:rPr>
        <w:t xml:space="preserve">
Республикасы Премьер-Министрінің міндетін атқарушы 2006 жылғы </w:t>
      </w:r>
      <w:r>
        <w:br/>
      </w:r>
      <w:r>
        <w:rPr>
          <w:rFonts w:ascii="Times New Roman"/>
          <w:b w:val="false"/>
          <w:i w:val="false"/>
          <w:color w:val="000000"/>
          <w:sz w:val="28"/>
        </w:rPr>
        <w:t>
10 наурыздағы N 51-ө </w:t>
      </w:r>
      <w:r>
        <w:rPr>
          <w:rFonts w:ascii="Times New Roman"/>
          <w:b w:val="false"/>
          <w:i w:val="false"/>
          <w:color w:val="000000"/>
          <w:sz w:val="28"/>
        </w:rPr>
        <w:t>өкімі</w:t>
      </w:r>
      <w:r>
        <w:rPr>
          <w:rFonts w:ascii="Times New Roman"/>
          <w:b w:val="false"/>
          <w:i w:val="false"/>
          <w:color w:val="000000"/>
          <w:sz w:val="28"/>
        </w:rPr>
        <w:t xml:space="preserve">. </w:t>
      </w:r>
    </w:p>
    <w:bookmarkEnd w:id="40"/>
    <w:bookmarkStart w:name="z43" w:id="41"/>
    <w:p>
      <w:pPr>
        <w:spacing w:after="0"/>
        <w:ind w:left="0"/>
        <w:jc w:val="both"/>
      </w:pPr>
      <w:r>
        <w:rPr>
          <w:rFonts w:ascii="Times New Roman"/>
          <w:b w:val="false"/>
          <w:i w:val="false"/>
          <w:color w:val="000000"/>
          <w:sz w:val="28"/>
        </w:rPr>
        <w:t xml:space="preserve">
      39. "Павлодар облысында металлургия кластерін жасау жөнінде </w:t>
      </w:r>
      <w:r>
        <w:br/>
      </w:r>
      <w:r>
        <w:rPr>
          <w:rFonts w:ascii="Times New Roman"/>
          <w:b w:val="false"/>
          <w:i w:val="false"/>
          <w:color w:val="000000"/>
          <w:sz w:val="28"/>
        </w:rPr>
        <w:t>
ұсыныстар әзірлеу үшін жұмыс тобын құру туралы" Қазақстан Республикасы Премьер-Министрінің 2006 жылғы 7 шілдедегі N 192-ө </w:t>
      </w:r>
      <w:r>
        <w:rPr>
          <w:rFonts w:ascii="Times New Roman"/>
          <w:b w:val="false"/>
          <w:i w:val="false"/>
          <w:color w:val="000000"/>
          <w:sz w:val="28"/>
        </w:rPr>
        <w:t>өкімі</w:t>
      </w:r>
      <w:r>
        <w:rPr>
          <w:rFonts w:ascii="Times New Roman"/>
          <w:b w:val="false"/>
          <w:i w:val="false"/>
          <w:color w:val="000000"/>
          <w:sz w:val="28"/>
        </w:rPr>
        <w:t xml:space="preserve">. </w:t>
      </w:r>
    </w:p>
    <w:bookmarkEnd w:id="41"/>
    <w:bookmarkStart w:name="z44" w:id="42"/>
    <w:p>
      <w:pPr>
        <w:spacing w:after="0"/>
        <w:ind w:left="0"/>
        <w:jc w:val="both"/>
      </w:pPr>
      <w:r>
        <w:rPr>
          <w:rFonts w:ascii="Times New Roman"/>
          <w:b w:val="false"/>
          <w:i w:val="false"/>
          <w:color w:val="000000"/>
          <w:sz w:val="28"/>
        </w:rPr>
        <w:t xml:space="preserve">
      40. "Оңтүстік" арнайы экономикалық аймағының жұмыс істеуінің </w:t>
      </w:r>
      <w:r>
        <w:br/>
      </w:r>
      <w:r>
        <w:rPr>
          <w:rFonts w:ascii="Times New Roman"/>
          <w:b w:val="false"/>
          <w:i w:val="false"/>
          <w:color w:val="000000"/>
          <w:sz w:val="28"/>
        </w:rPr>
        <w:t>
проблемалық мәселелерін шешу жөніндегі ұсыныстарды дайындау үшін жұмыс тобын құру туралы" Қазақстан Республикасы Премьер-Министрінің 2006 жылғы 10 шілдедегі N 195-ө </w:t>
      </w:r>
      <w:r>
        <w:rPr>
          <w:rFonts w:ascii="Times New Roman"/>
          <w:b w:val="false"/>
          <w:i w:val="false"/>
          <w:color w:val="000000"/>
          <w:sz w:val="28"/>
        </w:rPr>
        <w:t>өкімі</w:t>
      </w:r>
      <w:r>
        <w:rPr>
          <w:rFonts w:ascii="Times New Roman"/>
          <w:b w:val="false"/>
          <w:i w:val="false"/>
          <w:color w:val="000000"/>
          <w:sz w:val="28"/>
        </w:rPr>
        <w:t xml:space="preserve">. </w:t>
      </w:r>
    </w:p>
    <w:bookmarkEnd w:id="42"/>
    <w:bookmarkStart w:name="z45" w:id="43"/>
    <w:p>
      <w:pPr>
        <w:spacing w:after="0"/>
        <w:ind w:left="0"/>
        <w:jc w:val="both"/>
      </w:pPr>
      <w:r>
        <w:rPr>
          <w:rFonts w:ascii="Times New Roman"/>
          <w:b w:val="false"/>
          <w:i w:val="false"/>
          <w:color w:val="000000"/>
          <w:sz w:val="28"/>
        </w:rPr>
        <w:t>
      41. "Петропавл және Павлодар қалаларында индустриялық технопарк құру мәселесін зерделеу үшін жұмыс тобын құру туралы" Қазақстан Республикасы Премьер-Министрінің 2006 жылғы 14 шілдедегі N 201-ө </w:t>
      </w:r>
      <w:r>
        <w:rPr>
          <w:rFonts w:ascii="Times New Roman"/>
          <w:b w:val="false"/>
          <w:i w:val="false"/>
          <w:color w:val="000000"/>
          <w:sz w:val="28"/>
        </w:rPr>
        <w:t>өкімі</w:t>
      </w:r>
      <w:r>
        <w:rPr>
          <w:rFonts w:ascii="Times New Roman"/>
          <w:b w:val="false"/>
          <w:i w:val="false"/>
          <w:color w:val="000000"/>
          <w:sz w:val="28"/>
        </w:rPr>
        <w:t xml:space="preserve">. </w:t>
      </w:r>
    </w:p>
    <w:bookmarkEnd w:id="43"/>
    <w:bookmarkStart w:name="z46" w:id="44"/>
    <w:p>
      <w:pPr>
        <w:spacing w:after="0"/>
        <w:ind w:left="0"/>
        <w:jc w:val="both"/>
      </w:pPr>
      <w:r>
        <w:rPr>
          <w:rFonts w:ascii="Times New Roman"/>
          <w:b w:val="false"/>
          <w:i w:val="false"/>
          <w:color w:val="000000"/>
          <w:sz w:val="28"/>
        </w:rPr>
        <w:t>
      42. "Қазақстан Республикасы Премьер-Министрінің 2006 жылғы 10 шілдедегі N 195-ө өкіміне толықтырулар енгізу туралы" Қазақстан Республикасы Премьер-Министрінің 2006 жылғы 25 тамыздағы N 251-ө </w:t>
      </w:r>
      <w:r>
        <w:rPr>
          <w:rFonts w:ascii="Times New Roman"/>
          <w:b w:val="false"/>
          <w:i w:val="false"/>
          <w:color w:val="000000"/>
          <w:sz w:val="28"/>
        </w:rPr>
        <w:t>өкімі</w:t>
      </w:r>
      <w:r>
        <w:rPr>
          <w:rFonts w:ascii="Times New Roman"/>
          <w:b w:val="false"/>
          <w:i w:val="false"/>
          <w:color w:val="000000"/>
          <w:sz w:val="28"/>
        </w:rPr>
        <w:t xml:space="preserve">. </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