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7567" w14:textId="be67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19 сәуірдегі N 317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2007 жылғы 30 мамырдағы N 439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Республикасының Үкіметі мен Корея Республикасының Үкіметі арасындағы Дипломатиялық және қызметтік паспорттардың иелеріне арналған визалық талаптар туралы келісімге қол қою туралы" Қазақстан Республикасы Үкіметінің 2007 жылғы 19 сәуірдегі N 317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 енгізілсін: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 Сыртқы істер министрінің орынбасары Нұрлан Байұзақұлы Ермекбаевқа Қазақстан Республикасы Үкіметінің атынан қағидаттық сипаты жоқ өзгерістер мен толықтырулар енгізуге рұқсат бере отырып, Қазақстан Республикасының Үкіметі мен Корея Республикасының Үкіметі арасындағы Дипломатиялық және қызметтік паспорттардың иелеріне арналған визалық талаптар туралы келісімге қол қоюға өкілеттік берілсін". </w:t>
      </w:r>
      <w:r>
        <w:br/>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