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25538" w14:textId="e3255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29 мамырдағы N 432 Қаулысы. Күші жойылды - Қазақстан Республикасы Үкіметінің 2015 жылғы 2 ақпандағы № 27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02.02.2015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Қазақстан Республикасы Үкіметінің кейбір шешімдеріне енгізілетін өзгерістер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29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432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 </w:t>
      </w:r>
    </w:p>
    <w:bookmarkStart w:name="z5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кейбір шешімдеріне енгізілетін өзгерістер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"Еуразия даму банкінің кейбір мәселелері туралы" 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 Үкіметінің 2006 жылғы 12 сәуірдегі N 272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тармақшадағы "Қазақстан Республикасының Индустрия және сауда министрі Владимир Сергеевич Школьник" деген сөздер "Қазақстан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Республикасының Индустрия және сауда министрі Ғалым Ізбасарұлы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Оразбақов" деген сөздермен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тармақшадағы "Қазақстан Республикасының Қаржы вице-министрі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Асқар Раушанұлы Елемесов" деген сөздер "Қазына" орнықты даму қоры"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акционерлік қоғамы басқармасының төрағасы Қайрат Нематұлы Келімбетов" деген сөздермен ауыстырылсын.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(2-тармақтың күші жойылды - Қазақстан Республикасы Үкіметінің 2008 жылғы 12 қарашадағы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1048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Қаулысымен).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(3-тармақтың күші жойылды - Қазақстан Республикасы Үкіметінің 2008 жылғы 12 қарашадағы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1048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Қаулысымен)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(4-тармақтың күші жойылды - Қазақстан Республикасы Үкіметінің 2008 жылғы 12 қарашадағы </w:t>
      </w:r>
      <w:r>
        <w:rPr>
          <w:rFonts w:ascii="Times New Roman"/>
          <w:b w:val="false"/>
          <w:i w:val="false"/>
          <w:color w:val="000000"/>
          <w:sz w:val="28"/>
        </w:rPr>
        <w:t xml:space="preserve">N 1048 </w:t>
      </w:r>
      <w:r>
        <w:rPr>
          <w:rFonts w:ascii="Times New Roman"/>
          <w:b w:val="false"/>
          <w:i w:val="false"/>
          <w:color w:val="ff0000"/>
          <w:sz w:val="28"/>
        </w:rPr>
        <w:t xml:space="preserve">Қаулысымен) 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