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609" w14:textId="0969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республикалық бюджет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мамырдағы N 399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жылға арналған республикалық бюджет туралы" Қазақстан Республикасы Заңының өзгерістер мен толықтырулар енгізу туралы "Қазақстан Республикасы Заңының жобасы Қазақстан Республикасының Парламентi Мәжiлiсiнiң қарауына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Заңы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"2007 жылға арналған республикалық бюджет туралы" Қазақстан Республикасының Заңына өзгерістер мен толықтырулар енгізу туралы.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1-бап. "2007 жылға арналған республикалық бюджет туралы" 2006 жылғы 8 желтоқсандағы Қазақстан Республикасының Заңына (Қазақстан Республикасы Парламентінің Жаршысы, 2006 ж., N 21-22, 133-құжат)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"1 958 638 496" деген сандар "2 035 174 338"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"1 456 156 251" деген сандар "1 532 692 093"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"1 955 958 982" деген сандар "2 102 134 130"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"2 679 514" деген сандар "-66 959 792"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"-22 360 857" деген сандар "-22 482 857"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"28 521 406" деген сандар "28 399 406"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"170 176 371" деген сандар "226 699 575"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"172 176 371" деген сандар "228 699 575"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"-145 136 000" деген сандар "-271 176 510"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"1,2" деген сандар "2,2"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 "145 136 000" деген сандар "271 176 510"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4-бап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"4-бап. Бюджетке түсетін түсімдері (жергілікті бюджетке есептелетін түсімдерді қоспағанда) Қазақстан Республикасының Ұлттық қорына есептелетін мұнай операцияларымен айналысатын, сондай-ақ шикі мұнай мен газ конденсатын өткізетін мұнай секторы кәсіпорындарының тізбесі, 3-қосымшаға сәйкес бекітілсін.";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14-баптың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"122 476" деген сандар "29 673"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он екінші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"1 024 543 мың теңге-мемлекеттік жалпы орта білім беру жүйесін интерактивтік оқыту жүйесін енгізуге.";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15-баптың бірінші бөлігінде "5 182 512" деген сандар "4 682 512"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"29 205 219" деген сандар "29 666 165"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"енгізуге және" деген сөздер "енгізуге,"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"алып тастауға" деген сөздерден кейін "және жергілікті бюджетке түсетін ойын бизнесіне арналған акциздің жойылуына"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"31 675 031" деген сандар "31 449 132"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"1 037 904" деген сандар "1 020 274"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"5 166 079" деген сандар "4 997 571"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"3 888 528" деген сандар "3 848 767"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"2 000 000" деген сандар "7 380 000"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"жылыту маусымында" деген сөздер "кезеңінде"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25-баптың бірінші бөлігінде: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"21 971 092" деген сандар "34 622 826"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"6 380 000" деген сандар "7 340 810"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"8 613 810" деген сандар "15 654 798"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"6 448 926" деген сандар "11 098 862"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26-баптың бірінші бөлігінде "11 019 674" деген сандар "19 282 326"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мынадай мазмұндағы 26-1-баппен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"26-1-бап. 2007 жылға арналған республикалық бюджетте мемлекеттік-жеке меншік әріптестік негізінде білім беру және денсаулық сақтау объектілерін салу үшін аванс төлемін төлеуге 13 599 459 мың теңге сомасында қаражат көзделсін.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Мемлекеттік-жеке меншік әріптестік негізінде салынатын білім беру және денсаулық сақтау объектілерінің тізбесі мен олар бойынша сомаларды бөлуді Қазақстан Республикасының Үкіметі айқындайды.";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29-баптағы "16 837 035" деген сандар "20 837 035"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30-баптағы "30 000 000" деген сандар "30 500 000"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31-баптағы "22 000 000" деген сандар "23 800 000"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33-баптағы "42 884" деген сандар "54 933"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көрсетілген Заңға 1, 2, 3, 5-қосымшалар осы Заңға 1, 2, 3, 4-қосымшаларға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2-бап. Осы Заң 2007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өзгерістер мен толықтырулар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енгізу туралы" 2007 жылғы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республикалық бюджет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Қазақстан Республикасының 2007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8 желтоқсандағы N 194-III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республикалық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8533"/>
        <w:gridCol w:w="21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           Атауы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І. Кірістер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       2035174338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 Салықтық түсiмдер                             1532692093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      Табыс салығы                                   715268900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Корпорациялық табыс салығы                     715268900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      Тауарларға, жұмыстарға және қызметтерге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667847042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салынатын iшкi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  Қосылған құн салығы                            623764968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 Акциздер                                        16510410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     Табиғи және басқа ресурстарды пайдаланғаны      26652157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үшін түсетiн түсiмдер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     Кәсiпкерлік және кәсiби қызметтi жүргiзгенi       919507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 үшiн алынатын алымдар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06      Халықаралық сауда мен сыртқы операцияларға     141099802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салынатын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Кеден төлемдерi                                129463252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 Халықаралық сауда мен операцияларға салынатын   11636550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басқа да салықтар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07      Басқа да салықтар                           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Басқа да салықтар                                  40952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08      Заңдық мәндi іс-әрекеттердi жасағаны және        8435397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(немесе) құжаттар бергенi үшiн оған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уәкiлеттiгi бар мемлекеттiк органдар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лауазымды адамдар алатын мiндеттi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баж                                  8435397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 Салықтық емес түсiмдер                          40849672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      Мемлекет меншігінен түсетін түсімдер            31394810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Мемлекеттік кәсіпорындардың таза кірісі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бөлігіндегі түсімдер                             1501763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     Мемлекет меншігіндегі акциялардың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пакетіне дивидендтер                 5528146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     Мемлекет меншіктегі заңды тұлғаларға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қатысу үлесіне кірістер                            10653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     Мемлекет меншігіндегі мүлікті жалға беруден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кірістер                                18396897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     Бюджет қаражатын банк шоттарына орналастырғаны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үшін сыйақылар (мүдделер)                         482012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7     Мемлекеттік бюджеттен берілген кредиттер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бойынша сыйақылар (мүдделер)                     1471920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9     Мемлекеттік меншіктен түсетін өзге де кірістер   4003419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мекемелердің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 көрсетуді) өткізуінен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түсетін түсімдер                        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мекемелердің тауарларды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(жұмыстарды, қызметтерді)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өткізуінен түсетін түсімдер                      1600395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03 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алуды өткізуден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ақша түсімдері                                     46192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Мемлекеттік бюджеттен қаржыландырылатын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мекемелер ұйымдастыратын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сатып алуды өткізуден түсетін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ақша түсімдері                                     46192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04 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Банкінің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ұсталатын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мекемелер салатын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санкциялар, өндіріп алулар                        951191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Мемлекеттік бюджеттен қаржыландырылатын,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сондай-ақ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Банкінің бюджетінен (шығыстар сметасынан)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ұсталатын және қаржыландырылатын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мекемелер салатын айыппұлдар, өсімпұлдар,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санкциялар, өндіріп алулар                        951191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05      Гранттар                                         1271247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     Қаржылық көмек                                   1271247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 Басқа да салықтық емес түсімдер                  5585837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Басқа да салықтық емес түсімдер                  5585837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 Негізгі капиталды сатудан түсетін түсімдер       8418025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      Мемлекеттік мекемелерге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мүлікті сату                          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Мемлекеттік мекемелерге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мемлекеттік мүлікті сату                          350771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02      Мемлекеттiк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                                             8067254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Мемлекеттiк материалдық резервтен тауарлар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сату                                             8067254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 Трансферттердің түсімдері                      453214548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01      Төмен тұрған мемлекеттiк басқару               151498867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органдарынан алынатын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     Облыстық бюджеттерден, Астана және Алматы      151498867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қалаларының бюджеттерiнен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 Ұлттық қордан трансферттер                     301715681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     Күрделі нысаналы трансферттер                  301715681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6993"/>
        <w:gridCol w:w="24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             Атауы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IІ. Шығындар
</w:t>
      </w:r>
      <w:r>
        <w:rPr>
          <w:rFonts w:ascii="Times New Roman"/>
          <w:b w:val="false"/>
          <w:i w:val="false"/>
          <w:color w:val="000000"/>
          <w:sz w:val="28"/>
        </w:rPr>
        <w:t>
                                2102134130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 Жалпы сипаттағы мемлекеттiк қызметтер         123158036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101      Қазақстан Республикасы Президентінiң            1737605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Әкiмшілігі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басшысының қызметін                    1532027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Мемлекеттiң iшкi және сыртқы саясатының           95856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стратегиялық аспектілерiн болжамды-талдамалық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Мұрағат қорының, баспа басылымдарының            109722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сақталуын қамтамасыз ету және оларды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102     Қазақстан Республикасы Парламентiнiң            5407544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Парламентiнiң            5107544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Заң жобалары мониторингінің автоматтандырыл-     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ған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104     Қазақстан Республикасы Премьер-Министрiнiң      1896203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Премьер-Министрiнiң      1128054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органдардың қызметін автокөлікпен    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                        168149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106     Адам құқықтары жөніндегі ұлттық орталық           41683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Адам құқықтары жөніндегі уәкілдің                 41683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201     Қазақстан Республикасының Ішкі iстер              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Елдің қоғамдық тәртіп саласындағы саяси            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мүдделерiн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204     Қазақстан Республикасы Сыртқы iстер            22358829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Сыртқы саяси қызметті қамтамасыз ету           14834055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Халықаралық ұйымдарға және басқа да             1341323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органдарға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шекараны делимитациялау және         184953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демаркациялау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Шетелдік іссапарлар                              812059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Шетелдегі дипломатиялық өкілдіктердің арнайы,     39455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инженерлік-техникалық және нақты қорғалуын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        5135284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өкілдіктерін орналастыру үшін шетелде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жылжымайтын мүлік объектілерін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шетелдік мемлекет-      11700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терге заңсыз әкелінген және саудалаудың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 болған, сондай-ақ шет елдерде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қылмыстардан зардап шеккен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форс-мажорлық жағдайларда қалған азамат-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тарына қаржылық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   39616357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Мемлекеттік бюджеттің атқарылуын және оның     31300779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атқарылуына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Инвестициялық жобалардың аудитін жүзеге асыру     13500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Тарату және банкроттық рәсімдерді жүргізу        112352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        1814293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ақпараттық жүйелерін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Жекешелендiру, мемлекеттік мүлiктi басқару,      629400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жекешелендiруден кейiнгi қызмет, осымен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кредит беруге байланысты дауларды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реттеу, кредиттер және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кепiлдiктер бойынша мiндеттемелердi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есебiнен алынған немесе өндiрiп алынған мүлiктi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алу,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"Министрліктер үйі" ғимаратын күтіп-ұстау және   508179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сақтандыру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Жеңілдікті тұрғын үй кредиттері бойынша           54933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бағамдық айырманы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Тұрғын үй құрылыс жинақ салымдары бойынша        346700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сыйлықақылар төлеу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  инфрақұрылым    1530818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               45883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3259520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220     Қазақстан Республикасы Экономика және           4120849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бюджеттiк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Стратегиялық, орта мерзімді экономикалық         900964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бюджеттік жоспарлау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жоспарлау саласында ақпараттық       450000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жүйені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Жұмылдыру дайындығы                               21476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Концессиялық жобаларды бағалау және сараптау     972000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Қазақстан Республикасының егемен кредиттік        22384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рейтингін қайта қарау мәселелері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рейтингілік агенттіктерімен өзара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 жасау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Экономика және ұлттық қауіпсіздік саласындағы   1704025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"Электрондық үкімет" құру                         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Бiлiм және ғылым         9811215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Iргелi және қолданбалы ғылыми зерттеулер        9224488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Ғылыми объектілерді салу және реконструкциялау   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сыйлықтар және стипендиялар           86727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406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бюджеттiң атқарылуын бақылайтын    314994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 комитетi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бюджеттің атқарылуын бақылауды     310993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бюджеттiң атқарылуын бақылау         4001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 ақпараттық дерекқорын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600    Қазақстан Республикасы Алматы қаласының өңірлік  544763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қаржы орталығының қызметін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Алматы қаласындағы өңірлік қаржы орталығын       544763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жөніндегі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603     Қазақстан Республикасы Ақпараттандыру және      6205878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Ақпараттандыру және байланыс саласындағы         569276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          32500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Ведомствоаралық ақпараттық жүйелердің           2392813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                       3211289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606     Қазақстан Республикасы Статистика               5568906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агенттігi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Статистика саласындағы уәкілетті органның       4334700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Статистикалық ақпаратты өңдеу және тарату        943999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статистика органдарының ақпараттық   260300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Мемлекеттiк статистика саласындағы қолданбалы     15907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 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608     Қазақстан Республикасы Мемлекеттiк қызмет        731176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Мемлекеттiк қызмет саласындағы уәкілетті         419926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Республиканың мемлекеттiк қызмет кадрларын        74089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ақпараттандыру және тестілеу жүйесiнiң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 iстеуi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Мемлекеттік басқару және мемлекеттік қызмет        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қызметшілердің шетелдерде            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637     Қазақстан Республикасы Конституциялық Кеңесi     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 Конституциялық            172551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Кеңесiнің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690     Қазақстан Республикасы Орталық сайлау           7544211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комиссиясы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Сайлау өткiзуді ұйымдастыру                     7544211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 Қазақстан Республикасы Президентінің Іс        17077942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001  Мемлекет басшысының, Премьер-Министрдің және   14332869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органдардың басқа да лауазымды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адамдарының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Мемлекеттiк органдар үшiн автомашиналар паркiн   560024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"Министрліктер үйі" әкімшілік ғимаратын ұстау   2185049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162713815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202     Қазақстан Республикасы Төтенше жағдайлар       24495000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Төтенше жағдайлардың алдын алу, жою және        5296528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материалдық резерв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Табиғи және техногендік сипаттағы төтенше      17498558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жағдайларды жоюды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        1582868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 мен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Өрт қауіпсіздігі саласында сынақтарды талдау      10399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Мемлекеттік органдар мен мекемелер мамандарын     11145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төтенше жағдай ахуалында іс-әрекет жасауға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саласындағы қолданбалы          95502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208     Қазақстан Республикасы Қорғаныс министрлiгi   135859159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Қарулы Күштердің жеке құрамын, қару-жарақта-   59366281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рын, әскери және өзге де техникаларын,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тарын, жануарларын және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Қарулы Күштер қызметінің негізгі түрлерін      11888187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       804576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          4683087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Қару-жарақ, әскери және өзге де техниканы,     53571738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жүйелерін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Полигондарды жалға беру туралы мемлекетара-     2843100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 шарттарға сәйкес қару-жарақ пен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техниканы жеткізу және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Қарулы Күштерді материалдық-техникалық          2590329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111861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678     Қазақстан Республикасы Республикалық ұланы      2359656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Қорғалатын адамдардың қауiпсiздiгiн             1713221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және салтанатты рәсiмдерді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орындауға қатысу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             546435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Әскери қызметшілерді тұрғын үймен                100000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 Қоғамдық тәртіп, қауіпсіздік, құқықтық,       188216482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сот, қылмыстық-атқару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104     Қазақстан Республикасы Премьер-Министрінің       689227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Мемлекеттік органдарда ақпараттық қауіпсіздікті  281312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мекемелерді фельдъегерлік байланыс-  407915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201     Қазақстан Республикасы Ішкі iстер              53477382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Республикалық деңгейде қоғамдық тәртiптi       44244219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қоғамдық қауiпсiздiктi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Қылмыстық процеске қатысатын адамдардың          242315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және әскери тасымалдар                    140442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  Астана және Алматы        277506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2006 жылы бөлінген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көші-қон полициясының қосымша штат санын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ұстауға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 объектілерін     402870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        103188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телефонияны жаңғырту мен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                              2046102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Жүргiзушi куәлiктерiн, көлiк құралдарын         4283598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тiркеу үшiн қажет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нөмiр белгiлерiн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Қазақстан Республикасы Iшкi iстер                579560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министрлiгiнiң iшкi әскерлерi әскери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бөлiмдерiнiң жауынгерлiк дайындығын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Қазақстан Республикасына келетін шетелдік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азаматтарды көші-қон карточкалармен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Астана қаласы бюджетіне "Астана - есірткісіз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қала" өңірлік бағдарламасын іске асыруға         281154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 Нашақорлыққа және есірткі бизнесіне қарсы күрес  184036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 686392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221     Қазақстан Республикасы Әділет министрлігі      39320010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Мемлекеттің қызметін құқықтық қамтамасыз ету    7638582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Сот сараптамаларын жүргiзу                      1430316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Сотталғандарды ұстау                           13662378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жүйесi объектілерін салу       2617400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Сотта адвокаттардың заңгерлік көмек көрсетуі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Құқықтық насихат                                  76506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           497244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деректер базасы"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Халыққа "жалғыз терезе" қағидаты бойынша        8813637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көрсететін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Түзету мекемелерінде ЖҚТБ індетіне қарсы           3255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Тергеу-қамауға алынған адамдарды ұстау          3320275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Тергеу изоляторларында ЖҚТБ індетіне қарсы         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Дін мәселелері бойынша ғылыми-зерттеу және        68136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сараптамалық орталық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Қазақстан Республикасы азаматтарының             866913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төлқұжаттары мен жеке куәліктерін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Сыбайлас жемқорлыққа қарсы күрес                  92018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Қылмыстық жазасын өтеген адамдарды оңалтуды       79928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ұйымдастыру және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2552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 19800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410     Қазақстан Республикасы Ұлттық қауiпсiздiк      59295241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Ұлттық қауiпсiздiктi қамтамасыз ету            52962830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Ұлттық қауіпсіздік жүйесін дамыту бағдарламасы  6332411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501     Қазақстан Республикасы Жоғарғы Соты            16910302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Сот жүйесі органдарының қызметін қамтамасыз    14679976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Сот процесіне қатысушы тұлғалардың құқықтары      24003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бостандықтарын қорғауды қамтамсыз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Судьяларды тұрғын үймен қамтамасыз ету           368152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Жекелеген негіздемелер бойынша республикалық      88171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меншікке түскен мүлікті бағалау, сақтау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     1400000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502     Қазақстан Республикасы Бас прокуратурасы        9763981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Қазақстан Республикасында заңдардың және заңға  9135388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тәуелді актілердің дәлме-дәл және бірізді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қолданылуына жоғары қадағалауды жүзеге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Криминалдық және жедел есеп жүргiзу жөніндегі      2188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мемлекетаралық ақпараттық өзара іс-қимыл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      626405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Құқықтық статистика және арнаулы есепке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комитетінің ақпараттық жүйесiн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618     Қазақстан Республикасы Экономикалық қылмысқа    6264188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сыбайлас жемқорлыққа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агенттiгi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Экономикалық қылмысқа және сыбайлас жемқор-     5795677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лыққа қарсы күрес жөніндегі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Қылмыстық процеске қатысатын адамдардың          150261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құқықтары мен бостандықтарын қорғауды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ақпараттық-теле-     314000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жүйені құру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есiрткi бизнесiне қарсы күрес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678     Қазақстан Республикасы Республикалық ұланы   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 Терроризмге және экстремизм мен сепаратизмнің      6950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көріністеріне қарсы күрес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680     Қазақстан Республикасы Президентінің Күзет      2489201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Мемлекет басшылары мен жекелеген лауазымды      2369247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адамдардың қауiпсiздiгiн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      119954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қызметінің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  Бiлiм беру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156840711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201  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Ішкі істер               3235354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           642018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Кадрлардың бiлiктiлiгiн арттыру және             122415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кәсіби білімді мамандарды даярлау        2087499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               383422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202     Қазақстан Республикасы Төтенше жағдайлар         330421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кәсіби білімді мамандар даярлау           330421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205     Қазақстан Республикасы Туризм және спорт        2112789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Спорт бойынша білім беру объектілерін салу       922657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Спортта дарындылық көрсеткен балаларды оқыту    1050937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тәрбиелеу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Орта кәсіптік білімді мамандар даярлау           139195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206     Қазақстан Республикасы Мәдениет, ақпарат         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Мемлекеттік мәдениет ұйымдары кадрларының        109368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оларды қайта даярлау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208     Қазақстан Республикасы Қорғаныс министрлiгi     5086412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Білім берудің мамандандырылған ұйымдарында       228474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жалпы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кәсiптiк білiмдi мамандар даярлау           447535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кейінгі          4410403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  Қазақстан Республикасы Ауыл шаруашылығы     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 С.Сейфуллин атындағы Қазақ мемлекеттік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агротехникалық университеті техника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213     Қазақстан Республикасы еңбек және халықты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Халықты әлеуметтік қорғаудың мемлекеттік           3309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 кадрларының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220     Қазақстан Республикасы Экономика және 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221     Қазақстан Республикасы Әділет министрлігі        620741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Орта кәсiптiк бiлiмдi мамандар даярлау           188300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Жоғары кәсіптік білімді мамандар даярлау         381997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Кадрлардың біліктілігін арттыру және оларды       50444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   135538650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Білім және ғылым саласындағы уәкілетті          1472553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      191463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әзірлеу және байқаудан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өткізу, білім беру саласында қызмет көрсететін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республикалық ұйымдар және шетелдегі қазақ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диаспорасы үшін оқу әдебиетін шығару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Дарынды балаларды оқыту және тәрбиелеу          1485895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Республикалық мектеп олимпиадаларын,             377801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конкурстарды, республикалық маңызы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мектептен тыс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    8667071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      31166613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салуға және қайта жаңартуға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бiлiмдi мамандар даярлау           842150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Бiлiм беру саласындағы қолданбалы ғылыми         139239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Облыстық бюджеттерге, Астана және Алматы 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мекемелердегі физика,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химия, биология кабинеттерін оқу жабдығымен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Облыстық бюджеттерге, Астана және Алматы        1433979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Мәдениет пен өнер саласында үзіліссiз оқуды     1684939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кейінгі         47112637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Білім беру саласындағы мемлекеттік                21800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жүйенің жаңа технологияларын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Мемлекеттік білім беру ұйымдарындағы             157994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кадрлардың бiлiктiлiгiн арттыру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Білім беру жүйесін әдістемелік қамтамасыз ету    652553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білім беру қызметтерінің сапасын 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Ұлттық тестілеу жүйесі                           655611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9870715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 мекемелердің үлгілік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штаттарын ұстауды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5209021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білім беру 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 219548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оқып жатқандар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 балаларды тестілеу,         108228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пункттеріне жеткізуді, онда тамақтандыруды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онда тұруын ұйымдастыруға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Облыстық бюджеттерге, Астана және Алматы         500012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мекемелерді Интернетке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қосуға және трафикке 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1104703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ұйымдарының кітапхана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қорларын жаңарту үшін оқулықтар мен оқу-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әдістемелік кешендерді сатып алуға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жеткізуге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 1958760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беретін мемлекеттік мекемелерде лингафондық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мультимедиалық кабинеттер құруға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жалпы бастауыш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кәсіби білім беретін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педагог қызметкерлерін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даярлауға және олардың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 (қалалық)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 кадрлардың біліктілігін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институттарының материалдық-техникалық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базасын нығайтуға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  1784242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электрондық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үкімет шеңберінде адами капиталды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мақсатты берілетін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әлуметтік     12467398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Техникалық және қызмет көрсету мамандарын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 және қайта даярлау                        37415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  Сенім артқан агенттер қызметіне ақы төлеу         65082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  Алматы қаласы бюджетіне 2007 жылғы "А. Жұбанов   163366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атындағы дарынды балаларға арналған қазақ 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мамандандырылған музыка мектеп-интернаты"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білім мекемесінің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 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  Қостанай облысының облыстық бюджетіне көлік       14449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саласының техникалық және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 персоналы кадрларын даярлау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даярлау өңіраралық орталығының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техникалық базасын нығайтуға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  Облыстық бюджеттерге, Астана және Алматы        1024543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білім беру саласында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жүйенің жаңа технологияларын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енгізуге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  5809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616871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226     Қазақстан Республикасы Денсаулық сақтау         8355041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бiлiмдi мамандар даярлау           230395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кейінгі          6179709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Облыстық бюджеттерге, Астана және Алматы         211003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 студент-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тердің стипендияларын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Мемлекеттік денсаулық сақтау ұйымдары кадрла-   1147275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рының біліктілігін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   34038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органдардың мемлекеттік тапсырысы негізінде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кәсіптік орта оқу орындарында оқитындар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жол жүруге өтемақы төлеуге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Білім беру объектілерін салу және қайта жаңарту  191138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  Облыстық бюджеттерге, Астана және Алматы         114369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тапсырыс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шеңберінде орта кәсіптік білім беру ұйымдарына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оқыту құнын ұлғайту және қосымша қабылдау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шығыстарды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Облыстық бюджеттерге, Астана және Алматы         247114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медицина кадрларын,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сондай-ақ денсаулық сақтау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біліктілігін арттыруға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оларды қайта даярлауға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    Қазақстан Республикасы Индустрия және сауда       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023  Техникалық реттеу саласында мамандардың           10120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біліктілігін арттыру және қайта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608     Қазақстан Республикасы Мемлекеттiк қызмет        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iстерi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қызметшілерді даярлау, қайта даярлау 730836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бiлiктiлiгiн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618     Қазақстан Республикасы Экономикалық қылмысқа   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сыбайлас жемқорлыққа қарсы күрес 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(қаржы полициясы)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кәсіби білімді мамандар даярлау           321843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678     Қазақстан Республикасы Республикалық ұланы         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кәсіби білімді мамандар даярлау             4120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 Қазақстан Республикасы Президентінің Іс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011  Дәрігерлерді шетелдерде қайта даярлау және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 Денсаулық сақтау                              104918301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201     Қазақстан Республикасы Ішкi iстер               1343325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Әскери қызметшiлердi, құқық қорғау органдарының 1343325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қызметкерлерiн және олардың отбасы мүшелерiн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208     Қазақстан Республикасы Қорғаныс министрлiгi     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Әскери қызметшiлердi және олардың отбасы        1611741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Бiлiм және ғылым          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Балаларды оңалту                                 263377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226     Қазақстан Республикасы Денсаулық сақтау        99013829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Денсаулық сақтау саласындағы уәкілетті          1782022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Денсаулық сақтау саласындағы мемлекеттік        1132061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жүйенің әлеуметтік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         22123698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бюджетіне денсаулық сақтау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қайта жаңартуға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Республикалық деңгейде халықтың                 2250666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денсаулық сақтау ұйымдары үшін     525806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қанды, оның компоненттерін және препараттарын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Арнайы медицина резервін сақтау                   16271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         1731451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Жоғары мамандандырылған медициналық көмек       9349500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Туберкулезбен ауыратындарға мамандандырылған     957228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санаторий-сауықтыру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Ана мен баланы қорғау                           3805135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        10907242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Сот-медицина сараптамасы                        1356578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Денсаулық сақтау саласында тарихи мұра             8609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құндылықтарын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 құру    647928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Облыстық бюджеттерге, Астана және Алматы        1020274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созылмалы ауруларды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амбулаториялық емдеу кезінде диспансерлік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есепте тұрған балалар мен жасөспірімдерді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дәрілік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  528356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ұтқыр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 1580657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амбулаториялық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деңгейінде жеңілдікті жағдайларда дәрілік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заттармен қамтамасыз етуге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Облыстық бюджеттерге, Астана және Алматы         713722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жаңадан пайдалануға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денсаулық сақтау объектілерін ұстауға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 7598597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дәрілік заттарды,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вакциналарды және басқа иммундық-биологиялық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препараттарды сатып 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  1805710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санитарлық-эпидемиологиялық орталықтардың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базасын нығайтуға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 4997571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бастапқы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санитарлық көмектің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 штаттық нормативтерге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кадрлармен жасақтауға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жалпы практикадағы дәрігерлердің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Облыстық бюджеттерге, Астана және Алматы          41447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құрылатын ақпарат-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тық-талдамалық орталықтардың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      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Алматы қаласының бюджетіне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объектілерінің сейсмотұрақтылығын күшейту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үшін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  Облыстық бюджеттерге, Астана және Алматы          11489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эпидемиологиялық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қадағалау жүргізу үшін тест-жүйелерді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алуға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  Облыстық бюджеттерге, Астана және Алматы         596614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амбулаториялық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емдеу деңгейіндегі 5 жасқа дейінгі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балаларды дәрі-дәрмекпен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Облыстық бюджеттерге, Астана және Алматы         665733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жүкті әйелдерді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құрамында темір және йод бар препараттармен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Облыстық бюджеттерге, Астана және Алматы        3848767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азаматтардың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жекелеген санаттарын алдын ала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тексеруді жүзеге асыруға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Облыстық бюджеттерге, Астана және Алматы       16519387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денсаулық сақтаудың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медициналық ұйымдарын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материалдық-техникалық жарақтандыруға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Облыстық бюджеттерге, Астана және Алматы        1121700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жергілікті деңгейде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қан орталығын материялдық-техникалық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жарақтандыруға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 Облыстық бюджеттерге, Астана және Алматы         250600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Қазақстан Республикасында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ЖҚТБ індетінің алдын алу және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күрес жөніндегі іс-шараларды іске асыруға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бизнесіне қарсы күрес    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111270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678     Қазақстан Республикасы Республикалық ұланы        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Әскери қызметшiлердi және олардың отбасы          59603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мүшелерін емдеу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 Қазақстан Республикасы Президентінің Іс         2626426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Ессентуки қаласындағы "Қазақстан" санаториі      227400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қызметіне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деңгейде халықтың санитарлық-       40596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эпидемиологиялық салауаттылығы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Азаматтардың жекелеген санаттарына медициналық  2321654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көмек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Медициналық ұйымдарды техникалық және             36776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 Әлеуметтiк көмек және әлеуметтік              464685605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қамсыздандыру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213     Қазақстан Республикасы Еңбек және халықты     464531901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әлеуметтiк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Еңбек, жұмыспен қамту, халықты әлеуметтік       1987226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және көші-қон саласындағы уәкілетті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Зейнетақы бағдарламасы                        294796518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әлеуметтiк жәрдемақылар            73221815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Арнайы мемлекеттiк жәрдемақылар                41507918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Жерлеуге берiлетiн жәрдемақы                    1837082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астындағы және ашық тау-кен жұмыстарында,   2972432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еңбектiң ерекше зиянды және ерекше ауыр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жағдайында жұмыс iстегендерге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мемлекеттiк арнайы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Балалы отбасыларға берілетін мемлекеттік       16488660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жәрдемақылар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Семей ядролық полигонындағы ядролық             4682512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сынақтардың салдарынан зардап шеккендерге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төленетін біржолғы мемлекеттік ақшалай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3816000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табысы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отбасылардағы 18 жасқа дейінгі балаларға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жәрдемақылар төлеуге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Ақталған азаматтарға-жаппай саяси қуғын-сүргін   150277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құрбандарына бiржолғы ақшалай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 болған, қайтыс болған әскери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қызметшiлердiң ата-аналарына, асырап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алушыларына, қамқоршыларына бiржолғы төлемдер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Еңбекті қорғау саласындағы қолданбалы             61325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Зейнетақылар мен жәрдемақылар төлеуді           8210718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Жұмыспен қамту және кедейшілік базасы             64757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ақпараттық-талдамалық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            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орталықтың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Заңды тұлғаның қызметі тоқтатылған               767424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жағдайда, сот мемлекетке жүктеген, 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өмiрi мен денсаулығына келтiрiлген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         507000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әлеуметтік қамсыз-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дандыру объектілерін салуға және реконструк-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Мүгедектерге протездік-ортопедиялық көмек         26841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көрсетуді әдіснамалық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Оралмандарды тарихи отанына қоныстандыру       12082014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әлеуметтік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Облыстық бюджеттерге, Астана және Алматы         600852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мүгедектерді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жеке бағдарламасына сәйкес, мұқтаж мүгедектерді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міндетті гигиеналық құралдармен қамтамасыз етуге,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ымдау тілі мамандарының, жеке көмекшілердің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 көрсетуіне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      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Облыстық бюджеттерге, Астана және Алматы         124031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арнайы (түзету)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беру ұйымдары арнаулы техникалық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орнын толтыру құралдарымен қамтамасыз етуге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603     Қазақстан Республикасы Ақпараттандыру және        29673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Облыстық бюджеттерге, Астана және Алматы          29673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 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желілердің абоненттері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болып табылатын, әлеуметтік қорғалатын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азаматтарға телефон үшін абоненттік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тарифтерінің көтерілуін өтеуге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 Тұрғын үй-коммуналдық шаруашылық               71108645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231     Қазақстан Республикасы Энергетика және    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021  Ақтөбе облысының облыстық бюджетіне Мәртөк       783215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 жеткізуші газ құбырын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    Қазақстан Республикасы Индустрия және сауда    70325430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       30500000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инженерлік-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коммуникациялық инфрақұрылымды дамытуға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жайластыруға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Қарағанды облысының облыстық бюджетіне           159286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Приозерск қаласындағы әскери қызметшілер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үйлерін күрделі жөндеуден өткізуге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       11222493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          64671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тұрғын үй қорының тұрғын үйін салуға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 11277507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коммуналдық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шаруашылықтарды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       17001473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қалалар мен елді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мекендерді көркейтуге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Қарағанды облысының облыстық бюджетіне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Приозеркс қаласының инфрақұрылымын қолдауға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ағымдағы нысаналы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 Мәдениет, спорт, туризм және ақпараттық        62083261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кеңiстiк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101     Қазақстан Республикасы Президентінің       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Тарихи-мәдени құндылықтарды сақтау               141097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205     Қазақстан Республикасы Туризм және спорт       23453093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001  Туризм және спорт саласындағы уәкілетті          758292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 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реконструкциялау  13689000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Бұқаралық спортты және спорттың ұлттық            81866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түрлерiн дамытуды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Спорт саласындағы қолданбалы ғылыми зерттеулер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Мемлекеттiк сыйлықтар                               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3618903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спорт объектiлерiн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берiлетін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Қазақстанның туристік имиджін қалыптастыру       536068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жетiстiктер спортын дамыту               4667503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Туризм мен спорттың ақпараттық жүйесін құру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 11292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206     Қазақстан Республикасы Мәдениет және ақпарат   34285888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Мәдениет және ақпарат саласындағы уәкілетті      396122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 қолданбалы     238715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сыйлықтар мен стипендиялар            24397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 қайраткерлерiнiң бейнесiн мәңгi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есте қалдыру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Мемлекеттiк тiлдi және Қазақстан халықтарының    690792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тілдерiн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        8629987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бюджеттерiне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объектiлерiн дамытуға берiлетін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Тарихи-мәдени құндылықтарды сақтау               811253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Тарихи-мәдени мұра ескерткіштерін сақтауды      1060820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Ұлттық фильмдер шығару                           994682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Мұрағат қорын сақтауды қамтамасыз ету            274505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Әлеуметтік маңызы бар және мәдени іс-шаралар    1295923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Театр-концерт ұйымдарының жұмысын қамтамасыз    3381841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Ақпараттың жалпыға қол жетімділігiн             1296739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Баспа мұрағатының сақталуын қамтамасыз ету        32583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ақпараттық саясатты жүргiзу        12077842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Әдебиеттiң әлеуметтiк маңызды түрлерiн басып     806695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Ішкі саяси тұрақтылық және қоғамдық келiсiм      400341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мемлекеттiк саясатты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   022  Алматы қаласының бюджетіне республикалық         130632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бюджеттен берілген 2007 жылы 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ұйымдарының жұмыс істеуіне арналған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Мәдениет объектілерін дамыту                     370000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Мемлекеттiк тiлдi және Қазақстан халықтарының    948440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 да тілдерiн дамыту жөніндегі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 Нашақорлыққа және есірткі бизнесiне қарсы күрес   25579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 393000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     1068118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Ғылыми-мәдени құндылықтарды сақтау                 6763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Ғылыми, ғылыми-техникалық және ғылыми-           408838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педагогикалық ақпараттың қол жетімділігін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Жастар саясатын жүргізу                          652517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226     Қазақстан Республикасы Денсаулық сақтау          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Денсаулық сақтау саласындағы ақпараттың жалпыға    7325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 жетiмдiлігін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 Қазақстан Республикасы Президентiнiң Іс         3127740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Мемлекеттік ақпараттық саясатты жүргізу          127740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Щучье-Бурабай курортты аймағы инфрақұрылымын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    Отын-энергетика кешені және жер қойнауын       50403275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225     Қазақстан Республикасы Білім және ғылым          221944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Сейсмологиялық ақпарат мониторингі               221944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231     Қазақстан Республикасы Энергетика және         49931712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Энергетика және минералдық ресурстар             885648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уәкілетті органның қызметін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Пайдалану құқығы мұнай-газ жобалары жөніндегі     17598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мердігерлерге берілуі тиіс мемлекеттік мүлікті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есепке алуды жүргізуді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     93347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кешені, мұнай-химия және         843044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саласындағы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   801809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реакторын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Уран кеніштерін тұмшалау және жою,               606308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техногендік қалдықтарды көму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Қарағанды көмiр бассейнiнiң шахталарын жабу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Жылу-энергетика кешенін дамыту                    60520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Радиациялық қауіпсіздікті қамтамасыз ету         456000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Геологиялық ақпаратты қалыптастыру                82943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Мемлекеттiк геологиялық зерделеу                3372769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Жер қойнауы және жер қойнауын пайдалану          709774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мониторингi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Өздігінен төгіліп жатқан ұңғымаларды жою        1250830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тұмшалау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Мұнай операцияларын жүргізуге арналған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келісім-шарттарда, сондай-ақ көмірсутегін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тасымалдау, қайта өңдеу және өткізу кезінде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 мүддесін білдіру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"Қарағанды шахталарын тарату" РМБК-ке берілген,  125810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жабылған шахталар қызметкерлеріне келтірілген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зиянды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    211037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 ақпараттық жүйені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Арнайы бақылау станцияларында тіркелген ядролық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жарылыстар мен жер сілкіністерінің тарихи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сейсмограммаларының мұрағатын қағаздағы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жазбадан электрондық жеткізушілерге көшіру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      31565046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жылу-энергетика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 Қазақстан Республикасы Энергетика және           444756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минералдық ресурстар министрлiгi ведостволарын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көшуру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Қазақстанның оңтүстік өңірі тұтынушыларын       7380000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тұрақты электрмен жабдықтауды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Қазақстан Республикасында өндіру салалары        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қызметтерінің ашықтық бастамаларын іске асыру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  Атом энергетикасы дамыту жөніндегі дайындық      151974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    Қазақстан Республикасы Индустрия және сауда    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Мырғалымсай кен орны кенiштерiн жою              249619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 Ауыл, су, орман, балық шаруашылығы, ерекше     91450476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қорғалатын табиғи аумақтар,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ортаны және жануарлар дүниесін қорғау,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  Қазақстан Республикасы Ауыл шаруашылығы        81667544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Агроөнеркәсіптік кешен, орман және су           7509995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саласындағы уәкілетті органның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Жердің мелиоративтік жай-күйін сақтау және       188398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жақсарту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Өсімдіктерді қорғау                             3095812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Өсімдіктер карантині                             838596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Тұқымдық және көшет материалының сорттық         177840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себу сапаларын анықтау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Агроөнеркәсіптік кешенді дамытуды мемлекеттік   1569080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    57057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20130429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ауыл шаруашылығын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берілетін ағымдағы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Облыстық бюджеттерге, Астана және Алматы        1122233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ауыз сумен жабдық-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таудың баламасыз көздері болып табылатын аса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маңызды топтық сумен жабдықтау жүйелерінен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ауыз су беру жөніндегі қызметтердің құнын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субсидиялауға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лабораториялар объектілерін дамыту  450400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Сырдария өзенінің арнасын реттеу және Арал       137931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теңізінің солтүстік бөлігін сақтау (2-кезең)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Ауыл шаруашылық дақылдарының сорттарын           131268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сынақтан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    9560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Өскемен қаласында жер асты суларын қорғау және     2130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өнеркәсіп ағындыларын тазарту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      168639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       9739138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сумен 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жүйелерін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Жұқпалы аурулардан сақтануды қамтамасыз ету     5746698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Азық-түлік қауіпсіздігін және жұмылдыру         7058162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қажеттіліктерін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Ауыл шаруашылығы өндірісін агрохимиялық және     203594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агроклиматтық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Қазақстан Республикасының Ауылшаруашылық         357000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министрлiгiнің жергілікті бөлімшелері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ғимараттар және құрылыстар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Су ресурстарын қорғау және ұтымды пайдалану      346640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Сатып алу операцияларын және бағалық интервен-  1000000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           3768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жерлердi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      412100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теңiзiнiң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       19503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жабдықтау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реконструк-   5317586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Республикалық меншіктегі сумен жабдықтаудың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инфрақұрылымдық желілерінің жұмыс істеуіне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қолдау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       730693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  Су берумен байланысы жоқ республикалық су       1542687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шаруашылығы объектілерін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  Ормандардың сақталуын және тұрақты дамуын       2488766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  Балық ресурстарын мемлекеттік есепке алу және    119500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оның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  Балық ресурстарын молайту                        737539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  Ерекше қорғалатын табиғи аумақтарды және        2863282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жануарлар дүниесін сақтау мен дамытуды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алабын қоршаған              1372844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ортасын оңалту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кешені саласындағы қолданбалы     2660451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    239654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аумақтарын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Агроөнеркәсiп кешені, су және орман шаруашылығы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салаларының дамуын нормативтiк-әдiстемелiк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  Тракторларды, олардың тіркемелерін, өздігінен    217601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жүретін ауыл шаруашылығы, мелиоративтік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жол-құрылыс машиналары мен тетіктерін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есепке алу және тіркеу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  Шаруашылықаралық арналар мен гидромелиоративтік  431335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құрылыстардың апатты учаскелерін күрделі жөндеу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қалпына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055  Аграрлық ғылым саласындағы мемлекеттік              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сыйлықтар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       820170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бәсекеге қабілеттің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  Агроөнеркәсіптік кешен субъектілерін және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ауыл тұрғындарын өтеусіз негізде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195808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345054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гендік ресурстарының 550446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234     Қазақстан Республикасы Қоршаған ортаны          5136508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Қоршаған ортаны қорғау саласындағы уәкілетті    1953388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Стратегиялық, трансшекаралық және экологиялық      7208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қауіпті объектілерге мемлекеттік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сараптама жүргізу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Қоршаған ортаны қорғау саласындағы ғылыми        312700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 және    900000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       566439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     466641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Қоршаған ортаның жай-күйіне бақылау жүргізу      602066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  328066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объектілерін салуға және реконструк-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циялауға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606     Қазақстан Республикасы Статистика агенттігі      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Ауыл шаруашылығы санағын жүргізу                 655297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614     Қазақстан Республикасы Жер ресурстарын          3824057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басқару агенттiгi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Жер ресурстарын мемлекеттік басқаруды           425870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Жер қатынастарын жүзеге асыруды қамтамасыз ету  1265385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Топография-геодезиялық және картографиялық       847615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өнімдерді және олардың сақталуын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    43071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445316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 796800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 Қазақстан Республикасы Президентiнiң Іс          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Ормандар мен жануарлар дүниесін күзету, қорғау,  167070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молайту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 Өнеркәсiп, сәулет, қала құрылысы және           4963428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құрылыс қызметі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    Қазақстан Республикасы Индустрия және сауда     4963428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  73020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       1222492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Ақпаратты сақтауды қамтамасыз ету                231361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Сәулет, қала құрылысы және құрылыс қызметі       266009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нормативтік-техникалық құжаттарды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  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"Оңтүстік" арнайы экономикалық аймағының        2970546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  Көлiк және коммуникациялар                    216651229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215     Қазақстан Республикасы Көлiк және коммуника-  212016894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ция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Көлiк және коммуникациялар саласындағы          1991876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уәкілетті 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     83136400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Республикалық маңызы бар автожолдарды күрделі, 20376916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орташа және ағымдағы жөндеу, ұстау, көгалдан-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дыру, диагностика және аспаптық құралдармен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тексеру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Су жолдарының кеме жүретін жағдайда болуын      3320865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қамтамасыз ету және шлюздердi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                4559907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Азаматтардың жекелеген санаттарына жол жүру        1913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төлемдерінің ұсынылған жеңілдіктері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өткен жылдардың міндеттемелері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Әлеуметтік маңызы бар облысаралық бағыттар      9520554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темір жол жолаушылар тасымалдарын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субсидиялау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коммуникациялар саласындағы           108142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 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Темір жол саласының стандарттарын әзірлеу         65738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 облыстық және аудандық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маңызы бар автомобиль жолдарын күрделі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жөндеуден өткізуге 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Ішкі суларда жүзетін "өзен-теңіз" кемелерін       44057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жіктеуді және олардың техникалық қауіпсіз-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дігін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дерекқор және тасымалдар қауіп-         174097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сіздігі серпіні мониторингінің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Жол-құрылыс және жөндеу жұмыстарын               229365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орындаудың сапасын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Жүйелі ішкі авиатасымалдарды субсидиялау         642000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                  158310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       84352314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көліктік инфра-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құрылымды дамытуға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  "Transport tower" әкімшілік-технологиялық        334440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кешені ғимаратын ұстау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225     Қазақстан Республикасы Білім және ғылым           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  Ұшқыштарды бастапқы даярлауды қамтамасыз ету      65463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   94208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Ғарыш қызмет саласындағы уәкілетті органның       67856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Республикасының ғарышкерлерін даярлау   14032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Сенім артқан агенттер қызметіне ақы төлеу           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"Байқоңыр" кешенінің жалға берілген мүлкінің есебі 12045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603     Қазақстан Республикасы Ақпараттандыру           4474664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Радиожиілік өрісінің және радиоэлектрондық       121195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құралдардың мониторинг жүйесін 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сүйемелдеу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Байланыс және хабар таратудың ғарыштық           729836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аппараттарын басқаруды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Ауылдағы байланыс операторларының әмбебап       3623633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қызметтерін ұсыну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залалдарына өтемақы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 Басқалар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  173420055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202     Қазақстан Республикасы Төтенше жағдайлар        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материалдық резервті                4752079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 және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203     Қазақстан Республикасы Табиғи монополияларды    1097797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Табиғи монополия субъектілерінің қызметін       1097797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реттеуді, бақылауды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204     Қазақстан Республикасы Сыртқы iстер             1145682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Өкiлдiк шығындар                                 862982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Қазақстан тұратын этностардың тарихи             282700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шығу елдерімен қатынастарын нығайту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шетелде 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этникалық келісімді насихаттау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министрлігі      140289908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 алдындағы борышты           116984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өтеуге арналған облыстық бюджеттерге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Халықтың қаржы сауаттылығын арттыру              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       89469724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қалаларының бюджеттеріне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қызметшілерге, мемлекеттік мекемелердің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қызметші болып табылмайтын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және қазыналық кәсіпорындар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жалақы төлеуге берілетін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 Қазақстан Республикасы Үкіметінің резерві      20237035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Облыстық бюджеттерге, Астана және Алматы       29666165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қалалары бюджеттеріне бюджеттік түсімдердің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шығындарын өтеуге берілетін ағымдағы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 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220     Қазақстан Республикасы Экономика және            878000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Республикалық бюджеттік инвестициялық  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жобалардың (бағдарламалардың) техникалық-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негіздемелерін әзірлеу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Экономика саласындағы қолданбалы зерттеулер      178000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    Қазақстан Республикасы Индустрия және сауда     4274704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  Индустрия және сауда саласындағы уәкілетті      2366008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органның қызметін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       27560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сапа жүйесі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Стандарттау, метрология және сертификаттау      1345725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Жаңа технологияларды құру және дамыту            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Инновациялық гранттар беру                       158147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Ақпараттық технологиялар паркінің жұмыс           15463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істеуін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 Облыстық бюджеттерге, Астана және Алматы қала-   108101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ларының бюджеттеріне мемлекеттік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деңгейлері арасындағы өкілеттіктердің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аражігін ажырату шеңберінде берілетін әкімшілік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функцияларға ағымдағы нысаналы трансферттер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    123700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234     Қазақстан Республикасы Қоршаған ортаны          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Гидрометеорологиялық мониторинг жүргізу         2172739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 1220000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Республикасының меншігі болып         1220000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табылатын "Байқоңыр" кешені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кешенін түгендеу және қайта бағалау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 Қазақстан Республикасы Ақпарттандыру және       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116  Электрондық үкімет шеңберінде адами капиталды   1726308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608     Қазақстан Республикасы Мемлекеттік қызмет       2891874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істері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Республикалық бюджет есебінен ұсталынатын       1108200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органдарының орталық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қызметкерлеріне пәтер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007  Республикалық бюджет есебінен ұсталатын         1783674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органдар орталық аппараттарының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жас мамандары үшін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694     Қазақстан Республикасы Президентiнiң Іс        12970964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Президентi Іс           12970964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басқармасының объектiлерiн салу және реконс-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 Борышқа қызмет көрсету                         38729831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   38729831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Үкiметтiк борышқа қызмет көрсету               38729831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 Трансферттер                                  192790980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   192790980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  Облыстық бюджеттерге субвенциялар беру        192790980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ІІІ. Операциялық сальдо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-66959792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ІV. Таза бюджеттік кредит беру
</w:t>
      </w:r>
      <w:r>
        <w:rPr>
          <w:rFonts w:ascii="Times New Roman"/>
          <w:b w:val="false"/>
          <w:i w:val="false"/>
          <w:color w:val="000000"/>
          <w:sz w:val="28"/>
        </w:rPr>
        <w:t>
             -22482857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28399406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         Тұрғын үй-коммуналдық шаруашылық               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233     Қазақстан Республикасы Индустрия және          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 Астана және Алматы       23800000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қалаларының бюджеттеріне тұрғын үй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        Ауыл, су, орман, балық шаруашылығы,              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 ерекше қорғалатын табиғи аумақтар,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 қоршаған ортаны және жануарлар дүниесін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 қорғау,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  Қазақстан Республикасы Ауыл шаруашылығы          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       448000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қолдау жөніндегі жобаға кредит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 Басқалар                                        4151406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министрлiгi        4151406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Мемлекеттiк кепiлдiктер бойынша мiндетте-       3551406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мелерді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Қазақстан Республикасы Yкiметiнiң бюджеттер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бойынша қолма-қол ақша тапшылығын жабуға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арналған резервi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873"/>
        <w:gridCol w:w="17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Ішкі сыныбы           Атауы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кредиттерді өтеу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50882263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 Бюджеттік кредиттерді өтеу                     50882263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01      Бюджеттік кредиттерді өтеу                     49997274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Мемлекеттік бюджеттен берілген бюджеттік       49997274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кредиттерді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 Төленген мемлекеттік кепілдіктер бойынша         884989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қайтару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 Төленген мемлекеттік кепілдіктер бойынша         884989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талаптарды заңды тұлғалардың қайтаруы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953"/>
        <w:gridCol w:w="165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Әкімші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Бағдарлама                Атауы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V. Қаржы активтерімен жасалатын          
</w:t>
      </w:r>
      <w:r>
        <w:rPr>
          <w:rFonts w:ascii="Times New Roman"/>
          <w:b w:val="false"/>
          <w:i w:val="false"/>
          <w:color w:val="000000"/>
          <w:sz w:val="28"/>
        </w:rPr>
        <w:t>
 226699575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операциялар бойынша сальдо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активтерін сатып алу   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228699575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 Жалпы сипаттағы мемлекеттік қызметтер           3754205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 Қаржы министрлiгi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 акцияларын         369494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 Қазақстан Республикасы Білім және ғылым         1873791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  "Ғылым қоры" АҚ-ның жарғылық капиталын          1873791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406     Республикалық бюджеттің атқарылуын бақылау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есеп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"Қаржылық тәртіп бұзушылықты зерттеу орталығы"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600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Алматы қаласының    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өңірлік қаржы орталығының қызметін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     1500000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АҚ-ның жарғылық капиталын қалыптастыру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 Білім беру            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225     Қазақстан Республикасы                    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032  Білім беруді және ғылымды институционалдық       350000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 Денсаулық сақтау                         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226     Қазақстан Республикасы Денсаулық сақтау  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"Республикалық балаларды оңалту орталығы"         10920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РМК-нің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 Мәдениет, спорт, туризм және                    3556764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 кеңiстiк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205     Қазақстан Республикасы Туризм және спорт          54600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Туризм мен спортты институционалдық дамыту        54600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206     Қазақстан Республикасы Мәдениет және            3502164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   3502164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              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 Отын-энергетика кешені және жер қойнауын       32156193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231    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минералдық ресурстар министрлігі          32156193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паркі" технопаркін құру                         3470000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Атом өнеркәсібін институционалдық дамыту       28686193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 Ауыл, су, орман, балық шаруашылығы,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ерекше қорғалатын табиғи аумақтар,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қоршаған ортаны және жануарлар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дүниесін қорғау, жер қатынастары               28567087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212     Қазақстан Республикасы Ауыл шаруашылығы        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043  Ауыл шаруашылығын институционалдық дамыту      27275600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234     Қазақстан Республикасы Қоршаған ортаны          1291487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       1291487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 Көлік және коммуникация                        18608590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215     Қазақстан Республикасы Көлік және        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коммуникация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017  "Қазавиализинг" АҚ-ның жарғылық капиталын       1874425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601     Қазақстан Республикасы Ұлттық ғарыш агенттігі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   8224165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603     Қазақстан Республикасы Ақпараттандыру және      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             8510000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спутниктік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 Басқалар                                      141695816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104     Қазақстан Республикасы Премьер-Министрінің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 үшін             3000000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әкімшілік ғимарат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217     Қазақстан Республикасы Қаржы министрлігі    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027  Еуразия даму банкіне қатысушы мемлекеттердің   23400000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нарықтық экономикасының қалыптасуы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дамуына, олардың экономикалық өсуі мен сауда-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байланыстарын кеңейтуге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220     Қазақстан Республикасы Экономика және           2533728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Мемлекеттік активтерді басқару жүйесін дамыту   2533728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233     Қазақстан Республикасы Индустрия және сауда   112040000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министрлігі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 маңы ынтымақтастығының          5000000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халықаралық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   92840000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         14000000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іс-шараларды өткізу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694     Қазақстан Республикасы Президентінің Іс          722088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            522088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 Теле-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радиокешені" ҚАҚ-ның жарғылық капиталын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ұлғайту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9733"/>
        <w:gridCol w:w="1993"/>
      </w:tblGrid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              Атауы                              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сыныбы                                        мың теңге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 активтерін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  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 Мемлекеттің қаржы активтерін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                  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 Мемлекеттің қаржы активтерін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                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    Қаржы активтерін ел ішінде сатудан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түсетін түсімдер                                2000000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3"/>
        <w:gridCol w:w="2333"/>
      </w:tblGrid>
      <w:tr>
        <w:trPr>
          <w:trHeight w:val="45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Атауы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450" w:hRule="atLeast"/>
        </w:trPr>
        <w:tc>
          <w:tcPr>
            <w:tcW w:w="10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VI. Бюджет тапшылығы                   -271176510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VII. Бюджет тапшылығын қаржыландыру     271176510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туралы"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2007 жылғы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туралы" 2006 жылғы 8 желтоқсандағы N 194-III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Қазақстан Республикасының Ұлттық қорына жіберілетін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2007 жылға арналған бюджетке түсетін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түсімдердің көлемдері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553"/>
        <w:gridCol w:w="279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889708555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секторының кәсіпорындарынан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салықтар, барлығы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887208555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Корпарациялық табыс салығы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532365692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төленетін ақы 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354842863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 жүргізетін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операциалардан түсетін басқа да түсімдер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келісім - шарттарының талаптарын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бұзғаны үшін түсетін түсімдер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меншіктегі және тау-кен өндіру мен  өңдеу салаларына жататын мемлекеттік мүлікті жекешелендіруден түсетін түсімдер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туралы"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2007 жылғы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туралы" 2006 жылғы 8 желтоқсандағы N 194-III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Бюджетке түсімдері (жергілікті бюджетке есептелетін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түсімдерді қоспағанда)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Ұлттық қорына есептелетін мұнай операцияларымен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айналысатын, сондай-ақ шикі мұнай мен газ конденсатын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өткізетін мұнай секторы кәсіпорындарының сәйкес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273"/>
      </w:tblGrid>
      <w:tr>
        <w:trPr>
          <w:trHeight w:val="45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"ҚазМұнайГаз" Барлау Өндіру"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 "Теңiзшевройл"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 "Қазақойл-Ақтөбе"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"Қазақтүрiкмұнай"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 "Матин" ЖШС 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 "Теңге" ЖШС 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"Ембiведойл"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 "ПетроҚазақстан Құмкөл Ресорсиз"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 "Торғай-Петролеум"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"Қазгермұнай" ЖШС 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"Қуатамлонмұнай" ЖШС 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"ҚOP "МҰНАЙ КОМПАНИЯСЫ"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"СНПС-Ай Дан Мұнай"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"Қарашығанақ Петролеум Оперейтинг Б.B."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"Жайықмұнай"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"Маңғыстаумұнайгаз"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"Қаражанбасмұнай"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"Маерск Ойл Қазақстан ГмбХ" компаниясының 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"СНПС-Интернейшнл (Бозашы) Инк" компаниясының 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"Нельсон Петролеум Бозашы Б.B." компаниясының 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"Қазполмұнай"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"Толқынмұнайгаз"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"Тасболат Ойл Корпорэйшн"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"ҚараҚұдықМұнай"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"Арман" ЖШС БК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"Хазар 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"СНПС-Ақтөбемұнайгаз" ААҚ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"Қаратөбе Интернэшнл ОйлК"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"ККМ Operating Company" АҚ (КөкжидеМұнай)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"Каспий Мұнай TME"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"Сазанқұрақ"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"Алтиес Петролеум Интернэшнл Б.В" компаниясының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"Алтиес Петролеум Интернэшнл Б.В." компаниясының Ақтөбе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филиалы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"Атырау мұнай акционерлік компаниясын" АҚ (AHAKO)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"Атыраумұнай"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"Светланд-ойл"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"АРНАОЙЛ ЖШС ("ҚазМұнайГаз-Тельф")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"Гюрал"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"Прикаспиан Петролеум Компани"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"Адай Петролеум Компания"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"Каспий Мұнай"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"Қазмұнайхимия - Қопа"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"Жалғызтөбемұнай" ЕЖШС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"Тараз"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"НБК"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"Арал Петролеум Кэпитал"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"Саутс - 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"Тандай Петролеум"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"Өзтүрiк-Мұнайы"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"ТӨБЕАРАЛ 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"Табынай"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"Лайндс Джамп"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"Амангелді Газ" ЖШС (конденсат)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"Қазмұнайгаз" сауда үйi"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"Конденсат"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"Достан Темір"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"ККМ Operating"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"Сан 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"Жер Мұнай және К"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"Стоунинвест"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"Мұнайсервис"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"ҚазМұнайГаз"ҰК"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"Алып 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"Агромұнай"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"Рассель Франклин"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"Бұлан"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"Рамада Ойл"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"Оризон Азия"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"КазГеоНедра"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"Мұнай-газ Альянс"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"Саутс Ойл Сервис"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Fairwell Traders LTD.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"Әмір LTD"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"Ақбастау"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"Үстірт 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"Жар Мұнай"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"Шынжыр"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"BNG"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"ҚазМұнайТеңіз"ТМК"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"Сағыз Петролеум Компани" ЖШС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"Экогеонефтегаз" ЖШС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туралы"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өзгерістер мен толықтырулар 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2007 жылғы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"2007 жылға арналған республикалық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туралы" 2006 жылғы 8 желтоқсандағы N 194-III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Заңына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5-ҚОСЫМША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республикалық бюджеттің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инвестициялық жобаларды (бағдарламаларды) іске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жене заңды тұлғалардың жарғылық капиталын қалыптастыруға        немесе ұлғайтуға бағытталған бюджеттік бағдарламаларға           бөлінген бюджеттік даму бағдарламаларының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1793"/>
      </w:tblGrid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Әкімші                  Атауы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Бағдарлама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     Инвестициялық жобалар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мемлекеттiк қызмет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102    Қазақстан Республикасы Парламентiнiң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Заң жобалары мониторингінің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104    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Кеңсесi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үкіметті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204     Қазақстан Республикасы Сыртқы iстер 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Қазақстан Республикасының дипломатиялық өкілдіктерін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орналастыру үшін шетелде жылжымайтын мүлік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 және салу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Қазақстан Республикасы Қаржы министрлігі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жүйелерін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  Кедендік бақылау және кедендік инфрақұрылым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 Қазақстан Республикасы Экономика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бюджеттік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Мемлекеттік жоспарлау саласында ақпараттық жүйені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жаңғырту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112   Электрондық үкімет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 Қазақстан Республикасы Бiлiм және ғылым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  Ғылыми объектілерді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406     Республикалық бюджеттiң атқарылуын бақылау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жөніндегі есеп комитетi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бюджеттiң атқарылуын бақылау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есеп комитеті ақпараттық дерекқорын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603    Қазақстан Республикасы Ақпараттандыру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байланыс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112  Электрондық үкіметті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606     Қазақстан Республикасы Статистика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статистика органдарының ақпараттық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    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Төтенше жағдайлардан қорғау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Қарулы Күштердің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Қарулы Күштердің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678     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ұлан объектілерін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тәртiп, қауiпсiздік, құқықтық, сот,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201    Қазақстан Республикасы Ішкі iстер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Қоғамдық тәртіп пен қауіпсіздік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салу,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Мәліметтер берудің спутниктік желісі мен телефонияны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жаңғырту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3-мемлекеттік жоба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221    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Қылмыстық-атқару жүйесі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"Құжаттандыру және тұрғындарды тіркеу"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мемлекеттік дерекқоры базасы"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410    Қазақстан Республикасы Ұлттық қауіпсіздік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002  Ұлттық қауіпсіздік жүйесін дамыту бағдарламасы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501     Қазақстан Республикасы Жоғарғы Соты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сот жүйесі органдарының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автоматтандырылған ақпараттық-талдау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Сот жүйесі органдарының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502    Қазақстан Республикасы Бас прокуратурасы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Қазақстан Республикасы Бас прокуратурасының 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статистика және арнаулы есепке алу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618     Қазақстан Республикасы Экономикалық қылмысқа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сыбайлас жемқорлыққа қарсы күрес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(қаржы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Бірыңғай автоматтандырылған ақпараттық-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телекоммуникациялық жүйені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680     Қазақстан Республикасы Президентінің Күзет 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Қазақстан Республикасы Президентінің Күзет қызметінің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бірыңғай ақпараттық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Бiлiм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201     Қазақстан Республикасы Ішкі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Білім беру объектілерін салу және 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205     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002  Спорт бойынша білім беру объектілерін салу 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212     Қазақстан Республикасы Ауыл шаруашылығы 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 С.Сейфуллин атындағы Қазақ мемлекеттік агротехникалық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университеті техника факультетінің оқу корпусын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225     Қазақстан Республикасы Білім және ғылым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Білім беру және ғылым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білім беру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Білім беру жүйесін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Алматы облысының облыстық бюджетіне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бюджетіне білім беру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сейсмотұрақтылығын күшейту үшін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046  Мемлекеттік білім беру жүйесінің әлеуметтік инфрақұ-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026  Білім беру объектілерін салу және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05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004  Денсаулық сақтау саласындағы мемлекеттік жүйенің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әлеуметтік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Облыстық бюджеттерге, Астана қаласының бюджетіне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денсаулық сақтау объектілерін салуға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жаңартуға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Денсаулық сақтау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Денсаулық сақтаудың ақпараттық жүйелерін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Ауылдық (селолық) жерлердегі денсаулық сақтауда ұтқыр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телемедицинаны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Алматы облысының облыстық бюджетіне және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қаласының бюджетіне денсаулық сақтау объектілерінің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сейсмотұрақтылығын күшейту үшін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        Әлеуметтiк көмек және әлеуметтік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 Қазақстан Республикасы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әлеуметтiк қорғау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Зейнетақы төлеу жөніндегі мемлекеттік орталықтың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әлеуметтік қамсыздандыру объектілерін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және реконструкциялау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07        Тұрғын үй-коммуналдық шаруашылық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231 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Ақтөбе облысының облыстық бюджетіне Мәртөк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ауданында жеткізуші газ құбырын салуға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 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тұрғын үй салуға кредиттер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инженерлік-коммуникациялық инфрақұрылымды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дамытуға және жайласытруға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сумен жабдықтау жүйесін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мемлекеттік комуналдық тұрғын үй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қорының тұрғын үйін салуға берілетін нысаналы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коммуналдық шаруашылықтарды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қалалар мен елді мекендерді көркейтуге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        Мәдениет, спорт, туризм және ақпараттық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205     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Спорт объектілерін салу және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спорт объектілерін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Туризм мен спорттың ақпараттық жүйесін құру және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206     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бюджеттерiне мәдениет объектiлерiн дамытуға берiлетін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  Мәдениет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Мемлекеттiк тiлдi және Қазақстан халықтарының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тілдерiн дамыту жөніндегі ақпараттық жүйелер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015  Щучье-Бурабай курортты аймағы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кешені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Қазақстандық Тоқамақ термоядролық материалтану реакторын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  Жер қойнауы және жер қойнауын пайдаланушылар жөнінде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ақпараттық жүйені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  Облыстық бюджеттерге, Астана және Алматы 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жылу-энергетика жүйесін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жануарлар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Мемлекеттік мекемелердің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Ветеринарлық лабораториялар объектілерін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Ирригациялық және дренаждық жүйелерді жетілдіру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  Ауыл шаруашылығын жекешелендiруден кейiнгі 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Облыстық бюджеттерге, Астана және Алматы 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сумен жабдықтау жүйелерін дамытуға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  Су ресурстарын басқаруды жетілдіру және жерлердi қалпына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келтіру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  Сырдария өзенiнiң арнасын реттеу және Арал теңiзiнiң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солтүстiк бөлiгiн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Арал теңiзi өңірінің елдi мекендерiн сумен жабдықтау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санитариясы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  Сумен жабдықтау жүйесін салу және 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031  Гидротехникалық құрылысты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041  Нұра-Есіл өзендері алабын қоршаған ортасын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  Ормандарды сақтау және республиканың орманды аумақтарын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көбейту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  Қазақстанның ауыл шаруашылығы өнімдерінің бәсекеге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қабілетін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086  Ауыл шаруашылығын жекешелендіруден кейінгі қолдау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жөніндегі жобаға кредит беру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  Өсімдіктер мен жануарлардың гендік ресурстарының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ұлттық қоймасын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234    Қазақстан Республикасы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Қоршаған ортаны қорғау объектілерін салу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реконструкциялау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Қоршаған ортаны қорғау объектілерін оңалту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Қоршаған ортаны қорғаудың ақпараттық жүйесін құру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қоршаған ортаны қорғау объектілерін салуға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реконструкциялауға берілетін нысаналы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614     Қазақстан Республикасы Жер ресурстарын 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 Электрондық үкімет құру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Өнеркәсіп, 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Қарағанды облысының облыстық бюджетіне Теміртау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қаласындағы индустриялық парктің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салуға берілетін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"Оңтүстік" арнайы экономикалық аймағының инфрақұрылымын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215    Қазақстан Республикасы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Республикалық деңгейде автомобиль жолдарын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Әуе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  Көліктік дерекқор және тасымалдар қауіпсіздігі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серпіні мониторингінің ақпараттық талдау жүйесін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Су көлігі инфрақұрылымын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Облыстық бюджеттерге, Астана және Алматы қалаларының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көліктік инфрақұрылымды дамытуға берілетін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нысаналы даму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608    Қазақстан Республикасы Мемлекеттік қызмет істері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005  Республикалық бюджет есебінен ұсталатын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органдарының орталық аппараты қызметкерлеріне пәтер сатып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Республикалық бюджет есебінен ұсталатын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органдары орталық аппараттарының жас мамандары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жатақхана салу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Президентінің Іс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Қазақстан Республикасы Президентінің Іс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объектілерін салу және реконструкцялау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бағдарламалар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мемлекеттік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Бiлiм және ғылым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Іргелi және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 Қазақстан Республикасы Ақпараттандыру және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Ақпараттандыру және байланыс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606    Қазақстан Республикасы Статистика агенттігi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Мемлекеттік статистика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Электрондық үкімет шеңберінде адами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608    Қазақстан Республикасы Мемлекеттiк қызмет iстері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Мемлекеттiк басқару және мемлекеттiк қызмет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қолданбалы ғылыми-зерттеулер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02        Қорғаныс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Төтенше жағдайлар саласында қолданбалы ғылыми зерттеулер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 006  Қару-жарақ, әскери және өзге де техниканы,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жүйелерiн жаңғырту және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 Электрондық үкімет шеңберінде адами капиталды дамыту
</w:t>
      </w:r>
      <w:r>
        <w:rPr>
          <w:rFonts w:ascii="Times New Roman"/>
          <w:b/>
          <w:i w:val="false"/>
          <w:color w:val="000000"/>
          <w:sz w:val="28"/>
        </w:rPr>
        <w:t>
03        Қоғамдық тәртіп, қауіпсіздік, құқықтық, сот,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қылмыстық-атқару қызметі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221     Қазақстан Республикасы Әділет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  Электрондық үкімет шеңберінде адами капиталды дамыту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201    Қазақстан Республикасы Iшкi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кәсiптік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Жоғары кәсiби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202    Қазақстан Республикасы Төтенше жағдайлар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Жоғары кәсiби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205     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004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208    Қазақстан Республикасы Қорғаныс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Орта кәсіптік білімді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Жоғары және жоғары оқу орнынан кейiнгi кәсiптік білiмдi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 Қазақстан Республикасы Экономика және бюджеттiк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Экономика саласындағы басшы қызметкерлер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менеджерлердің біліктiлігiн арттыру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221    Қазақстан Республикасы Әдiлет министрлігi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  Орта кәсiптiк білімдi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225    Қазақстан Республикасы Білім және ғылым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  Білім беру ұйымдары үшін оқулықтар мен оқу-әдiстемелiк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кешендердi әзiрлеу және байқаудан өткiзу, бiлім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 қызмет көрсететiн республикалық ұйымдар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шетелдегi қазақ диаспорасы үшін оқу әдебиетiн шығару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және жеткізу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Орта кәсiптiк бiлімдi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  Білім беру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Жоғары және жоғары оқу орнынан кейiнгi кәсiптiк бiлімдi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  Облыстық бюджеттерге, Астана және Алматы қалалары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бюджеттеріне электрондық үкімет шеңберінде адами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капиталды дамытуға мақсатты берілетін даму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трансферттері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  Электрондық үкімет шеңберінде адами капиталды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Орта кәсiптiк бiлімдi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Жоғары және жоғары оқу орнынан кейiнгi кәсiптiк білімдi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618    Қазақстан Республикасы Экономикалық қылмысқа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сыбайлас жемқорлыққа қарсы күрес агенттiгi (қаржы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полициясы)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кәсiптік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678    Қазақстан Республикасы Республикалық ұланы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Жоғары кәсiптік бiлiмдi мамандар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 Қазақстан Республикасы Президентiнiң Ic 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Дәрігерлердi шетелдерде қайта даярлау және мамандандыру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226    Қазақстан Республикасы Денсаулық сақтау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  Денсаулық сақтау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06        Әлеуметтік көмек және әлеуметтiк қамсыздандыру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213    Қазақстан Республикасы Еңбек және халықты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әлеуметтік қорғау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Еңбектi қорғау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 кеңiстік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205     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007  Спорт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206    Қазақстан Республикасы Мәдениет және 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Мәдениет және ақпарат саласындағы қолданбалы 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  Жер қойнауын пайдалану геологиясы саласындағы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Отын-энергетика кешенi, мұнай-химия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ресурстар саласындағы технологиялық сипаттағы қолданбалы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жануарлар дүниесiн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  Агроөнеркәсіп кешенi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234    Қазақстан Республикасы Қоршаған ортаны 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003  Қоршаған ортаны қорғау саласындағы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614    Қазақстан Республикасы Жер ресурстарын басқару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Жер ресурстарын басқару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        Өнеркәсiп, сәулет, қала құрылысы және құрылыс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Құрылыс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Технологиялық сипаттағы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215    Қазақстан Республикасы Көлiк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Көлiк және коммуникация саласындағы қолданбалы ғылыми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Стандарттау, сертификаттау, метрология және сапа жүйесi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саласындағы қолданбалы ғылыми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  Электрондық үкімет шеңберінде адами капиталды дамыту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 Қазақстан Республикасы Ақпараттандыру және 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116  Электрондық үкімет шеңберінде адами капиталды дамыту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Заңды тұлғалардың жарғылық капиталын қалыптастыруға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ұлғайтуға инвестициялар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01        Жалпы сипаттағы мемлекеттiк қызметтер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217    Қазақстан Республикасы Қаржы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  Халықаралық қаржы ұйымдарының акцияларын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053  "Ғылым қоры" АҚ-ның жарғылық капиталын 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406     Республикалық бюджеттің атқарылуын бақылау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есеп комитеті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003  "Қаржылық тәртіп бұзушылықты зерттеу орталығы" РМК-нің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600      Қазақстан Республикасы Алматы қаласының өңірлік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қаржы орталығының қызметін реттеу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  "Алматы қаласындағы өңірлік қаржы орталығы" АҚ-ның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04        Білім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225    Қазақстан Республикасы Білім және ғылым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  Білім беруді және ғылымды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05        Денсаулық сақтау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226    Қазақстан Республикасы Денсаулық сақтау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025  "Республикалық балаларды оңалту орталығы" РМК-нің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жарғылық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08        Мәдениет, спорт, туризм және ақпараттық кеңiстiк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205     Қазақстан Республикасы Туризм және спорт 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Туризм мен спортты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206     Қазақстан Республикасы Мәдениет және ақпарат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  Бұқаралық ақпарат құралдарын институционалдық 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09        Отын-энергетика кешенi және жер қойнауын пайдалану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231    Қазақстан Республикасы Энергетика және минералдық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ресурстар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  Курчатов қаласында "Ядролық технологиялар паркі"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технопаркін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  Атом өнеркәсібін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        Ауыл, су, орман, балық шаруашылығы, ерекше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қорғалатын табиғи аумақтар,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және жануарлар дүниесін қорғау, жер қатынастары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212    Қазақстан Республикасы Ауыл шаруашылығы министрлiгі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  Ауыл шаруашылығын институционалдық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234     Қазақстан Республикасы Қоршаған ортаны қорғау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  "Қазаэросервис" АҚ-ның жарғылық капиталын 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12        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215     Қазақстан Республикасы Көлік және коммуникация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017  "Қазавиализинг" АҚ-ның жарғылық капиталын 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601     Қазақстан Республикасы Ұлттық ғарыш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"Қазғарыш" ұлттық компаниясы"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603     Қазақстан Республикасы Ақпараттандыру және байланыс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агенттігі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  Байланыс пен хабар таратудың ұлттық спутниктік жүйесін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13        Басқалар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104     Қазақстан Республикасы Премьер-Министрінің Кеңсесі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  "Қазына" орнықты даму қоры" АҚ-ы үшін әкімшілік ғимарат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217     Қазақстан Республикасы Қаржы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027  Еуразия даму банкіне қатысушы мемлекеттердің нарықтық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экономикасының қалыптасуы мен дамуына,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экономикалық өсуі мен сауда-экономикалық байланыстарын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кеңейтуге жәрдемдесу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220     Қазақстан Республикасы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жоспарлау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016  Мемлекеттік активтерді басқару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233    Қазақстан Республикасы Индустрия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  "Қорғас" шекарамаңы ынтымақтастығының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орталығын құру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  "Қазына" орнықты даму қоры" АҚ-ның жарғылық капиталын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020  "Сауда саясатын дамыту орталығы" АҚ-ның жарғылық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капиталын қалыптастыру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  Әлеуметтік-кәсіпкерлік корпорация құру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іс-шараларды өткізу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694     Қазақстан Республикасы Президентінің Іс басқармасы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  "Күйгенжар" АҚ-ның жарғылық капиталын 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  "Қазақстан Республикасы Президентінің Телерадиокешені"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КАҚ-ның жарғылық капиталын ұлғайту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