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39e8" w14:textId="f3b3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25 тамыздағы N 822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21 мамырдағы N 395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1.»"Қазақстан Республикасының әлеуметтік-экономикалық дамуының 2007-2009 жылдарға арналған орта мерзімді жоспары (екінші кезең) туралы" Қазақстан Республикасы Үкіметінің 2006 жылғы 25 тамыздағы N 822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33, 357-құжат)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"Қазақстан Республикасының әлеуметтік-экономикалық дамуының 2007-2009 жылдарға арналған орта мерзімді жоспарында (екінші кезең):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әлеуметтік-экономикалық дамуының 2007-2009 жылдарға арналған негізгі бағыттары" деген 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"2007-2009 жылдары Қазақстан экономикасының жедел өсуін қамтамасыз ету үшін экономиканы мемлекеттік басқаруды жетілдіру" деген 5-тарауда: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"2007-2009 жылдары макроэкономикалық тұрақтылықты қамтамасыз ету" деген 1-параграфта: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"Тұрақты экономикалық өсу"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абзацтағы»"8,8" деген сандар»"9,3"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абзацтағы»"28,9" деген сандар»"30,7"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абзацтағы»"8" деген сан»"8,6"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"10,3" деген сандар»"11,6"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"8,5" деген сандар»"7,1"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абзацтағы»"8962" деген сандар»"10031"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абзацтағы»"7" деген сан»"8,7"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абзацтағы»"118,7" деген сандар»"114,7"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бекітілген»"Қазақстан Республикасының әлеуметтік-экономикалық дамуының 2007-2009 жылдарға арналған мемлекеттік реттеуіштері" деген 2-бөлім осы қаулыға 1-қосымшаға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мақұлданған»"Қазақстан Республикасының әлеуметтік-экономикалық дамуының 2007-2009 жылдарға арналған маңызды көрсеткіштерінің болжамы" деген 3-бөлім осы қаулыға 2-қосымшаға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бекітілген»"2007-2009 жылдарға арналған қолданыстағы және әзірленетін мемлекеттік және салалық (секторалдық) бағдарламалардың тізбесі" деген 4-бөлім осы қаулыға 3-қосымшаға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бекітілген»"Қолданыстағы және әзірленетін мемлекеттік және салалық (секторалдық) бағдарламалар бөлінісіндегі 2007-2009 жылдарға арналған басымды бюджеттік инвестициялық жобалардың (бағдарламалардың) тізбесі" деген 5-бөлім осы қаулыға 4-қосымшаға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2007 жылғы 21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N 395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25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822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2-бөлiм. Қазақстан Республикасының әлеуметтiк-экономикалық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дамуының 2007-2009 жылдарға арналған мемлекеттік реттеуіштері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2173"/>
        <w:gridCol w:w="2253"/>
        <w:gridCol w:w="2213"/>
        <w:gridCol w:w="1993"/>
      </w:tblGrid>
      <w:tr>
        <w:trPr>
          <w:trHeight w:val="450" w:hRule="atLeast"/>
        </w:trPr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</w:tr>
      <w:tr>
        <w:trPr>
          <w:trHeight w:val="72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11165 </w:t>
            </w:r>
          </w:p>
        </w:tc>
      </w:tr>
      <w:tr>
        <w:trPr>
          <w:trHeight w:val="46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төлемінің мөлшері,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4334 </w:t>
            </w:r>
          </w:p>
        </w:tc>
      </w:tr>
      <w:tr>
        <w:trPr>
          <w:trHeight w:val="46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мөлшері, теңге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8440 </w:t>
            </w:r>
          </w:p>
        </w:tc>
      </w:tr>
      <w:tr>
        <w:trPr>
          <w:trHeight w:val="45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күнкөріс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деңгейі, теңге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10834 </w:t>
            </w:r>
          </w:p>
        </w:tc>
      </w:tr>
      <w:tr>
        <w:trPr>
          <w:trHeight w:val="45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есептік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көрсеткіш, теңге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</w:tr>
      <w:tr>
        <w:trPr>
          <w:trHeight w:val="45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импортына квота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маңындағы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облыстарында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жұмыстарында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үшін тартылатын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көшіп келген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еңбекшілерді 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 отырып), %-бен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Табиғи монополиялар субъектілерінің реттелетін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қызметтеріне (тауарларына, жұмыстарына) бағалардың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тарифтердің шекті өсуінің 2007-2009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арналған болжамы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8"/>
        <w:gridCol w:w="2038"/>
        <w:gridCol w:w="2039"/>
        <w:gridCol w:w="2059"/>
        <w:gridCol w:w="2099"/>
      </w:tblGrid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желтоқсан 2005 ж. желтоқсанға, %, бағалау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желтоқсан 2006 ж. желтоқсанға, %, болжам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желтоқсан 2007 ж. желтоқсанға, %, болжам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ж. желтоқсан 2008 ж. желтоқсанға, %, болжам 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желілері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беру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138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114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111,3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104 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желілері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беру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108,4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109,3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112,5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113,3 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желіге жіберуді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тұтынуды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диспетчерлендіру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119,3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108,2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110,9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111,7 </w:t>
            </w:r>
          </w:p>
        </w:tc>
      </w:tr>
      <w:tr>
        <w:trPr>
          <w:trHeight w:val="264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(немесе)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таратушы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құбыржолдар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магистральды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құбыржолдар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100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112,5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100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106,9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100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101,2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100 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құбыржолдар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тасымалдау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100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100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100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100 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энергиясын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өндіру,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(немесе)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115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112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108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108 </w:t>
            </w:r>
          </w:p>
        </w:tc>
      </w:tr>
      <w:tr>
        <w:trPr>
          <w:trHeight w:val="2745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магистральды құбыржолдар және (немесе) арналар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құбыржолдар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су беру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125,3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119,8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102,7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115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101,2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110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108 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Ағынды сулар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қашыртқысы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120,7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115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110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108 </w:t>
            </w:r>
          </w:p>
        </w:tc>
      </w:tr>
      <w:tr>
        <w:trPr>
          <w:trHeight w:val="225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Порттар қызметтері: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тиеу-түсіру жұмыстары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105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кеменің кіруі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Әуежайлар қызметтері: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әуе кемесінің ұшуын және қонуын (қабылдау және шығару)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авиациялық қауіпсіздікті қамтамасыз ету жөніндегі қызметтер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120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103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102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103 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 байланысының жалпыға қол жетімді қызметтері: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 хат жіберу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 карточка жіберу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 бандероль жіберу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102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102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102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102 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Кіреберіс жолдары қызметтері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117,7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108,8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105,5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21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395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2006 жылғы 25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822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мақұлданған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3-бөлім. Қазақстан Республикасының әлеуметтік-экономикалық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дамуының 2007-2009 жылдарға арналған маңызды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көрсеткіштерінің болжамы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1633"/>
        <w:gridCol w:w="1633"/>
        <w:gridCol w:w="1633"/>
        <w:gridCol w:w="1633"/>
        <w:gridCol w:w="1633"/>
      </w:tblGrid>
      <w:tr>
        <w:trPr>
          <w:trHeight w:val="450" w:hRule="atLeast"/>
        </w:trPr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Көрсеткіштер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2007ж.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2008ж.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2009ж.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Әлеуметтік-демографиялық көрсеткіштер 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жалпы саны, мың адам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15307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15478,2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15622,1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15774,5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103,1 </w:t>
            </w:r>
          </w:p>
        </w:tc>
      </w:tr>
      <w:tr>
        <w:trPr>
          <w:trHeight w:val="1215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Экономикада жұмыспен қамтылғандардың саны, мың адам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7403,6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7468,4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7561,9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7662,7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103,4 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Зейнеткерлер саны (орташа жылдық), мың адам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1641,4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1641,8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1640,6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1644,4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100,2 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Зейнетақының орташа айлық мөлшері, теңге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9912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10905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13604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14692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148,2 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жалақы, өткен жылға %-бен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110,1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113,8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107,7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107,8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3"/>
        <w:gridCol w:w="1518"/>
        <w:gridCol w:w="1678"/>
        <w:gridCol w:w="1478"/>
        <w:gridCol w:w="1839"/>
        <w:gridCol w:w="1539"/>
      </w:tblGrid>
      <w:tr>
        <w:trPr>
          <w:trHeight w:val="450" w:hRule="atLeast"/>
        </w:trPr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есеп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 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2007ж.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2008ж.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2009ж.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 маңызды макроэкономикалық көрсеткіштер 
</w:t>
            </w:r>
          </w:p>
        </w:tc>
      </w:tr>
      <w:tr>
        <w:trPr>
          <w:trHeight w:val="45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өнім,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өткен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10139,5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110,6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12464,1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109,7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14874,2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109,4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17563,4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108,9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130,7 </w:t>
            </w:r>
          </w:p>
        </w:tc>
      </w:tr>
      <w:tr>
        <w:trPr>
          <w:trHeight w:val="45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шаққандағы ЖІӨ,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 долл.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5253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6824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8381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10031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191 </w:t>
            </w:r>
          </w:p>
        </w:tc>
      </w:tr>
      <w:tr>
        <w:trPr>
          <w:trHeight w:val="45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ЖІӨ-нің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құрылымы, %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9,7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11,1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12,3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25,1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13,7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51,8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55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55,7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55,8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 салықтар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делдалдық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-3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-4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-4,6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-5,2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монеталандыру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деңгейі, %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38,1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44,5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48,4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51,3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ставкасы, %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9,0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9,0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8,5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8,5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индексі, %-бен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жылға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алғанда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8,6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5-7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6-8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6-8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ЖІӨ-ге %-бен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0,8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-2,2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-1,0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-1,0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өткен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110,6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115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115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114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5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экспорты (ФОБ),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АҚШ долл.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өткен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38762,1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137,5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39859,6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102,8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42058,5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105,5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45662,5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108,6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117,8  </w:t>
            </w:r>
          </w:p>
        </w:tc>
      </w:tr>
      <w:tr>
        <w:trPr>
          <w:trHeight w:val="45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импорты (ФОБ),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АҚШ долл.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өткен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24120,4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134,5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30356,6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125,9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33446,7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110,2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37370,1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111,7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154,9  </w:t>
            </w:r>
          </w:p>
        </w:tc>
      </w:tr>
      <w:tr>
        <w:trPr>
          <w:trHeight w:val="45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АҚШ долл.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14,6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9,5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8,6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8,3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56,8  </w:t>
            </w:r>
          </w:p>
        </w:tc>
      </w:tr>
      <w:tr>
        <w:trPr>
          <w:trHeight w:val="174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(тауарларының,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қызметтерінің)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өткен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6432,5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106,8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7172,9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108,8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8237,3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108,9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9455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109,1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5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өнімі,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өткен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859,5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107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920,9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103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986,4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103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1056,7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103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5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өткен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1231,9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135,6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1729,6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130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120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3013,6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120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5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өткен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1793,7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107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2012,7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105,5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2285,2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106,6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2595,9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106,6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5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өткен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274,2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120,4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128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124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120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5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өткен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2061,2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109,8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2583,7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109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3069,7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109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3647,1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109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5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өзгеруі, өткен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%-бен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9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9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8,4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8,4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21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395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3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2006 жылғы 25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822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4-бөлiм. 2007-2009 жылдарға арналған қолданыстағы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әзірленетін мемлекеттік және салалық (секторалдық)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бағдарламалардың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58"/>
        <w:gridCol w:w="874"/>
        <w:gridCol w:w="790"/>
        <w:gridCol w:w="896"/>
        <w:gridCol w:w="2787"/>
        <w:gridCol w:w="1799"/>
        <w:gridCol w:w="1946"/>
        <w:gridCol w:w="1343"/>
        <w:gridCol w:w="1704"/>
      </w:tblGrid>
      <w:tr>
        <w:trPr>
          <w:trHeight w:val="147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негiздемесi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акт) 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кезеңі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теңге)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Президентінің Әкімшілігі (101)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Әзірленетін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салалық (секторалдық)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Демократия-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 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әзірлене-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тіндері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жанындағы Отбасы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істері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гендерлік саясат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жөніндегі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комиссия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бойынша жиыны: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Премьер-Министрінің Кеңсесі (104)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етудің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құпияларын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1532 қбү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Кеңсесі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356,1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278,0 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356,1 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278,0 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 (206)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 тілдес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сабақтастыра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лымын жасау"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1990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 әкімдері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85,5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155,2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Тiлдердi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сәуiрдегi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3018,1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отандастарды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етмині, СІМ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601,9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622,3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келтiру"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қыркүйектегi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31,3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52,3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Мәдениетмині, АШМ, Әділетмині, 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СІМ, Астана 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әкімдігі 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1802,8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2831,8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Этносаралық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конфессиялық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312,9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 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20,6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7.3-тарма-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3961,5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7013,2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1811,4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3795,6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1811,4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3795,6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2150,1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3217,6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2150,1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3217,6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 (205)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дене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спортты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13961,8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2329,7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16291,5 </w:t>
            </w:r>
          </w:p>
        </w:tc>
      </w:tr>
      <w:tr>
        <w:trPr>
          <w:trHeight w:val="9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16291,5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16291,5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істер министрлігі (201)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нашақорлыққа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есірткі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нашақорлыққа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есірткі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442,6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құқық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бұзушылықтың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 мен қылмысқа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1355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2258,4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2321,3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жүру қауіп-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сіздігін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61-22-74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құқық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бұзушылықтың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қылмысқа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2936,9 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2763,9 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2936,9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2 763,9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2936,9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2 763,9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тіндері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Төтенше жағдайлар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 (202)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1383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ТЖМ,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дары, ұйымдары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3.1-тарма-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2007-2015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ТЖМ, Қазақстан Республикасының орталық және жергілікті атқарушы органдары, ұйымдары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5561,7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 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5561,7 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5561,7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5561,7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(212)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21588,9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38878,8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шарап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iсiн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келтiрудiң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"Ауыз су"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7083,9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7878,2 </w:t>
            </w:r>
          </w:p>
        </w:tc>
      </w:tr>
      <w:tr>
        <w:trPr>
          <w:trHeight w:val="58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Тұяқты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кездесетiн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жойылып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 жатқан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киiктердi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келтiрудiң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222,1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211,5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Yкіметiнiң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6643,8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6610,9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тұжырымда-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63672,2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73028,7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6 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тұмауының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таралуының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Республикасы 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үнемдеу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1241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Жарлығымен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тұжырымдама-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3.2.3-бөлі-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міне сәйкес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тұжырымда-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биоотын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30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268-тарма-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99210,9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12613,6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21588,9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38878,8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21588,9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38878,8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77622,0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87734,8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77622,0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87734,8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Еңбек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халықты әлеуметтік қорғау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(213)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Көші-қон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әрi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тереңдетудiң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351670,0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412941,0 </w:t>
            </w:r>
          </w:p>
        </w:tc>
      </w:tr>
      <w:tr>
        <w:trPr>
          <w:trHeight w:val="38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халқын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68 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қауiпсізді-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67 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 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1571,5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353739,4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414579,0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353739,4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414579,0 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353739,4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414579,0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Көлік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коммуникация министрлігі (215)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Қолданыстағы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1227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62273,6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110504,7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сәуірдегі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Жарлығы)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27742,3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31521,4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5759,9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7320,6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теңіз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"Қазақ-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флоты" ҰТКҚ" 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"Қазмұ-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найгаз"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әкімдігі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173,7 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158,3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ішкі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 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1831,5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бойынша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95949,5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151336,5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27742,3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31521,4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27742,3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31521,4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68207,2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119815,1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68207,2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119815,1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Қаржы министрлігі (217)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 хаттама-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2.3.1.-тар-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10894,5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сауаттылығын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11.3-тарма-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 сәйкес)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11694,5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11694,5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тіндері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11694,5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бюджеттік 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 (220)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көлеңкелі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  мүдделі  мемлекеттік органдар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4608,3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8260,7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ядролық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сынақ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кешенді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қыркүйек-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 N 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2518,2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4 580,8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(ҚР 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 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өңірінің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кешенді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(ҚР Үкіметінің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915 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1223,4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7126,5 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14064,9 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7126,5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14064,9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7126,5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14064,9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Әділет министрлігі (221)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патент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ҚПА, ІІМ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діни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сенім бостан-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конфессиялық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03-1746қ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3-тармағына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БП, 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ЭЖСКА,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ДББК,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отырысының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51-23-47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1.3-тарма-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жүйесін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әрі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Д.Ахметовтің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2920,9 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71,5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3065,5 </w:t>
            </w:r>
          </w:p>
        </w:tc>
      </w:tr>
      <w:tr>
        <w:trPr>
          <w:trHeight w:val="6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2997,4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iшiнде 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әзiрлене-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тiндері 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2920,9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және 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 (225)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ғарыш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10946,6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17945,8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44907,2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66167,7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734 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154,1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"Байқоңыр"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 дамыту"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ИСМ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Жарлығы)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Мәдениетмині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27,9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58,3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ғылымды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Жарлығының 114-тарма-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319 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160-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-2012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8268,7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2007-2011 жылдарға арналған "Қазақстан балалары"  бағдарламасы (Қазақстан Республикасы Президенті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Басшысы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А.Р.Жақсы-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22 қаңтар-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32-22.18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Біліммині, Мәдениетмині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154,9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(2008-2020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Республикасы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244-ө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қазіргі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554 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ғылыми-техникалық бағдарламалар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"Құс тұмауы: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зерттеу,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тапсырма-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181,4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химиялық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биоқауіпсіз-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дігін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саяси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жаңару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атты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100,7 </w:t>
            </w:r>
          </w:p>
        </w:tc>
      </w:tr>
      <w:tr>
        <w:trPr>
          <w:trHeight w:val="114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бірегей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фитопрепа-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А.А.Тілеу-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бердиннің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11-8/004-88,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сәуірдегі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17-27/004-77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123,8 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наноғылымды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нанотех-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қаулысы-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4.2.2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230,8 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56859,7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95096,1 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бағдарламалар: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5581,7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92440,5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55881,7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84171,8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8268,7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251,6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1531,0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1376,1 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тіндері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154,9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726,4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1124,6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тіндері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276,4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647,6 </w:t>
            </w:r>
          </w:p>
        </w:tc>
      </w:tr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Денсаулық сақтау министрлігі (226)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53278,4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56666,0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"Салауатты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салты"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905 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95,4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ЖҚТБ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індетіне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іс-қимыл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1216 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264,9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102 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5844,6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53 367,0 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62870,9 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53278,4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56666,0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53278,4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56666,0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6204,9 </w:t>
            </w:r>
          </w:p>
        </w:tc>
      </w:tr>
      <w:tr>
        <w:trPr>
          <w:trHeight w:val="12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6204,9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Энергетика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минералдық 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 (231)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игерудің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2003-2015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460,7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жылғы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сәуірдегі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өндіретін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лаудың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 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салдарларын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700,5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606,3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4963,1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5747,1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мұнай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669 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әкімдері, "ҚазМұ-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2684,0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783,2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уран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 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кезең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ж.)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сәуірдегі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Жарлығы-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83-тарма-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317-тарма-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ластандыру-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2003 жылғы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тұжырымдама-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3.2.4-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2008-2015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атом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405,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 қаулылары)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бойынша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9423,2 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8210,7 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бағдарламалар: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460,7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460,7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бағдарламалар: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8381,6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7136,6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8381,6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7136,6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бағдарламалар: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Индустрия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сауда министрлігі (233)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бағдарламалар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2003-2015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ЭБЖМ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25887,4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95517,2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1388 Жарлығы)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ЭБЖМ, Қаржымині, ҚРҰБ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48200,0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54211,4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өнеркәсібін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387 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10728,3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жеделдетілген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үй-коммунал-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саланы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31,7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"Қорғас"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маңы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қарашадағы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қарашадағы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650,6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өлшем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1191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1056,1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ұйымына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өтпелі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Бәсекелестік-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қорғау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нарықтарға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жәрдемдесу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23-тармағы-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ҚР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319 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225-тармағы-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95-тармағы-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ҚР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319 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245-тармағы-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ғылыми-техникалық 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"2004-2007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578,9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әр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мақсат-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перспек-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тивалық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167,5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95664,2 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157453,7 
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74087,4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149728,6 </w:t>
            </w:r>
          </w:p>
        </w:tc>
      </w:tr>
      <w:tr>
        <w:trPr>
          <w:trHeight w:val="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74087,4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149728,6 </w:t>
            </w:r>
          </w:p>
        </w:tc>
      </w:tr>
      <w:tr>
        <w:trPr>
          <w:trHeight w:val="1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20832,3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6968,6 </w:t>
            </w:r>
          </w:p>
        </w:tc>
      </w:tr>
      <w:tr>
        <w:trPr>
          <w:trHeight w:val="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20832,3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6968,6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әзірленетіндері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бағдарламалар: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744,5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756,5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744,5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756,5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Қоршаған 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 (234)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бағдарламалар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3972,9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5140,6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шөлейттенуге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49 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201,9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Балқаш-Алакөл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орнықты дамуын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26,0  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баламалы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тиімді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ұтымды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А.Р.Жақсыбе-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ковтің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тапсырмасына,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К.Қ.Мәсімов-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17-63/4536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ЖРА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2004-2015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тұжырымдама-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4174,8 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5361,6 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4174,8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5361,6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4174,8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5361,6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прокуратурасы (502)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бағдарламалар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1 194,1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1 194,1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1 194,1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Ақпараттандыру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байланыс агенттігі (603)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бағдарламалар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7776,1 </w:t>
            </w:r>
          </w:p>
        </w:tc>
      </w:tr>
      <w:tr>
        <w:trPr>
          <w:trHeight w:val="45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почта-жинақ-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2 533,7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кация 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 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25,3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23,5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теңсіздікті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төмендетудің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4901,1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6040,3 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15243,4 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7776,1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7776,1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1825,3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7458,3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1825,3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7458,3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агенттігі (606)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секторалдық)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жетiлдiрудiң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52,4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200,3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монополияларды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агенттігі (203)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саясатын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24-тармағына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ТМРА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бойынша жиыны: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әзірленетіндері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Жер ресурстарын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басқару агенттігі (614)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бағдарламалар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ұтымды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 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986,8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990,6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картографияны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1455 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314,4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349,7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1301,2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1340,3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қылмысқа және сыбайлас жемқорлыққа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күрес агенттігі (қаржы полициясы) (618)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бағдарламалар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Сыбайлас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жемқорлыққа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2005 жылғы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ЭСЖКА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336,0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ЭСЖКА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336,0 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Қаржы нарығы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ұйымдарын реттеу және қадағалау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агенттігі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бағдарламалар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ҚҚА, 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ТСМ, ҰБ,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ҚДБ,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"Қазпочта" АҚ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ҚҚА, Еңбекмині, Қаржымині, ҰБ,  ЭБЖМ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Банкі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ырықтандыру-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ҰБ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9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Астана қаласының әкімі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N 111 Жарлығы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107921,6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107921,6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107921,6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107921,6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әкімі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Президентінiң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1019 Жарлығы)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46376,1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46376,1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46376,1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46376,1 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Оңтүстік Қазақстан облысының әкімі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2007-2015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әкімі, ИСМ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2 970,5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бойынша жиыны: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2970,5 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салалық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2 970,5 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2 970,5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879925,4 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1257903,7 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327455,9 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558098,3 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550417,7 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697308,5 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2051,8 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2496,9 
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879614,9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1228587,2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327455,9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544199,8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550383,6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682538,1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1775,4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1849,3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310,5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29316,5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13898,5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14770,3 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276,4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653"/>
        <w:gridCol w:w="733"/>
        <w:gridCol w:w="753"/>
        <w:gridCol w:w="773"/>
        <w:gridCol w:w="1693"/>
        <w:gridCol w:w="1733"/>
        <w:gridCol w:w="1533"/>
        <w:gridCol w:w="1433"/>
        <w:gridCol w:w="1433"/>
        <w:gridCol w:w="1353"/>
      </w:tblGrid>
      <w:tr>
        <w:trPr>
          <w:trHeight w:val="147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-рл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-да-р-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лар-дың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бағ-дар-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теңге)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ж.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5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0,0, 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55,4 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58,8 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4428,3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2415,1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2415,1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38245,0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33 090,6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20637,4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30635,4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58882,4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63726,0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15162,1  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58882,4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63726,0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58882,4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63726,0 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15162,1  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752,2 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490,8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752,2 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1079,3 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490,8 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752,2 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1079,3 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490,8 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7593,4 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8697,6 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7593,4 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8697,6 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7593,4 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8697,6 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7593,4 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8697,6 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39426,6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24452,8 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7090,9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19818,6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26766,1  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9565,5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4979,3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46,5 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4434,3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4698,2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123131,2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5007,4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5125,7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5397,2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172195,6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29502,1 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9501,7 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16961,3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25217,2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26766,1 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39426,6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24452,8 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7090,9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19818,6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26766,1 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39426,6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24452,8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7090,9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19818,6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26766,1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132769,1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5049,3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9501,7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9870,4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5398,6 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132769,1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5049,3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9501,7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9870,4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5398,6 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3282,5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4327,2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3598,3 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1815,4 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3598,3 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1815,4 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6201,5 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7243,6 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6204,5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6204,5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117369,4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104109,7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8495,6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2823,0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156526,0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108842,7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8495,6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129376,0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108842,7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8495,6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129376,0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108842,7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8495,6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18172,5 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19115,8 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2899,8 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21072,3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22015,6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21072,3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22015,6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21072,3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22015,6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6508,2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1035,1 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1251,4 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7543,3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1251,4 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7543,3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1251,4 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7543,3 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1251,4  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668,3 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876,7 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10511,8 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8286,1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11466,5 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72,9 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72,9 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8213,2 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11388,5 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668,3 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876,7 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10511,8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41672,4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39287,0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19909,3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37373,1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37373,1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224,2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236,7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9447,5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6417,5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505,6 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52415,1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46153,0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20165,5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38048,0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41965,7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51173,9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45704,5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20133,5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37609,8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37373,1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41726,4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39287,0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20133,5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37609,8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37373,1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9447,5 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6417,5 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49,1 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5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686,5 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398,5 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52142,6 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48405,9 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103,8 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200,6 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391,2 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874,9 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6277,7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9840,4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1725,7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58911,0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59225,0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11639,6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13840,8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15579,4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15491,7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52142,6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48405,9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52142,6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48405,9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6768,4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10819,1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1926,3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6768,4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10819,1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1926,3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636,1 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6906,8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988,9 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10880,7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9751,8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9928,0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9451,8 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7928,0 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7451,8 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56,2 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576,2 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587,3 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1057,5 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188,2 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4302,4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2629,3 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188,2 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4398,4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4398,4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4398,4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4398,4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166998,1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28403,8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10794,0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12650,9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11701,7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228,5 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166998,1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28403,8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10982,6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12879,4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11747,7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166998,1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28403,8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10982,6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12879,4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11747,7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166998,1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28403,8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10982,6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12879,4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11747,7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46939,0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46939,0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46939,0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46939,0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787617,4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440196,8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76698,7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111857,0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142959,1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120459,7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455855,0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262838,5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48846,4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84753,6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119057,5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96111,5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329729,3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176959,8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27852,3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27103,3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23901,6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24348,2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739150,8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390027,8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76632,2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111825,0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142520,9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115867,1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438741,2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247645,4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48846,4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84753,6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119057,5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96111,5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299063,0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142382,4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27785,8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27071,3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23463,4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19755,6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48466,6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50169,0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17113,8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15193,1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30666,3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34577,4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653"/>
        <w:gridCol w:w="733"/>
        <w:gridCol w:w="753"/>
        <w:gridCol w:w="773"/>
        <w:gridCol w:w="1473"/>
        <w:gridCol w:w="1493"/>
        <w:gridCol w:w="1653"/>
        <w:gridCol w:w="1553"/>
      </w:tblGrid>
      <w:tr>
        <w:trPr>
          <w:trHeight w:val="147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теңге)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көздер 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ж.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5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1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2255,0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2255,0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2255,0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2255,0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14339,2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41617,8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31731,7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19483,1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17162,3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23128,3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33822,3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58780,1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33822,3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58780,1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33822,3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58780,1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5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949,9 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36972,2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61735,5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58190,5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472,1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36972,2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61735,5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58184,0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36972,2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61735,5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58190,5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472,1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36792,2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61735,5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58184,0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Құпиялылық режимін сақтауды талап ететін 2007-2009 жылдарға арналған қолданыстағы және әзірленетін мемлекеттік және салалық (секторалдық) бағдарламалардың тізбесі, осы қаулыға тиісті құпия қосымшада келтірілген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2007 жылғы 21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N 395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4-қосымша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2006 жылғы 25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822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бекітілген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5-бөлім. Қолданыстағы және әзірленетін мемлекеттік және салалық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(секторалдық) бағдарламалар бөлінісіндегі 2007-2009 жылдарға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басымды бюджеттік инвестициялық жобалардың (бағдарламалардың)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 2007-2009 жылдарға арналған басымды республикалық бюджеттік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инвестициялық жобалардың (бағдарламалардың) тізбесі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           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093"/>
        <w:gridCol w:w="953"/>
        <w:gridCol w:w="1133"/>
        <w:gridCol w:w="1693"/>
        <w:gridCol w:w="1553"/>
        <w:gridCol w:w="1713"/>
        <w:gridCol w:w="1693"/>
        <w:gridCol w:w="1793"/>
        <w:gridCol w:w="993"/>
      </w:tblGrid>
      <w:tr>
        <w:trPr>
          <w:trHeight w:val="45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әкім-шісі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зеңі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 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Қазақстан Республикасында білім беруді дамытудың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2073"/>
        <w:gridCol w:w="884"/>
        <w:gridCol w:w="1331"/>
        <w:gridCol w:w="1727"/>
        <w:gridCol w:w="1508"/>
        <w:gridCol w:w="1707"/>
        <w:gridCol w:w="1747"/>
        <w:gridCol w:w="1233"/>
        <w:gridCol w:w="1418"/>
      </w:tblGrid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2131658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515500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438500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1177658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6290049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3087869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2194363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1007817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Әл-Фараби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қалашығы-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екiншi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6609837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1976864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2806568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826405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қабi-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1286928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363450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738478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қабі-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1362885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1147885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Л.Гумилев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кiтапхана-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1110400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668900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М.Қозыбаев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универ-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694777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210149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284628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мұнай-газ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өңiраралық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2062088 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790000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1272088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Қ.А.Яссауи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766284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566284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2075651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66302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891096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1118253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68911990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21741620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24526266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22644104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кешен-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тәжі-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рибеден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609542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191463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215128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 28482120 32783347 24803890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денсаулық сақтау ісін реформалаудың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дамытудың 2005-2010 жылдарға арналған мемлекеттiк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2050"/>
        <w:gridCol w:w="881"/>
        <w:gridCol w:w="1264"/>
        <w:gridCol w:w="1788"/>
        <w:gridCol w:w="1476"/>
        <w:gridCol w:w="1629"/>
        <w:gridCol w:w="1591"/>
        <w:gridCol w:w="1495"/>
        <w:gridCol w:w="1457"/>
      </w:tblGrid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6530700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6322287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208413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"Педиатрия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жанынан 150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5742566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723500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4319066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7243700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3541745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3701955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6154200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4881091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1273109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ҒЗИ салу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6940229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4240000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2700229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12844225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1170158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647928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6512294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4513845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10629496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3168938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3250781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4209777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2166000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 13122572 14804141 9445622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2006-2008 жылдарға арналған мүгедектерді оңалту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066"/>
        <w:gridCol w:w="892"/>
        <w:gridCol w:w="1264"/>
        <w:gridCol w:w="1787"/>
        <w:gridCol w:w="1477"/>
        <w:gridCol w:w="1632"/>
        <w:gridCol w:w="1568"/>
        <w:gridCol w:w="1472"/>
        <w:gridCol w:w="1472"/>
      </w:tblGrid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"Балбұлақ"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193397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159226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34171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  470171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Ауылдық аумақтарды дамытудың 2004-2010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045"/>
        <w:gridCol w:w="885"/>
        <w:gridCol w:w="1264"/>
        <w:gridCol w:w="1786"/>
        <w:gridCol w:w="1478"/>
        <w:gridCol w:w="1627"/>
        <w:gridCol w:w="1589"/>
        <w:gridCol w:w="1493"/>
        <w:gridCol w:w="1463"/>
      </w:tblGrid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цинаны және ұтқыр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2004-2009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2952101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1034546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528356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629689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759510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  528356  629689 759510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1999-2010 жылдарға арналған "Салауатты өмір салты" кешенді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058"/>
        <w:gridCol w:w="890"/>
        <w:gridCol w:w="1264"/>
        <w:gridCol w:w="1783"/>
        <w:gridCol w:w="1452"/>
        <w:gridCol w:w="1628"/>
        <w:gridCol w:w="1590"/>
        <w:gridCol w:w="1493"/>
        <w:gridCol w:w="1472"/>
      </w:tblGrid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58467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18365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20635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  18365   19467   20635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2006-2008 жылдарға арналған Мәдениет саласын дамыту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065"/>
        <w:gridCol w:w="891"/>
        <w:gridCol w:w="1264"/>
        <w:gridCol w:w="1785"/>
        <w:gridCol w:w="1455"/>
        <w:gridCol w:w="1630"/>
        <w:gridCol w:w="1591"/>
        <w:gridCol w:w="1474"/>
        <w:gridCol w:w="1475"/>
      </w:tblGrid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(салу)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90995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50995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"Ыссық"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(салу)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90431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50431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  80000   101426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автожол саласын дамытудың 2006-2010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1597"/>
        <w:gridCol w:w="878"/>
        <w:gridCol w:w="1264"/>
        <w:gridCol w:w="1652"/>
        <w:gridCol w:w="1581"/>
        <w:gridCol w:w="1734"/>
        <w:gridCol w:w="1664"/>
        <w:gridCol w:w="1438"/>
        <w:gridCol w:w="1652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(Самараға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2002-2009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32009793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11594194 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2900 000 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10740872 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6774727 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(Самараға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) Орал,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"Қарабұ-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тақ-Ырғыз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(Омбыға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Майқап-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2002-2010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83404492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2596257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2872000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5579617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14423794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57932824 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Челябі"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2003-2008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36123156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22959708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5826483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7336965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65640000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6658078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41000000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17981922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"Щучинск-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Петропавл- 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26072097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1026140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4565000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6241000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3950000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10289957 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-Бурабай-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"Қостанай,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ринбургке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2006-2011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17532000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5530000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8962000 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1999-2007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22831071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22618071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213000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тан-Бей-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2001-2008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25491397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9344496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11640710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4506191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"Бейнеу-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37173800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93400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14355292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22725108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ханьға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қарай)"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1176840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602500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574340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Бішкек)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2001-2007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16367775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14480775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1887000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"Таскес-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кен-Бақты"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15284340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1312380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2269000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6886293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4816667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"Шонжы-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шекарасы)"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Шонжы-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7154130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2149130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2105000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2001-2007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55553216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51932349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3620867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4241714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403001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1682392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2156321 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"Өзбек-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2007 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110000  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155678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48900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51834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54944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Бағдарлама бойынша ЖИЫНЫ:            80632300 79579986 59957632 79341102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"электрондық үкімет" қалыптастырудың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2005-2007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1794"/>
        <w:gridCol w:w="824"/>
        <w:gridCol w:w="1264"/>
        <w:gridCol w:w="1671"/>
        <w:gridCol w:w="1599"/>
        <w:gridCol w:w="1632"/>
        <w:gridCol w:w="1665"/>
        <w:gridCol w:w="1433"/>
        <w:gridCol w:w="1593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"СТЖСОТ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тізілімі"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2001-2007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771177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466716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141 795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162 666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БСАЖ"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Біріккен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2001-2008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11044783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6320141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2589728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2134914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жүйені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2002-2008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339800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159850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109210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70740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"КЕАЖ"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2002-2008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1328996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1053279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122450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153267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1655000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998961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249000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407039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тізілімі"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92337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47337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2002-2009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2302217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1535546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490758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127216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148697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2001-2007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1827365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1633085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72667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121613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2002-2009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2912507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772925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512244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793824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833514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үкіметтің"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құзырет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463825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үкіметпен" өзара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іс-қимыл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1030007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470007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"Govern-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ment 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Govern-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ment"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"Govern-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ment 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Consumer"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1313374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367500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385874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кілттері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2913245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467369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845876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949842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229842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тізілімі"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құру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467824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94993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143409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шлюзі"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484422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2002-2008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3405556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1454900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796800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1153856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ахуалдық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457212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407212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"E-Agri-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culture"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2307201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345054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816526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625474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466447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168149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168149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 7830812 7845363  4106902  466447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"Қазақстан Республикасында ғарыш қызметін дамыту"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1623"/>
        <w:gridCol w:w="895"/>
        <w:gridCol w:w="1264"/>
        <w:gridCol w:w="1650"/>
        <w:gridCol w:w="1616"/>
        <w:gridCol w:w="1664"/>
        <w:gridCol w:w="1735"/>
        <w:gridCol w:w="1409"/>
        <w:gridCol w:w="1630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"Байқоңыр"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"Бәйтерек"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28352800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12579400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4351020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4351020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7071360 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"Есіл"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18404422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16404422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торлық жұмыстар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1169600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1169600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  1169600 20755442 4851020 7071360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Индустриялық-инновациялық дамуының 2003-2015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жылдарға арналған стратегиясы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688"/>
        <w:gridCol w:w="906"/>
        <w:gridCol w:w="1264"/>
        <w:gridCol w:w="1669"/>
        <w:gridCol w:w="1583"/>
        <w:gridCol w:w="1687"/>
        <w:gridCol w:w="1740"/>
        <w:gridCol w:w="1389"/>
        <w:gridCol w:w="1552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5650000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2425000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925000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3789046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818500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2970546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Стратегия бойынша ЖИЫНЫ:               4470546  2425000  925000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Астана қаласының әлеуметтік-экономикалық дамуының 2006-2010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1680"/>
        <w:gridCol w:w="944"/>
        <w:gridCol w:w="1264"/>
        <w:gridCol w:w="1687"/>
        <w:gridCol w:w="1654"/>
        <w:gridCol w:w="1743"/>
        <w:gridCol w:w="1636"/>
        <w:gridCol w:w="1310"/>
        <w:gridCol w:w="1559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11898545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4900000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2998545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стадион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(сол жақ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жағалау)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8831433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5831433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жеңіл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2285615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444728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1325274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515613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  11156707 3514158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Алматы қаласын дамытудың 2003-2010 жылдарға арналған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1688"/>
        <w:gridCol w:w="916"/>
        <w:gridCol w:w="1264"/>
        <w:gridCol w:w="1677"/>
        <w:gridCol w:w="1624"/>
        <w:gridCol w:w="1681"/>
        <w:gridCol w:w="1749"/>
        <w:gridCol w:w="1322"/>
        <w:gridCol w:w="1554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2370218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432681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1437537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"Шаңырақ"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2565667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1643010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922657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 1422657  1437537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дене шынықтыруды және спортты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2006-2008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1628"/>
        <w:gridCol w:w="882"/>
        <w:gridCol w:w="1264"/>
        <w:gridCol w:w="1681"/>
        <w:gridCol w:w="1664"/>
        <w:gridCol w:w="1630"/>
        <w:gridCol w:w="1770"/>
        <w:gridCol w:w="1402"/>
        <w:gridCol w:w="1559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олим-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пиадалық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15614002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5311237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5302765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9346640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2653760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2992880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2700000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18257000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5950000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6307000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  8000000 14245645 12007000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2002-2010 жылдарға арналған </w:t>
      </w:r>
      <w:r>
        <w:rPr>
          <w:rFonts w:ascii="Times New Roman"/>
          <w:b/>
          <w:i w:val="false"/>
          <w:color w:val="000000"/>
          <w:sz w:val="28"/>
        </w:rPr>
        <w:t xml:space="preserve">  "Ауыз су" салалық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662"/>
        <w:gridCol w:w="872"/>
        <w:gridCol w:w="1264"/>
        <w:gridCol w:w="1592"/>
        <w:gridCol w:w="1694"/>
        <w:gridCol w:w="1538"/>
        <w:gridCol w:w="1778"/>
        <w:gridCol w:w="1407"/>
        <w:gridCol w:w="1626"/>
      </w:tblGrid>
      <w:tr>
        <w:trPr>
          <w:trHeight w:val="20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дендіру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5740652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204580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600344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2411675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1500304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1023749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(Жаңа-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1035486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957297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78189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1436878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194197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962242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280439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645297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274602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120695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37266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17266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34883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14883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27920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(1-кезек)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256201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206201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2-кезегі, 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кенті)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197500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120670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76830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ріне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86984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76984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(ІІ-кезек)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733918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335000  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148918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(2-кезек)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120396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76426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43970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Сайхын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147460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57460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кезек)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86360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78555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7805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425-бел-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"Тоқырау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аққысы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1469282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589456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529826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"Жайрем-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(Тұзкөл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тоған)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850300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550300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ағызғы-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3971751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2331751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(V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кезек)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2251900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784500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ПК 673+0.3 - ПК 722+03 және ПК 1849+79 - ПК 1943+79 Арал-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590990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93481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247509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861100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363300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453654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193654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оған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366750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251750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КП-2-ден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Бекет-22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ЖГВ-ға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62348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ЖТС-нан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торабы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61752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23845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37907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Балуан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35108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Волошин-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село-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33067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29419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29419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29819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29819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Тасты-Шу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246438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139644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106794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(сегменттеу)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488114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238114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797636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397636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  5317586 6999313 4044961 3355500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Арал өңірінің проблемаларын кешенді шешу жөніндегі 2007-2009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бағдарлама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604"/>
        <w:gridCol w:w="933"/>
        <w:gridCol w:w="1264"/>
        <w:gridCol w:w="1638"/>
        <w:gridCol w:w="1745"/>
        <w:gridCol w:w="1574"/>
        <w:gridCol w:w="1792"/>
        <w:gridCol w:w="1321"/>
        <w:gridCol w:w="1554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2002-2008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10691758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10231591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412100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48067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риясы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2002-2007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2117136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2097633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19503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955731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755731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Бағдарлама бойынша ЖИЫНЫ:               631603 48067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2005-2007 жылдарға арналған "Жасыл ел"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577"/>
        <w:gridCol w:w="893"/>
        <w:gridCol w:w="1264"/>
        <w:gridCol w:w="1607"/>
        <w:gridCol w:w="1676"/>
        <w:gridCol w:w="1555"/>
        <w:gridCol w:w="1798"/>
        <w:gridCol w:w="1417"/>
        <w:gridCol w:w="1642"/>
      </w:tblGrid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көбейту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7626878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54246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239654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3018386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2204680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2109912 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N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Үстірт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21870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21870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кордо-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 салу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28617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28617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Бағдарлама бойынша ЖИЫНЫ:               296711 3018386 2204680 2109912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Азаматтық авиация саласын дамытудың 2003-2005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1556"/>
        <w:gridCol w:w="887"/>
        <w:gridCol w:w="1264"/>
        <w:gridCol w:w="1603"/>
        <w:gridCol w:w="1706"/>
        <w:gridCol w:w="1569"/>
        <w:gridCol w:w="1793"/>
        <w:gridCol w:w="1414"/>
        <w:gridCol w:w="1638"/>
      </w:tblGrid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әуежайды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6046599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4547564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1499035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әуежайды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6158886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2305013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3060872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793001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ұшу-қону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аэровок-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9275900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4344700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1431200 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ұшу-қону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әуеайлақ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8614530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3800000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2542500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2272030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Бағдарлама бойынша ЖИЫНЫ:               4559907 8093001  6887200 3703230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Каспий теңізінің қазақстандық секторын игерудің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1646"/>
        <w:gridCol w:w="893"/>
        <w:gridCol w:w="1264"/>
        <w:gridCol w:w="1658"/>
        <w:gridCol w:w="1730"/>
        <w:gridCol w:w="1621"/>
        <w:gridCol w:w="1652"/>
        <w:gridCol w:w="1379"/>
        <w:gridCol w:w="1598"/>
      </w:tblGrid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319000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158310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   158310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2004-2006 жылдарға арналған "Қазақстан Республикасының кеден қызметін дамыту" салалық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522"/>
        <w:gridCol w:w="904"/>
        <w:gridCol w:w="1264"/>
        <w:gridCol w:w="1606"/>
        <w:gridCol w:w="1635"/>
        <w:gridCol w:w="1624"/>
        <w:gridCol w:w="1695"/>
        <w:gridCol w:w="1464"/>
        <w:gridCol w:w="1659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"Котяе-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175786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175786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192002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191522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191522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"Бірлік"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962657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262657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"Бидайық"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684821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300001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384820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"Қарғалы"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 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356929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156929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рәсімдеу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657071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25242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431829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"Қордай" кеденінің "Ауқатты" кеден инфрақұрылымын 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249200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49200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"Қордай" кедені-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"Сортөбе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 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248727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48727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"Маңғыс-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 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149092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49092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328752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128752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"Қосақ"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574569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174569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"Аят"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609450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209450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шановка"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 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511131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111131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"Қарашатау" кеден бекетінің инфрақұрылымын 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321521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121521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"Жітіқара" кеден бекетінің инфрақұрылымын 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278907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78907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"Желқуар"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 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279299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79299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гелді"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 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354785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259785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"Сұлу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 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306511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211511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бекетінің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 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322906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122906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"Жескент"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 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226007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126007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396047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96047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"Әуежай"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303185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103185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 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255912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115912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Бағдарлама бойынша ЖИЫНЫ:                1530818 2133912 2492058 3230000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Бұрынғы Семей ядролық сынақ полигонының проблемаларын кешенді шешу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жөніндегі 2005-2007 жылдарға арналған бағдарлама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608"/>
        <w:gridCol w:w="857"/>
        <w:gridCol w:w="1264"/>
        <w:gridCol w:w="1687"/>
        <w:gridCol w:w="1724"/>
        <w:gridCol w:w="1657"/>
        <w:gridCol w:w="1633"/>
        <w:gridCol w:w="1397"/>
        <w:gridCol w:w="1578"/>
      </w:tblGrid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Тоқамақ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риалтану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3651678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2849869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   801809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қылмыстық-атқару жүйесін одан әрі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2004-2006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630"/>
        <w:gridCol w:w="859"/>
        <w:gridCol w:w="1264"/>
        <w:gridCol w:w="1675"/>
        <w:gridCol w:w="1713"/>
        <w:gridCol w:w="1622"/>
        <w:gridCol w:w="1728"/>
        <w:gridCol w:w="1334"/>
        <w:gridCol w:w="1601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РУ-170/3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етіп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2001-2007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1171730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601830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569900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"Лейла"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түзеу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2001-2007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387000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"Химөнер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-кәсіп"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ААҚ-ның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823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795000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  2217400  1532500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құқық бұзушылықтың алдын алу мен қылмысқа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күрестің 2005-2007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504"/>
        <w:gridCol w:w="871"/>
        <w:gridCol w:w="1264"/>
        <w:gridCol w:w="1638"/>
        <w:gridCol w:w="1707"/>
        <w:gridCol w:w="1638"/>
        <w:gridCol w:w="1654"/>
        <w:gridCol w:w="1448"/>
        <w:gridCol w:w="1707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 фаза)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6353419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3500881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2046102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806436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 салу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3756852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1714802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1612050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 үйді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549998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274838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275160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 2321262 1206436 1714802  1612050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Төтенше жағдайлардың алдын алудың және оларды жоюдың 2006-2015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1576"/>
        <w:gridCol w:w="819"/>
        <w:gridCol w:w="1264"/>
        <w:gridCol w:w="1651"/>
        <w:gridCol w:w="1690"/>
        <w:gridCol w:w="1688"/>
        <w:gridCol w:w="1706"/>
        <w:gridCol w:w="1423"/>
        <w:gridCol w:w="1627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басуынан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10583400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819900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5563500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6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760048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379948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7774381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202920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2030440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5497601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  1582868 7593940  8697601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Әлеуетті органдардың бағдарламалары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571"/>
        <w:gridCol w:w="807"/>
        <w:gridCol w:w="1264"/>
        <w:gridCol w:w="1608"/>
        <w:gridCol w:w="1677"/>
        <w:gridCol w:w="1643"/>
        <w:gridCol w:w="1730"/>
        <w:gridCol w:w="1417"/>
        <w:gridCol w:w="1712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рында)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314104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154296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159808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қалашығы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салу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2911695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211695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дайынды-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салу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150290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116050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34240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"Сұңқар" арнайы мақсат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бөлім-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шесі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салу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387816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196754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191062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123672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49650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74022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 459132 211695   1700000 1000000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шөлейттенуге қарсы күрес жөніндегі 2005-2015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жылдарға арналған бағдарлама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551"/>
        <w:gridCol w:w="855"/>
        <w:gridCol w:w="1264"/>
        <w:gridCol w:w="1610"/>
        <w:gridCol w:w="1700"/>
        <w:gridCol w:w="1664"/>
        <w:gridCol w:w="1754"/>
        <w:gridCol w:w="1364"/>
        <w:gridCol w:w="1645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2003-2009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873744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493740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181439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126213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72352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43297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14416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15281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Бағдарлама бойынша ЖИЫНЫ:               195039  140629   87633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2005-2007 жылдарға арналған "Қоршаған ортаны қорғау"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552"/>
        <w:gridCol w:w="846"/>
        <w:gridCol w:w="1264"/>
        <w:gridCol w:w="1624"/>
        <w:gridCol w:w="1772"/>
        <w:gridCol w:w="1646"/>
        <w:gridCol w:w="1732"/>
        <w:gridCol w:w="1410"/>
        <w:gridCol w:w="1561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салу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 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2300000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306000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 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2317150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1158575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1158575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нуын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қаласы)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 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195503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114710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803053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403053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 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1644150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202441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466641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975068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 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273100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273100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 1439741  3848353 1929008 19413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Балқаш-Алакөл бассейнінің тұрақты дамуын қамтамасыз етудің 2007-2009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586"/>
        <w:gridCol w:w="807"/>
        <w:gridCol w:w="1264"/>
        <w:gridCol w:w="1665"/>
        <w:gridCol w:w="1689"/>
        <w:gridCol w:w="1629"/>
        <w:gridCol w:w="1796"/>
        <w:gridCol w:w="1461"/>
        <w:gridCol w:w="1485"/>
      </w:tblGrid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82774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27560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29214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Бағдарлама бойынша ЖИЫНЫ:                26000   27560    29214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құрылыс материалдары, бұйымдары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құрастырмалары өнеркәсібін дамытудың 2005-2014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530"/>
        <w:gridCol w:w="819"/>
        <w:gridCol w:w="1264"/>
        <w:gridCol w:w="1675"/>
        <w:gridCol w:w="1688"/>
        <w:gridCol w:w="1628"/>
        <w:gridCol w:w="1796"/>
        <w:gridCol w:w="1461"/>
        <w:gridCol w:w="1484"/>
      </w:tblGrid>
      <w:tr>
        <w:trPr>
          <w:trHeight w:val="4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168731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56180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59551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Бағдарлама бойынша ЖИЫНЫ:                53000   56180    59551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техникалық реттеу жүйесін дамытудың 2007-2009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534"/>
        <w:gridCol w:w="821"/>
        <w:gridCol w:w="1264"/>
        <w:gridCol w:w="1668"/>
        <w:gridCol w:w="1694"/>
        <w:gridCol w:w="1631"/>
        <w:gridCol w:w="1799"/>
        <w:gridCol w:w="1463"/>
        <w:gridCol w:w="1470"/>
      </w:tblGrid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-лер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51765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16260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17236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18270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Бағдарлама бойынша ЖИЫНЫ:                16260   17236    18270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өлшемдерінің бірыңғайлығын қамтамасыз ету жүйесін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дамытудың 2007-2009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534"/>
        <w:gridCol w:w="821"/>
        <w:gridCol w:w="1264"/>
        <w:gridCol w:w="1668"/>
        <w:gridCol w:w="1694"/>
        <w:gridCol w:w="1631"/>
        <w:gridCol w:w="1799"/>
        <w:gridCol w:w="1463"/>
        <w:gridCol w:w="1470"/>
      </w:tblGrid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-лер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35975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11300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11978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12697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Бағдарлама бойынша ЖИЫНЫ:                11300    11978   12697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ғылымды дамытудың 2007-2012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527"/>
        <w:gridCol w:w="817"/>
        <w:gridCol w:w="1264"/>
        <w:gridCol w:w="1692"/>
        <w:gridCol w:w="1684"/>
        <w:gridCol w:w="1646"/>
        <w:gridCol w:w="1812"/>
        <w:gridCol w:w="1479"/>
        <w:gridCol w:w="1425"/>
      </w:tblGrid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Іргелі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-лер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22143101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6351536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9420618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6370947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Бағдарлама бойынша ЖИЫНЫ:              6351536 9420618  6370947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2007-2009 жылдарға арналған "Қазақстан Республикасында фармацевтика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кластерін дамыту үшін экспортқа бағдарланған бірегей фитопрепараттарды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әзірлеу және олардың өндірісін ұйымдастыру" ғылыми-техникалық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541"/>
        <w:gridCol w:w="824"/>
        <w:gridCol w:w="1264"/>
        <w:gridCol w:w="1681"/>
        <w:gridCol w:w="1701"/>
        <w:gridCol w:w="1643"/>
        <w:gridCol w:w="1812"/>
        <w:gridCol w:w="1475"/>
        <w:gridCol w:w="1402"/>
      </w:tblGrid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394225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123830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131260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139135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Бағдарлама бойынша ЖИЫНЫ:               123830   131260  139135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2006-2008 жылдарға арналған "Қазақстан республикасында биотехнология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жөніндегі кластерді қалыптастыру үшін қазіргі заманғы технологияларды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әзірлеу"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551"/>
        <w:gridCol w:w="830"/>
        <w:gridCol w:w="1264"/>
        <w:gridCol w:w="1687"/>
        <w:gridCol w:w="1715"/>
        <w:gridCol w:w="1649"/>
        <w:gridCol w:w="1819"/>
        <w:gridCol w:w="1432"/>
        <w:gridCol w:w="1394"/>
      </w:tblGrid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982620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477000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Бағдарлама бойынша ЖИЫНЫ:               477000   505620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2006-2008 жылдарға арналған "Қазақстан Республикасының биологиялық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химиялық қауіпсіздігін ғылыми-техникалық қамтамасыз ету"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1557"/>
        <w:gridCol w:w="833"/>
        <w:gridCol w:w="1264"/>
        <w:gridCol w:w="1690"/>
        <w:gridCol w:w="1722"/>
        <w:gridCol w:w="1652"/>
        <w:gridCol w:w="1823"/>
        <w:gridCol w:w="1380"/>
        <w:gridCol w:w="1419"/>
      </w:tblGrid>
      <w:tr>
        <w:trPr>
          <w:trHeight w:val="4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зерттеу және тәжіри-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207442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100700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Бағдарлама бойынша ЖИЫНЫ:               100700   106742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2006-2008 жылдарға арналған "Құс тұмауы: зерделеу, күресудің құралдары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мен әдістерін әзірлеу"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513"/>
        <w:gridCol w:w="810"/>
        <w:gridCol w:w="1264"/>
        <w:gridCol w:w="1665"/>
        <w:gridCol w:w="1668"/>
        <w:gridCol w:w="1628"/>
        <w:gridCol w:w="1794"/>
        <w:gridCol w:w="1393"/>
        <w:gridCol w:w="1613"/>
      </w:tblGrid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зерттеу және тәжіри-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396089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192276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Бағдарлама бойынша ЖИЫНЫ:               192276   203813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2007-2009 жылдарға арналған "Қазақстан Республикасында наноғылымды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нанотехнологияларды дамыту"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502"/>
        <w:gridCol w:w="804"/>
        <w:gridCol w:w="1264"/>
        <w:gridCol w:w="1659"/>
        <w:gridCol w:w="1654"/>
        <w:gridCol w:w="1622"/>
        <w:gridCol w:w="1786"/>
        <w:gridCol w:w="1459"/>
        <w:gridCol w:w="1600"/>
      </w:tblGrid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734902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230840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244690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259372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Бағдарлама бойынша ЖИЫНЫ:               230840  244690   259372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Тілдерді қолдану мен дамытудың 2001-2010 жылдарға арналған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500"/>
        <w:gridCol w:w="803"/>
        <w:gridCol w:w="1264"/>
        <w:gridCol w:w="1670"/>
        <w:gridCol w:w="1651"/>
        <w:gridCol w:w="1621"/>
        <w:gridCol w:w="1785"/>
        <w:gridCol w:w="1458"/>
        <w:gridCol w:w="1598"/>
      </w:tblGrid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23126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23126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2837717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948440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983272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906005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Бағдарлама бойынша ЖИЫНЫ:    971566    983272  906005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2004-2008 жылдарға арналған "Қазақстан Республикасында атом энергетикасын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дамыту"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512"/>
        <w:gridCol w:w="809"/>
        <w:gridCol w:w="1264"/>
        <w:gridCol w:w="1675"/>
        <w:gridCol w:w="1665"/>
        <w:gridCol w:w="1628"/>
        <w:gridCol w:w="1793"/>
        <w:gridCol w:w="1391"/>
        <w:gridCol w:w="1611"/>
      </w:tblGrid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1268540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615796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652744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Бағдарлама бойынша ЖИЫНЫ:              615796   652744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2004-2007 жылдарға арналған "Инфекцияға қарсы жаңа препараттарды әзірлеу"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523"/>
        <w:gridCol w:w="815"/>
        <w:gridCol w:w="1264"/>
        <w:gridCol w:w="1670"/>
        <w:gridCol w:w="1679"/>
        <w:gridCol w:w="1634"/>
        <w:gridCol w:w="1735"/>
        <w:gridCol w:w="1402"/>
        <w:gridCol w:w="1624"/>
      </w:tblGrid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578900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578900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Бағдарлама бойынша ЖИЫНЫ:               578900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"2006-2008 жылдарға арналған әр түрлі мақсаттағы перспективалық 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материалдарды әзірлеу"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513"/>
        <w:gridCol w:w="810"/>
        <w:gridCol w:w="1264"/>
        <w:gridCol w:w="1665"/>
        <w:gridCol w:w="1668"/>
        <w:gridCol w:w="1628"/>
        <w:gridCol w:w="1794"/>
        <w:gridCol w:w="1393"/>
        <w:gridCol w:w="1613"/>
      </w:tblGrid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365840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177592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Бағдарлама бойынша ЖИЫНЫ:               177592  188248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еңбек қауіпсіздігін және еңбекті қорғауды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қамтамасыз етудің 2005-2007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537"/>
        <w:gridCol w:w="822"/>
        <w:gridCol w:w="1175"/>
        <w:gridCol w:w="1670"/>
        <w:gridCol w:w="1696"/>
        <w:gridCol w:w="1633"/>
        <w:gridCol w:w="1753"/>
        <w:gridCol w:w="1417"/>
        <w:gridCol w:w="1641"/>
      </w:tblGrid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61325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61325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Бағдарлама бойынша ЖИЫНЫ:               61325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әлеуметтік реформаларды одан әрі тереңдетудің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2005-2007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535"/>
        <w:gridCol w:w="821"/>
        <w:gridCol w:w="1174"/>
        <w:gridCol w:w="1677"/>
        <w:gridCol w:w="1694"/>
        <w:gridCol w:w="1640"/>
        <w:gridCol w:w="1750"/>
        <w:gridCol w:w="1415"/>
        <w:gridCol w:w="1638"/>
      </w:tblGrid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239000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239000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Бағдарлама бойынша ЖИЫНЫ:               239000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Қазақстан Республикасының жинақтаушы зейнетақы жүйесін дамытудың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2005-2007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536"/>
        <w:gridCol w:w="828"/>
        <w:gridCol w:w="1175"/>
        <w:gridCol w:w="1669"/>
        <w:gridCol w:w="1696"/>
        <w:gridCol w:w="1632"/>
        <w:gridCol w:w="1752"/>
        <w:gridCol w:w="1416"/>
        <w:gridCol w:w="1640"/>
      </w:tblGrid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ақпарат-тық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Бағдарлама бойынша ЖИЫНЫ:              75000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2005-2009 жылдарға арналған "Ежелгі Отырардың қайта өрлеуі"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510"/>
        <w:gridCol w:w="807"/>
        <w:gridCol w:w="1264"/>
        <w:gridCol w:w="1651"/>
        <w:gridCol w:w="1663"/>
        <w:gridCol w:w="1615"/>
        <w:gridCol w:w="1780"/>
        <w:gridCol w:w="1451"/>
        <w:gridCol w:w="1608"/>
      </w:tblGrid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-лер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70036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23319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24718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Бағдарлама бойынша ЖИЫНЫ:               21999   23319    24718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мемлекеттік құқықтық статистиканы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есепке алуды дамытудың 2005-2007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498"/>
        <w:gridCol w:w="802"/>
        <w:gridCol w:w="1264"/>
        <w:gridCol w:w="1669"/>
        <w:gridCol w:w="1729"/>
        <w:gridCol w:w="1620"/>
        <w:gridCol w:w="1796"/>
        <w:gridCol w:w="1378"/>
        <w:gridCol w:w="1595"/>
      </w:tblGrid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проку-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2002-2008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2484991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777567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626405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1081019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Бағдарлама бойынша ЖИЫНЫ:               626705  1081019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Мемлекеттік статистиканы жетілдірудің 2006-2008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461"/>
        <w:gridCol w:w="861"/>
        <w:gridCol w:w="1264"/>
        <w:gridCol w:w="1698"/>
        <w:gridCol w:w="1641"/>
        <w:gridCol w:w="1625"/>
        <w:gridCol w:w="1789"/>
        <w:gridCol w:w="1368"/>
        <w:gridCol w:w="1624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тізілім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қоймасы"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  260300  305000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Елдің минералды-шикізат кешенінің ресурстық базасын 2003-2010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жылдарға арналған дамытудың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440"/>
        <w:gridCol w:w="872"/>
        <w:gridCol w:w="1264"/>
        <w:gridCol w:w="1739"/>
        <w:gridCol w:w="1626"/>
        <w:gridCol w:w="1600"/>
        <w:gridCol w:w="1745"/>
        <w:gridCol w:w="1492"/>
        <w:gridCol w:w="1573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қойнауы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қойнау-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1210900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211037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404000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595863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  211037  404000   595863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агроөнеркәсіп кешенін тұрақты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2006-2010 жылдарға арналған тұжырымдамасы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1435"/>
        <w:gridCol w:w="862"/>
        <w:gridCol w:w="1264"/>
        <w:gridCol w:w="1697"/>
        <w:gridCol w:w="1749"/>
        <w:gridCol w:w="1540"/>
        <w:gridCol w:w="1714"/>
        <w:gridCol w:w="1488"/>
        <w:gridCol w:w="1645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фуллин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660068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316068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5509159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378612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550446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4580101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кезеңі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9073203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380483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616639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3493817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4582264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8447497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420436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820170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2574234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2952846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1679811 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(1-кезең)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1998-2007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7521613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7517845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3768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16033700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450400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8816300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6767000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 2691423 19780520 14302110 1679811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телекоммуникация саласын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2006-2008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1487"/>
        <w:gridCol w:w="879"/>
        <w:gridCol w:w="1264"/>
        <w:gridCol w:w="1673"/>
        <w:gridCol w:w="1677"/>
        <w:gridCol w:w="1606"/>
        <w:gridCol w:w="1698"/>
        <w:gridCol w:w="1515"/>
        <w:gridCol w:w="1605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рлігі-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1218632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103188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618588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496856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  103188  618588   496856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Қазақстан Республикасында ақпараттық теңсіздікті төмендетудің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2007-2009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501"/>
        <w:gridCol w:w="887"/>
        <w:gridCol w:w="1168"/>
        <w:gridCol w:w="1679"/>
        <w:gridCol w:w="1694"/>
        <w:gridCol w:w="1624"/>
        <w:gridCol w:w="1706"/>
        <w:gridCol w:w="1522"/>
        <w:gridCol w:w="1621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3401198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1726308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836030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838860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44571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15731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24800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616871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616871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121270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111270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133700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123700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Бағдарлама бойынша ЖИЫНЫ:            2611949  865870   869591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Бағдарламадан тыс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1479"/>
        <w:gridCol w:w="841"/>
        <w:gridCol w:w="1264"/>
        <w:gridCol w:w="1568"/>
        <w:gridCol w:w="1840"/>
        <w:gridCol w:w="1534"/>
        <w:gridCol w:w="1635"/>
        <w:gridCol w:w="1501"/>
        <w:gridCol w:w="1635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ЭСЖҚА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ақпарат-тық-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ЭСЖҚА (ҚП)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2002-2007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651500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337500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314000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даярлау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ЭСЖҚА (ҚП)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965 529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321 843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321 843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321 843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2908516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1783674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1024842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1108200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-лер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19102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6360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103467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34450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137121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45655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48395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50642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16861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17873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218687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118687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165575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85575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250643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91206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91206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188092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98092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тына үш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401857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166813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166812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250898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91333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91334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Бұхар-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жырау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88212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88212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88212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88212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169153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89153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314371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123069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123070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93326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93326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үйде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орналас-қан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203377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103377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үйде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84689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84689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үйде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 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296675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142434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154241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94203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94203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2002-2008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678425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279818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48607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рлігі-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1449103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698000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699103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1909220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642018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633601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633601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234  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6228977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2087499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2070739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2070739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8300000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4350000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2765241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226390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488851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ҒЗИ-дің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қабат-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блогын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428354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169761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258593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7250000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350000 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3050000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1545962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191558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454404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станция-сы"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122586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82586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обаға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170622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34748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135874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65500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РПК-88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ған)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704104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704104  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1934832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1743694  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191138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388"/>
        <w:gridCol w:w="789"/>
        <w:gridCol w:w="1264"/>
        <w:gridCol w:w="1665"/>
        <w:gridCol w:w="1779"/>
        <w:gridCol w:w="1526"/>
        <w:gridCol w:w="1661"/>
        <w:gridCol w:w="1543"/>
        <w:gridCol w:w="1645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3155221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991086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1050551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1113584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247  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8081367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3241165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2731890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2108312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(Женева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Елшілі-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552831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453390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99441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(Бішкек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Елшілі-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135731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122460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13271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Италия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Елшілі-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1637234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1394562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242 672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Ұлыбри-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танияда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(Лондон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3835400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3835400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(Мәскеу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Елшілі-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13169900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5715000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6954900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Араб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(Әбу-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Елшісі-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Елшілі-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салу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888404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444500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443904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254 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201744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87874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255 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-лер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63736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22494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256 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488558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466000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493960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523598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257 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Дамаск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(Сирия)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этномә-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әл-Фа-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480000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күмбез-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мешітін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(Египет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ликасы)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293000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689937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216716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229719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243502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913000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393000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2002-2008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8409641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2138472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804576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949400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1120292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3396901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458"/>
        <w:gridCol w:w="792"/>
        <w:gridCol w:w="1264"/>
        <w:gridCol w:w="1794"/>
        <w:gridCol w:w="1594"/>
        <w:gridCol w:w="1573"/>
        <w:gridCol w:w="1606"/>
        <w:gridCol w:w="1606"/>
        <w:gridCol w:w="1633"/>
      </w:tblGrid>
      <w:tr>
        <w:trPr>
          <w:trHeight w:val="36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каны, 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119209767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53531738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32038063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33639966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15465731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4857938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5149414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5458379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316181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111861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204320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204320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А.Селез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99964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99964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-дағы О.Жәуті-ков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1313931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100036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763895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тутының"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"Мирас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812034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418034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1099674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534475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561199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790600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555580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235020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443281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139239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147593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156449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даярлау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82274172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26213167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25596061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30464944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"Дарьял-У"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 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1369571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984571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басқару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7474764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836875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1372844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2858048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2248070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158927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Балқаш ауданындағы Ақдала суар-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 масси-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віндегі 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мұрын 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209937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49484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160453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ауданын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-дағы күріш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ралдық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76799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76799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Зайсан ауданы Кендір-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өзенін-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343723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269553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қойма-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737431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273000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388631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Қордай ауданы Шу өзенін-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жаға-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лауды күшейту және арна түзету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596556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96556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"Қаныш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"NN 7 (3-агрегат), 11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(3) сорғы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930874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885663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45211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73717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73717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Желқуар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қашыр-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172926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138926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Шідерті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744601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244601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231851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155251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2008-2014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4565407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652201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652201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3261005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8469812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2660451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2820078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2989283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4561521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2553000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1508521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малдау қауіп-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сіздігі серпіні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құру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503538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329441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174097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636402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212125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212152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212125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188603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59242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62797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66564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462"/>
        <w:gridCol w:w="802"/>
        <w:gridCol w:w="1264"/>
        <w:gridCol w:w="1745"/>
        <w:gridCol w:w="1626"/>
        <w:gridCol w:w="1542"/>
        <w:gridCol w:w="1610"/>
        <w:gridCol w:w="1593"/>
        <w:gridCol w:w="1644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290 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1685900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1689000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159180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56180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292 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127344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44944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443141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139195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147547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156400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-лер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133910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68905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1996-2007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5215991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3257307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1729686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228998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рлігі-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2000-2008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2253391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1087136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84607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1081648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304040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95502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101232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107306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1014650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330421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332150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352079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123772 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123772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300 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6936122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2895885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3790237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 және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297180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93347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98948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104885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723467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227248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240883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255336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304 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2000-2008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1237780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583000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454780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305 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тергеу изоля-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торын қайта жаңарту және кеңейту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2000-2009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1918140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1418140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Патент сарайын салу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848867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216867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облысы Семей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2872720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1386360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1386360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308 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3336900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1618450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1618450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309 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2972840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310 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497244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497244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311 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188300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188300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312 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келісім-шарт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338435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288435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486"/>
        <w:gridCol w:w="816"/>
        <w:gridCol w:w="1264"/>
        <w:gridCol w:w="1779"/>
        <w:gridCol w:w="1573"/>
        <w:gridCol w:w="1573"/>
        <w:gridCol w:w="1590"/>
        <w:gridCol w:w="1573"/>
        <w:gridCol w:w="1679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үй-жай-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мен гараж-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кеше-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515964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258000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257964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кәсіптік білімді мамандар даярлау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атқары-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луын бақылай-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комитеті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4001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"Бүркіт" авиаком-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салу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527000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салу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188353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188353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119040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119040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78613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78613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дандыру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25262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7935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8916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Шортанды-Бурабай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өзенінің арнасын қайта жаңарту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243571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243571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387417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дентінің "Нұра"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нциясы.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N 1 учаскені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көркейту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101993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101993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Есіл өзенінің сол жағалауы N 31 және N 35 көше-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лерінде көппро-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фильді 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орталық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39004776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652640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28352136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3533128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127071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1906057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10475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А-319 әуе кемесіне ангар салу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76380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10957121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3657121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2003-2010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782727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387417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Құпия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Бағдарламадан тыс ЖИЫНЫ:          143152468 128195610 130186093 91366831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ДАМУҒА БЕРІЛЕТІН НЫСАНАЛЫ ТРАНСФЕРТТЕР МЕН РЕСПУБЛИКАЛЫҚ БЮДЖЕТТЕН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КРЕДИТ БЕРУ ЕСЕБІНЕН ҚАРЖЫЛАНДЫРЫЛАТЫН 2007-2009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БАСЫМДЫ ЖЕРГІЛІКТІ БЮДЖЕТТІК ИНВЕСТИЦИЯЛЫҚ ЖОБАЛАРДЫҢ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(БАҒДАРЛАМАЛАРДЫҢ)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2080"/>
        <w:gridCol w:w="1011"/>
        <w:gridCol w:w="1031"/>
        <w:gridCol w:w="1634"/>
        <w:gridCol w:w="1431"/>
        <w:gridCol w:w="1567"/>
        <w:gridCol w:w="1704"/>
        <w:gridCol w:w="1587"/>
        <w:gridCol w:w="1587"/>
      </w:tblGrid>
      <w:tr>
        <w:trPr>
          <w:trHeight w:val="45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зеңі 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 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 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Білім беруді дамытудың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2001"/>
        <w:gridCol w:w="974"/>
        <w:gridCol w:w="1264"/>
        <w:gridCol w:w="1633"/>
        <w:gridCol w:w="1400"/>
        <w:gridCol w:w="1577"/>
        <w:gridCol w:w="1662"/>
        <w:gridCol w:w="1588"/>
        <w:gridCol w:w="1534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оқушы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360544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260544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423540  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211770 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Қапшағай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 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621890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231890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624420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224420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551262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250382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300880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244991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244991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514541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214541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277700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212700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1966"/>
        <w:gridCol w:w="964"/>
        <w:gridCol w:w="1264"/>
        <w:gridCol w:w="1608"/>
        <w:gridCol w:w="1394"/>
        <w:gridCol w:w="1553"/>
        <w:gridCol w:w="1677"/>
        <w:gridCol w:w="1746"/>
        <w:gridCol w:w="1461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214069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345 931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Байқоңыр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1020000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Әл-Фараби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392540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423540  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988260 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"Арай" жаңа көпір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1052916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752916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844487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644487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800800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350800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Ақсу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1060570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650570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орынға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ұйықтайтын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420700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320700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"Нұрсат"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ықшам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469645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359500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110145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378450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278450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"Қайнар-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334918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80837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254081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"Қайтпас-1"  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286561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286561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"Құлагер"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1550576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225570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825006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231640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161640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124109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124109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400997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183397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"Геолог-2"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"Лесхоз"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ықшам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 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172706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52996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"Қарасу"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242240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92240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1953"/>
        <w:gridCol w:w="937"/>
        <w:gridCol w:w="1264"/>
        <w:gridCol w:w="1639"/>
        <w:gridCol w:w="1390"/>
        <w:gridCol w:w="1511"/>
        <w:gridCol w:w="1665"/>
        <w:gridCol w:w="1757"/>
        <w:gridCol w:w="1518"/>
      </w:tblGrid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444960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103131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138360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203469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165862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165862  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Тасбөгет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351632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142240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209392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357120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Бәйдібек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133240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106310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26930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"Нұрсәт"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203200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129800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"Шаңырақ"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1046242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758161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280081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көшенің оңтүсті-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салу,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1110153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445492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664661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761864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338571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713399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356449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332347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706441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352966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325395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             14711815 20293218 4620313 203469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Денсаулық сақтау ісін реформалаудың және дамытудың 2005-2010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1817"/>
        <w:gridCol w:w="932"/>
        <w:gridCol w:w="1264"/>
        <w:gridCol w:w="1635"/>
        <w:gridCol w:w="1368"/>
        <w:gridCol w:w="1471"/>
        <w:gridCol w:w="1750"/>
        <w:gridCol w:w="1744"/>
        <w:gridCol w:w="1496"/>
      </w:tblGrid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перзент-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245433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195433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К.Құрман-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 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318080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216450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101630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746313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645930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100383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2657171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1859171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2287694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1320694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200 төсекке арналған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балалық аурухана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1466667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1026667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Ақтөбе қаласында 300 төсекке арналған Облыстық көпмаманды аурухана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Ақтөбе қаласында ауысымда 500 адам қабылдайтын қалалық емхана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Ақтөбе қаласында ауысымда 500 адам қабылдайтын қалалық емхана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Атырау қаласында 100 төсектік қалалық туберкулезге қарсы аурухана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989117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919760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69357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облысының Атырау қаласында 100 төсектік қалалық перзентхана үйін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2033493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933493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1000000 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Атырау қаласында ауысымда 500 адам қабылдайтын қалалық емхана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1167898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767898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Өскемен қаласындағы онкологиялық диспансердің жанынан сәулелі терапия орталығын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1457990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657990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  Өскемен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  200 төсекке арналған қалалық балалық ауруханасын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300000 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Семей қаласында  200 төсекке арналған қалалық балалық 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300000 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550000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Семей қаласында  300 төсекке арналған қалалық көпмаман-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350000 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422260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  Өскемен қаласында  300 төсекке арналған қалалық көпмаманды аурухана салу 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  Өскемен қаласында  облыстық қан орталығын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облысының Орал қаласында онкологиялық диспансер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1325600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575600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облысының Орал қаласында 200 төсекке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балалық аурухана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облысының Орал қаласында 200 төсекке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балалық аурухана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облысының Орал қаласында 300 төсекке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аурухана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Қарағанды қаласының "Гүлдер" шағын ауданында ауысымда 1000 адам қабылдайтын емхана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858534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358534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614581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250003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364578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облысында облыстық қан орталығын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Қарағанды қаласында 200 төсекке арналған аудандық көпмаманды балалық аурухана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Қарағанды қаласында 300 төсекке арналған қалалық көпмаманды аурухана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630906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450906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"Қарағанды мемлекеттік медициналық академиясы" РМҚК жанынан 300 төсекке арналған көпмаманды аурухана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Сатпаев қаласында ауысымға 250 келімге арналған қалалық емхана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708571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488571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қаласында 310 төсектік облыстық балалар ауруханасын қайта жаңартуды аяқтау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622793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394693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228100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облысының Арқалық қаласында өңірлік аурухананың ғимаратын қайта жаңарту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Рудный қаласында ауысымда 500 адам қабылдайтын қалалық емхана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Қостанай қаласында  облыстық қан орталығын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Рудный қаласында 200 төсекке арналған қалалық көпмаманды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балалық аурухана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Қостанай қаласында 300 төсекке арналған қалалық көпмаманды аурухана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қаласындағы ауысымда 500 адам қабылдайтын қалалық емхана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Байқоңыр қаласында әйелдер консультациясы бар перзентхана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Қызылорда қаласындағы 200 төсекке арналған  қалалық перинитальдық орталық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2248600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1848600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Қызылорда қаласындағы 200 төсекке арналған облыстық көпмаманды балалық аурухана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Қызылорда қаласындағы 300 төсекке арналған 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2091000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қаласындағы ауысымда 500 адам қабылдайтын қалалық емхана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Ақтау қаласында 300 төсекке арналған қалалық көпмаманды аурухана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облысында облыстық қан орталығын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Павлодар қаласында 210 төсектік және ауысымда 100 адам қабылдайтын туберкулезге қарсы диспансер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1727412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1027412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Павлодар қаласында ауысымда 500 адам қабылдайтын емханасымен қалалық емхана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Ақсу қаласында ауысымда 500 адам қабылдайтын қалалық емхана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Петропавл қаласында облыстық қан орталығын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Петропавл қаласында ауысымда 500 адам қабылдайтын қалалық емхана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485684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305684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облысының Шымкент қаласында ауысымда 240 адам қабылдайтын емханасы бар 300 төсектік облыстық балалар ауруханасын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2223707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490540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1733167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облысының Шымкент қаласында Қан орталығы құрылысын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1468000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1468000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қалалық онкологиялық диспансердің корпусын салу және қайта жаңарту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2543794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479806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1031000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1032988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360 төсектік көп бейінді стационар салу (сол жақ жағалау)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2729392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400948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1256181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1072263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амбулаторлық-емханалық кешен (Оренбург көшесінің бойынан (Агроқалашық ауданында) ауысымда 350 адам қабылдайтын ересектер емханасы, 150 адам қабылдайтын балалар емханасы)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1534277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451300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670000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382602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  амбула-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(ауысымда 350 адам қабылдайтын ересектер емханасы, 150 адам қабылдайтын балалар емханасы, Грязнов-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Колхозная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-Репин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бойынан) салу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1350589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902500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448089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сол жақ жағалауда амбулаторлық-емханлық кешен (ауысымда 350 адам қабылдайтын ересектер емханасы, 150 адам қабылдайтын балалар емханасы)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572355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156181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 9924836  28580736 60311175  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Ауылдық аумақтарды </w:t>
      </w:r>
      <w:r>
        <w:rPr>
          <w:rFonts w:ascii="Times New Roman"/>
          <w:b w:val="false"/>
          <w:i/>
          <w:color w:val="000000"/>
          <w:sz w:val="28"/>
        </w:rPr>
        <w:t xml:space="preserve"> дамытудың 2004-2010 жылдарға арналған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718"/>
        <w:gridCol w:w="958"/>
        <w:gridCol w:w="1264"/>
        <w:gridCol w:w="1677"/>
        <w:gridCol w:w="1336"/>
        <w:gridCol w:w="1502"/>
        <w:gridCol w:w="1759"/>
        <w:gridCol w:w="1686"/>
        <w:gridCol w:w="1539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Жақсы ауданы-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Жақсы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539048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176110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202938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Еңбекшілдер ауданының Қоғам селосында 132 орындық мектеп 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137119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94400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42719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Ерейментау ауданының Малтабар селосында 200 орындық мектеп 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202010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152010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облысындағы Шортанды ауданы Шортанды ауылында 1200 орын құрайтын мектепті 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Темир ауданы Кенесту селосында 320 орындық Копинск орта мектебін салуды аяқтау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289529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177220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112309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Тымабұлақ селосында 270 орындық Басқұдық орта мектебін 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Қобда ауданының Қобда селосында 464 орындық орта мектеп 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262856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162856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Шалқар ауданының Байқадам селосында 270 орындық Қорғантұз орта мектебін 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204137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52170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151967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Ақтөбе қаласы Қызыл жар кентінде 340 оқушылық мектеп құрылысын аяқтау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206285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65196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141089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Әйтеке би ауданының Аралтөбе селосында 270 орындық Қызылжұлдыз орта мектебін 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Әйтеке би ауданының Құмқұдық селосында 504 орындық Қарашатау орта мектебін 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Темір ауданының Шұбаршы селосында 320 орындық орта мектеп 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темір ауданының Кеңқияқ селосында 504 орындық Кеңқияқ орта мектебін 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67131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215869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Алакөл ауданы Достық стансиясында 600 орындық орта мектеп 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505280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391700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113580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Іле ауданының Байсерке селосында 600 орындық N 9 орта мектеп 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363392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263392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Қарасай ауданының Әйтей селосында 480 орындық Қосынов атындағы орта мектеп 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378051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228051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облысындағы Іле ауданында Боралдай ауылында 1200 орын құрайтын орта мектебін 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Қарасай ауданының Абай селосында 300 орындық  орта мектеп 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Қарасай ауданының Ақжар селосында 400 орындық орта мектеп 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облысындағы Қарасай ауданында Райымбек ауылында 300 орын құрайтын орта мектебін 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облысындағы Көксүй ауданында Балпықби ауылында 600 орын құрайтын орта мектебін 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Жамбыл ауданы Қарғалы селосында 500 орындық N 4 орта мектеп 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Қарасай ауданының Октябрь селосында 400 орындық Молдағұлова атындағы орта мектеп 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188000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Мақат ауданының Доссор кентінде Шәріпов атындағы мектеп-интернат үшін 250 орындық жатақхана 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465400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357570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107830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Индер ауданының Индербор кентінде 624 орындық Уәлиханов атындағы орта мектеп 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601890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301890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Құрманғазы ауданының Сафон селосында 624 орындық Энгельс атындағы орта мектеп салу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482980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222980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935"/>
        <w:gridCol w:w="730"/>
        <w:gridCol w:w="1264"/>
        <w:gridCol w:w="1624"/>
        <w:gridCol w:w="1381"/>
        <w:gridCol w:w="1498"/>
        <w:gridCol w:w="1793"/>
        <w:gridCol w:w="1643"/>
        <w:gridCol w:w="1532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Исатай ауданының Исатай селосында 320 орындық орта мектеп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415570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193500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222070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Құрманғазы ауданының Кудряшов селолық округінде 600 орындық Гоголь атындағы орта мектеп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Атырау қаласының Бірлік селосында 600 орындық Нысанбаев атындағы орта мектеп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Қызылқоға ауданы Миялы селосында 320 орындық орта мектеп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359897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359897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Махамбет ауданының Редут селосында 250 орындық орта мектеп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Атырау қаласының Жұмыскер селосында 624 орындық Тайманов атындағы орта мектеп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Қызылқоға ауданының Тайсоған селосында 220 орындық Сланов атындағы орта мектеп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Атырау қаласының Талгарьян селосында 220 орындық Тайманов атындағы орта мектеп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Мақат ауданының Мақат кентінде 424 орындық Шахатов атындағы орта мектеп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Зайсан ауданы Тасбастау селосында 170 орындық орта мектебін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134906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98530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36376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Үржар ауданының Бестерек селосында 420 орындық орта мектеп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362850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182850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Тарбағатай ауданының Үштөбе селосында 180 орындық орта мектеп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144514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144514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Благодарное кентінде 320 орындық орта мектеп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250910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Бесқарағай ауданының Беген селосында 360 орындық орта мектеп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391262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291262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Шығыс-Қазақстан облысындағы Орджар ауданында Қарақөл ауылында 600 орын құрайтын орта мектебін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Шығыс-Қазақстан облысындағы Көкпекті ауданында Көкпекті ауылында 600 орын құрайтын орта мектебін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Жарман ауданының Үшбиік селосында 250 орындық орта мектеп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Мойынқұм ауданының Ақбақай кентінде 502 орындық Ақбақай мектебін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Жамбыл ауданының Жалпақтөбе селосында 834 орындық Чкалов атындағы мектепті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309637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209637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Меркі ауданының Сыпатай бөлімшесінде 300 орындық орта мектеп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279052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207452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Жамбыл аудананда Шөлдала ауылында 600 орын құрайтын мектебін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Шу ауданының Төле би селосында 780 орындық Мақатаев атындағы мектеп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Жуалы ауданының Б.Момышұлы атындағы селосында 250 орындық жаңа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Қаратөбе ауданы Шөтпікөл селосында 345 орындық мектеп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344020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302940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Зеленовск ауданының Переметное селосында 444 орындық мектеп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411466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85500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325966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Зеленовск ауданының Трекино селосында 264 орындық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256570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109570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Ақжайық ауданы Чапаев селосында 464 орындық мектеп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425230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295230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Теректі ауданының Подстепное селосында 345 орындық мектеп салу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888"/>
        <w:gridCol w:w="685"/>
        <w:gridCol w:w="1264"/>
        <w:gridCol w:w="1606"/>
        <w:gridCol w:w="1374"/>
        <w:gridCol w:w="1532"/>
        <w:gridCol w:w="1743"/>
        <w:gridCol w:w="1651"/>
        <w:gridCol w:w="1604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Батыс-Қазақстан облысындағы Бөкейорда ауданында Сайхин ауылында 600 орын құрайтын мектебін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Жаңғала ауданының Жаңғала ауылында 360 оқушы орнына мектеп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356784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286784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Шет ауданында бастауыш сыныптарға арналған 250 орындық Ақжал мектебін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259010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209010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Жангелдин ауданының Ақкөл селосында қазақ тілінде оқытатын 250 орындық орта мектеп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410132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143579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191853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Арқалық қаласы Фурманов селолық округінде 180 орындық орта мектеп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212425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112425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Жангелдин ауданының Қарасу ауылында 200 орындық мемлекеттік тілде оқытатын орта мектеп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Арал ауданы Жақсықылыш кентінде 624 орындық орта мектеп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367540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267540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Қармақшы ауданы Төретам кентінде 464 орындық орта мектеп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179847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79847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Шиелі ауданы Шиелі кентінде 464 орындық орта мектеп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331990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231990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Шиелі ауданы Сұлутөбе кентінде 464 орындық орта мектеп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327298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227298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Қазалы ауданы Әйтеке би кентінде  N 249 орта мектепке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423540  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Жалағаш ауданы Жалағаш кентінде 1200 орындық орта мектеп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Қызылорда ауданы Қызылжарма ауылында 1200 орын құрайтын орта мектебін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Қармақшы ауданы Жосалы ауылында 1200 орын құрайтын мектебін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Шиелі ауданы Шиелі кентінде  640 орындық орта мектеп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568860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368860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Қызылорла облысы Қазалы ауданы Әйтеке би кентінде N 216 орта мектепке 400 орындық қосымша құрылыс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Шиелі ауданы Шиелі кентінде N 47 орта мектепке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Сайөтес кентінде 4 оқу үй-жайына арналған қосымша құрылысы бар 392 орындық орта мектеп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220710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120710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Теңге кентінде 624 орындық орта мектеп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513279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313279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Қарақиян ауданы Құрық ауылында 1200 орын құрайтын мектебін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Ақтоғай ауданы Ақтоғай селосында 520 орындық мектеп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407880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207880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Екібастұз қалалық әкімшілі-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Шідерті кентінде 600 орындық мектеп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473252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137400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335852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Баянауыл ауданы Баянауыл ауылында 600 орындық мектеп-интернат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1548113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512350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475493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460270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Май ауданы Көктөбе ауылында 350 орындық мектеп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391737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191737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Павлодар қаласының Павлодар селолық аймағы селосында 420 орындық мектеп салу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797"/>
        <w:gridCol w:w="703"/>
        <w:gridCol w:w="1264"/>
        <w:gridCol w:w="1733"/>
        <w:gridCol w:w="1343"/>
        <w:gridCol w:w="1504"/>
        <w:gridCol w:w="1733"/>
        <w:gridCol w:w="1629"/>
        <w:gridCol w:w="1629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Тимирязев ауданы Тимирязев селосында 150 орындық демалу корпусы бар қазақ тілінде оқытатын 400 орындық мектеп-интернат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811916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441916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Жамбыл ауданы Пресновка селосында мемлекеттік тілде оқытатын 400 орындық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376653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276653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Аққайың ауданы Полтавка селосында 180 орындық орта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333698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111780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221918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Пески селосында 250 орындық орта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215114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115114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Мақтарал ауданы Кетебай селосында 350 орындық орта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207690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116410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91280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Сайрам ауданы Қаратөбе селосында 600 орындық Әуезов атындағы N 53 орта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245091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114420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130671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Қазықұрт ауданы Ақжар селосында 320 орындық орта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175269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48269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Ордабасы ауданы Төрткөл селосында 600 орындық Көкарал орта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320589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171130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149459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Мақтааралы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Жылысу селосында 350 орындық орта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164195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126730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37465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Отрар ауданы Арыс селосында 624 орындық Ибрагимов атындағы орта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267205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194480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Бәйдібек ауданы Алмалы селосында 200 орындық Сәтбаев атындағы орта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236599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131599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Мақтарал ауданы Жаңауыл селосының Жаңа құрылыс тұрғын шомбалында 1176 орындық орта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384028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231188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152840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 Талапты селосында 350 орындық Мырзашөл орта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171328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101328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ордабасы ауданы Берген селосында 420 орындық Омаров атындағы орта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200526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120526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 Сіргелі селосында 500 орындық Тоқмаханбетов атындағы орта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302686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194551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Созақ ауданы Жуантөбе селосында 622 орындық Сейфуллин атындағы орта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68600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206400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Түркістан қаласының Ортақ селосында 800 орындық орта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374550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280340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Түркістан қаласының Шорнақ селосында N 5 мектеп-интернатының демалу корпусын, спорт залы, асханасы, шаруашылық блогы, қазандығы бар 250 орындық оқу корпусын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349174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279174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Қазықұрт ауылында 1200 орындық Сәтбаев атындағы орта мектеп құрылысын аяқтау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455643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341837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113806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 ауданының Жусансай ауылында 260 орындық орта мектеп аяқтау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161907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53772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Отырар ауданы Қостерек селосында 260 орындық Мұратбаев атындағы орта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ауданының Сейфуллин ауылында 350 орындық Сейфуллин атындағы орта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278372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208372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 Асықата селосында 1200 орындық орта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296231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226231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 Достық кентінде 260 орындық N 138 орта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267392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74216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193176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Бәйдібек ауданының Шаян селосында 700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1033761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533761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 Көктөбе селосында 250 орындық Мақатаев атындағы орта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 Шұғыла селосында 250 орындық  орта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Арыс қаласында Ақдала ауылында С.Ерубаев атындағы 800 орындық орта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575280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475280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Бәйдібек ауданы Қазата селосында 250 орындық Тұрмыс мектебін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Қазығұрт ауданы Рабат селосында 400 орындық Тәжібаев атындағы орта мектеп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мектебін салу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133140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133140  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855"/>
        <w:gridCol w:w="765"/>
        <w:gridCol w:w="1264"/>
        <w:gridCol w:w="1622"/>
        <w:gridCol w:w="1303"/>
        <w:gridCol w:w="1453"/>
        <w:gridCol w:w="1809"/>
        <w:gridCol w:w="1613"/>
        <w:gridCol w:w="1660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 Тегестік селосында 250 орындық Бектасов атындағы орта мектеп салу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 Достық селосында Мүсірепов атындағы мектепті 400 орынға кеңейту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247660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197660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 ҚазССР-інің 40 жылдығы селосында 250 орындық Науаи атындағы орта мектеп салу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 Атакент селосында 400 орындық мектепті кеңейту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167600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Ордабасы ауданы Төреарық селосында 360 орындық Тәукехан атындағы орта мектеп салу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848"/>
        <w:gridCol w:w="780"/>
        <w:gridCol w:w="1264"/>
        <w:gridCol w:w="1655"/>
        <w:gridCol w:w="1296"/>
        <w:gridCol w:w="1463"/>
        <w:gridCol w:w="1785"/>
        <w:gridCol w:w="1618"/>
        <w:gridCol w:w="1655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Сайрам ауданының Көлкент селосында 250 орындық Құрбанов атындағы орта мектеп салу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Сайрам ауданының Манкент селосында Манкент ауыл аймағында 812 орындық 1 Мамыр атындағы орта мектеп салу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207360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107360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Сайрам ауданы Сайрам селосында 800 орындық Сайрам орта мектебін салу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256000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Сайрам ауданы Коммуна селосында 250 орындық орта мектеп салу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 Таскескен селосында 660 орындық Торайғы-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атындағы орта мектеп салу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222930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222930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 Қызылжар селосында N 53 орта мектепті 900 орынға кеңейту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қаласының Құрсай кентін-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N 49 орта мектебін 900 орынға кеңейту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қаласының Куйбышев селосындағы N 52 мектепті 600 орынға кеңейту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1862"/>
        <w:gridCol w:w="770"/>
        <w:gridCol w:w="1264"/>
        <w:gridCol w:w="1654"/>
        <w:gridCol w:w="1363"/>
        <w:gridCol w:w="1515"/>
        <w:gridCol w:w="1771"/>
        <w:gridCol w:w="1618"/>
        <w:gridCol w:w="1587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қаласының Ленин селосында N 56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400 орынға кеңейту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қаласының Наурыз кентінде N 48 орта мектепті 250 орынға кеңейту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Щучинск ауданы Бурабай кентінде 50 орындық туберкулезге қарсы "Бурабай" балалар санато-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риін салу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222653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178550  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44103  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Целино-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 ауданының Малиновка ауылында 150 төсектік 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576000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1344000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Алакөл ауданы Достық кентінде 50 төсектік селолық аурухана салу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355000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Райымбек ауданы Кеген селосында ауысымына 250 адам қабылдайтын аудандық аурухана салу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556000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1064000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Іле ауданы Өтеген батыр ауылында 200 төсекке арналған балалық аурухана салу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870000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1330000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Байғанин ауданының Байғанин ауылында ауысымда 200 адам қабылдайтын емханасы бар 60 төсектік Байғанин аудандық орталық ауруханасын салуды аяқтау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633731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358900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274831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Шалқар ауданының Шалқар қаласында балалар мен әйелдер консультациялары, 30 төсектік күндізгі стационары және балалар сүт асүйі бар 250 адам қабылдайтын аудандық орталық емхананы салу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облысының Ойыл ауданының Ойыл селосында 60 төсектік орталық аурухана салу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366771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316771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Жылыой ауданының Құлсары кентінде  50 төсектік туберкулез ауруханасын салу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985063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735063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Мақат ауданы Доссор кентінде 40 төсектік туберкулез ауруханасын салу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389350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339350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823"/>
        <w:gridCol w:w="741"/>
        <w:gridCol w:w="1264"/>
        <w:gridCol w:w="1681"/>
        <w:gridCol w:w="1304"/>
        <w:gridCol w:w="1542"/>
        <w:gridCol w:w="1775"/>
        <w:gridCol w:w="1609"/>
        <w:gridCol w:w="1650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Қызылқоға ауданының Миялы селосында 30 төсектік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 ауруханасын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342738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342738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Құрманғазы ауданы Ганюшкино ауылында ауысымға 250 адам қабылдайтын аудандық емхана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315000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Қызылкөгін ауданы Миялы ауылында ауысымға 250 адам қабылдайтын аудандық емхана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Мақат ауданы Мақат ауылында ауысымға 250 адам қабылдайтын аудандық емхана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Махамбет ауданы Сарытоғай ауылында 100 төсекке арналған Махамбет ауданаралық туберкулезды аурухана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Махамбет ауданы Махамбет селосында ауысымға 250 адам қабылдайтын аудандық аурухана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998000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598000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Исатай ауданы Аққыстау ауылында 250 адам қабылдайтын аудандық емхана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Тарбағатай ауданының Ақсуат кентінде 100 адам қабылдайтын емханасы бар 75 төсектік аудандық аурухана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723495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31206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692289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Тарбағатай ауданының Ақжар селосында 50 төсектік туберкулез ауруханасын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294740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259740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Бесқарағай ауданының Большая Владимировка селосында аудандық орталық аурухананың 50 төсектік стационарлық корпусын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496294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356294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Көкпекті ауданының Көкпекті кентінде 150 адам қабылдайтын емханасы бар 100 төсектік орталық аудандық аурухана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1102880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752880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Катон-Қарағай ауданының Катон-Қарағай ауылында 75 төсекке арналған орталық аудандық аурухана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Рысқұлов атындағы ауданы Құлан селосында 40 төсектік туберкулезге қарсы диспансер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330156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55156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Шу ауданы Төле би ауылында 150 төсекке арналған аудандық орталық аурухана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960000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2240000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Ақ жайық ауданы Чапаев селосында 50 төсектік туберкулезге қарсы аурухана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381629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310480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71149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Зеленов ауданы Дарьинск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50 төсектік туберкулезге қарсы аурухана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399822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308380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91442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облысының Жаңақала ауданының Жаңақала кентінде қалпына келтіріп емдейтін 100 төсектік ауданаралық аурухана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773590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673590 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облысының Зеленовский ауданы Переметное ауылында 120 төсекке арналған аудандық орталық аурухана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1509600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452000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1057600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Теректі ауданы Ақжайық ауылында 100 төсекке арналған аудандық орталық аурухана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1258000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377000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881000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Ақжайық ауданы Чапаев ауылында ауысымға 250 келімге арналған аудандық емхана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392000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Осакаровка селосында 200 адам қабылдайтын емханасы бар 100 төсектік орталық аудандық аурухана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874406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599840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274566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Қарқаралы қаласында 200 адам қабылдайтын емханасы бар 100 төсектік Қарқаралы орталық аурухана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942795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650740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292055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Бұқар жырау ауданының Ботақара кентінде 100 төсектік аудандық орталық аурухана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766912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59894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207018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Қостанай ауданының Затобольское кентінде 100 төсектік туберкулез ауруханасын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538590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261620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276970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Жаңақорған кентінде 190 төсектік Жаңақорған аудандық орталық ауруханасын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1140620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349554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791066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Қазалы ауданының Әйтеке би кентінде 100 төсектік туберкулезге қарсы аурухана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599154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499154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Арал қаласында ауысымда 300 адам қабылдайтын емхана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349499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249499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Арал қаласында 100 төсектік туберкулезге қарсы аурухана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726567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441970  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284597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Қармақшы ауданы Жосалы ауылында ауысымда 250 адам қабылдайтын аудандық емхана салу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314800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214800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833"/>
        <w:gridCol w:w="755"/>
        <w:gridCol w:w="1264"/>
        <w:gridCol w:w="1677"/>
        <w:gridCol w:w="1323"/>
        <w:gridCol w:w="1552"/>
        <w:gridCol w:w="1784"/>
        <w:gridCol w:w="1556"/>
        <w:gridCol w:w="1681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Қарақия ауданының Жетібай селосында 100 төсектік аудандық аурухана салу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334187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234187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Қарақия ауданындағы Жетібай ауылында ауысымында 150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50 төсектік күндізгі стационары бар емхана салу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251606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114000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137606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Түпқараған ауданының Форт-Шевченко қаласында 30 төсектік туберкулез ауруханасын салу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268885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107700  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161185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Шетпе кентінде 150 төсектік Маңғыстау орталық аудандық аурухана салу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1050000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315000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Құрық кентінде аусымына 250 адам қабылдайтын аудандық емхана салу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365669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265669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Екібастұз қаласында 480 адам қабылдайтын емхана салу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573862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517550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56312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Май ауданының Көктөбе селосында ауысымда 100 адам қабылдайтын емханасы бар 75 төсектік аудандық орталық аурухана салу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407177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326343  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Павлодар ауданында 200 адам қабылдайтын емхана салу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653520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Железинка ауданы Железинка ауылында 60 төсекке және ауысымда 100 адам қабылдайтын аудандық орталық аурухана салу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Ақжар ауданының Талшық селосында 200 адам қабылдайтын емханасы бар 100 төсектік аудандық орталық ауруханасын салу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1115808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370900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744908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Жамбыл ауданындағы Пресновка ауылында  90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туберкулезге қарсы диспансер салу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Ғ.Мүсірепов атындағы ауданның Новоишим селосында 100 адам қабылдайтын емханасы бар 90 төсектік туберкулезге қарсы диспансер салу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400000  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Ақжайық ауданы Смирнов ауылында ауысымда 250 адам қабылдайтын аудандық емхана салу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338363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238363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Есіл ауданы Явленко ауылында ауысымда 250 адам қабылдайтын аудандық емхана салу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338443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238443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Созақ ауданының Шолаққорған селосында 40 төсектік перзентхана салу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430664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330664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Арыс ауданының Арыс қаласында 50 төсектік туберкулез ауруханасын салу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573847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373847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Ордабасы ауданы Темірлан селосында 500 адам қабылдайтын емханасы бар 240 төсектік аудандық орталық аурухана салу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2878739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568060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1328960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981719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 Абай селосында 200 адам қабылдайтын емханасы бар 150 төсектік аудандық орталық аурухана салу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1024580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678070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346510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Отырар ауданының Шәуілдір селосында 50 төсектік туберкулез ауруханасын салу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590024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320320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269704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ауданының Жетісай қаласында орталық аудандық аурухана салуды аяқтау (жобаны 150 төсектіктен ауысымда 500 адам қабылдайтын емханасы бар 240 төсектікке түзету)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2581348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644480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936868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Арыс ауданының Арыс қаласында 150 төсектік аудандық орталық аурухана салу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1129000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979000 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Жақсы ауданы Жақсы селосында жергілікті жер асты суларынан сумен қамтамасыз ету құбырларын қайта құру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75465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70767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4698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809"/>
        <w:gridCol w:w="785"/>
        <w:gridCol w:w="1264"/>
        <w:gridCol w:w="1694"/>
        <w:gridCol w:w="1295"/>
        <w:gridCol w:w="1567"/>
        <w:gridCol w:w="1768"/>
        <w:gridCol w:w="1586"/>
        <w:gridCol w:w="1618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Егіндікөл ауданы Егіндікөл селосындағы кенттік желілерді және су тарту құрылыстары алаңын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233500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Целиноград ауданы Қосшы селосында су құбыры желілері мен құрылыстарын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85133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184867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Бұланды ауданы Новобратское және Буденовка селоларының таратушы желілі су құбырларын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145105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115105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Аршалы ауданы Раздолье және Байдалы селоларындағы су құбыры жүйелерін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152358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132358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Егіндікөл ауданы Полтавское селосындағы су құбыры құрылымдарының алаңын және поселкелік жүйелерін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145846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115846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Егіндікөл ауданы Спиридоновка селосындағы су жүргізгішін, кенттік сумен қамтитын жүйелерін және су құбыры құрылымдарының алаңшасын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124659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94659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Зеренді ауданы Симферопольское селосындағы сумен қамтамасыз ету жүйелерін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110447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90447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Шортанды ауданы Жолымбет кентіндегі су құбыры жүйелерін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136598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116598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Шортанды ауданы Научный кенті мен Дамаса, Степное селоларындағы су құбырын қайта жаңарту (2 кезегі)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138922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118922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Астрахан ауданы Петровка селосындағы су құбыры жүйелерін салу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76987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56987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Жақсы ауданы Жақсы ауылындағы таратушы су құбыры жүйелерін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Сандықтау ауданы Мәдениет ауылындағы су құбыры жүйелерін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45699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45699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Ақкөл ауданы Новорыбинка селосында скважиналық су бөгеті мен сумен жабдықтау жүйесін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130359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80359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Мәртүк ауданының Мәртүк селосын сумен жабдықтау жүйесін қайта жаңарту және кеңейту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321800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облысының Ойыл ауданы Ойыл селосының қазіргі су құбырын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235600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216307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19293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Темір ауданы Кеңқияқ кентіндегі сумен жабдықтау жүйесін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186155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96155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Благодарный ауылдық округінің Новостепановка кентінің су құбырын желілерін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254679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154679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Қарғалы ауданы Бадамша ауылының сумен жабдықтау жүйесін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Қарғалы ауданы Қарабұтақ ауылының су құбырын кешенін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60154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60154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  Әйтекеби ауданы Қарабұтақ ауылының су құбыры желілерін және ғимараттарын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248287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108287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Ырғыз ауданы "Ырғыз ауылы - Тельман ауылы - Коминтерн ауылы" магистралды су тарту құбырын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399423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219423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Темір ауданы Алтықарасу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сумен жабдықтау жүйесін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170029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120029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Темір ауданы Шұбарқұдық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сумен жабдықтау жүйесі мен ажырасу желілерін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185534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135534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Темір ауданы Сарыкөл селосында сумен жабдықтау жүйесін салу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95643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Қапшағай өңірінің елді мекендерін сумен жабдықтау үшін 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салу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Қарасай ауданыныңАшекеев Бекболат ауылын сумен қамтамасыз ету жүйелерінің құрылысы және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84153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54153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Қарасай ауданының Береке ауылын сумен қамтамасыз ету жүйелерінің құрылысы және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36965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36965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Кербұлақ ауданының Шанханай ауылын сумен қамтамасыз ету жүйелерінің құрылысы және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52801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52801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Талғар ауданының Бесағаш ауылын сумен қамтамасыз ету жүйелерінің құрылысы және қайта жаңарту. 2-кезек (сметалық бағасын қайта есептеу)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60001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Ұйғыр ауданының Шонжа ауылын сумен қамтамасыз ету жүйелерінің құрылысы және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293709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97319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146390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Құрманғазы ауданы Бөрлі селосындағы шығыр су тазартқыш және поселке ішіндегі су құбырлары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88172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48172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Құрманғазы ауданы Нұржау селосындағы шығыр су тазартқыш және поселке ішіндегі су құбырлары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98822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58822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Құрманғазы ауданы Дашино селосындағы шығыр су тазартқыш және поселке ішіндегі су құбырлары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116486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66486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Құрманғазы ауданы  Сафроновка селосындағы шығыр су тазартқыш және поселке ішіндегі су құбырлары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111883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61883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Құрманғазы ауданы  Көптоғай селосындағы шығыр су тазартқышы және кент ішіндегі су құбырлары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86046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46046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Құрманғазы ауданы  Приморье селосындағы блоктық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54694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54694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Индер ауданы Индербор кентіндегі шығыр су тазартқышы және кент ішіндегі су құбырлары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341782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191782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Бесікті поселкесіндегі су құбыры және "Талқайран-Бесікті" магистралды су құбыры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142557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52557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Махамбет ауданының Береке селосында су құбырлары желісімен су тартқыш құрылғылары құрылысы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82978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52978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Ақкөл селолық округі Ақкөл селосында блоктық су тазарту құрылғыларын және село іші су құбыр желілерін салу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218513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178513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еңбекші селолық аймағындағы Дәулеткерей селосының қолданып отырған су тазарту құрылымдарын қайта жаңартумен Жаңа ауыл, Дәулеткерей, Еңбекші елді мекендерінің су мұнараларын және поселкеішілік су құбырларын салу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86984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36984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Исатай ауданы Забурунье селосында су тазарту құрылғылары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57223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17223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Жарма ауданы Георгиевка селосын сумен жабдықтау желілерін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604797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254797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Аягөз ауданының Қосағаш,  Мәдениет, Бидайық селоларындағы су құбыры желілерін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344427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24427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Бородулиха ауданы Бородулиха селосының сумен жабдықтау желілерінқайта жаңарту (2 кезек)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216001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166001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Ұлан ауданы Таврическое селосындағы сумен жабдықтау жүйесін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94220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74220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Үржар селосындағы су құбыры мен канализацияны қайта жаңарту (құрылыстың 2 кезегі - сумен жабдықтау - 1, 2, 3 - іске қосылатын кешендер)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160649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130649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Үржар ауданы Көктерек ауылындағы су құбыры желілерін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43669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23669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Үржар ауданы Южное селосындағы су құбырын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57062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37062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Үржар ауданы Тас-арық  селосындағы су құбырын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42134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22134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Үржар ауданы Алтыншоқы селосындағы су құбырын 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170567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70567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Жамбыл ауданы Қостөбе, Еңбек және Жамбыл атындағы  ауылдарды сумен жабдықтау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281419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161419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Байзақ ауданы Ынтымақ селосындағы топтық су құбырын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271560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116560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Талас ауданын Талапты селосын сумен жабдықтау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Мерке ауданы Жауғаш батыр ауылының сумен жабдықтау жүйесін қалпына келтіру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24607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24607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Мерке ауданы Сұрат ауылының сумен жабдықтау жүйесін қалпына келтіру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82504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62504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Мерке ауданы Интернациональное ауылының сумен жабдықтау жүйесін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84112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64112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Т.Рысқұлов  ауданы Көгершін  ауылының сумен қамтамасыз ету жүйесін қайта жаңарту (екінші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кезек)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196934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136934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Сарысу ауданы Жайылма ауылында, Маятас ауылында топтық сумен жабдықтау жүйелерін қайта жаңарту Сметалық құжаттаманы қайта санау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96043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81043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Талас ауданы Ақкөл ауылындағы су желілері (су құбыры) құрылысының екінші кезеңін қайта жаңғырту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58665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Ақжайық ауданы Қабыршақты селосын сумен жабдықтау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91624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51624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Бөрлі ауданы Тихоновка селосында су құбырының құрылысын салу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61223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 ауданы Фурманов селосындағы су өткізу құбырын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10301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Зеленов ауданы Железнов селосындағы су өткізуін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14179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14179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Зеленов  ауданы Дариьнское селосындағы су өткізу құбырын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41449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41449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Зеленов  ауданы Ростоши селосындағы су өткізу құбырын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111560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61560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Сырым ауданы Қособа селосын сумен жабдықтау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83422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43422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Сырым ауданы Коминтерн селосындағы сумен  жабдықтау құбырын жақсарту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119073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89073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Тасқала ауданы Чижа-2 селосын сумен жабдықтау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96853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76853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Шыңғырлау ауданы Лубенка селосын сумен жабдықтау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88467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48467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Сұлу көл ауылын сумен қамтамасыз ету (сметалық құжатын өзгерту)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82998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32998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Бөрлі ауданындағы Киров селосында су өткізу құрылымын салу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57889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27889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Шақан кентінің махалаішілік су құбыры желілерін қайта жаңарту 2-кезек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76501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 Сортировка кентінде су құбырын салу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244953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94953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 Шахан ауылы. Ішкі кварталдық су құбырлар жүйесін қайта жаңарту. 3-кезек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285048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151867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103181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 Абай ауданы Южный кенті су құбырлар жүйесін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179000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59000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 Бұхар-Жырау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селосындағы су құбырлар жүйесін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84812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44812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 Нұра ауданы Киевка кентіндегі су құбырлар жүйесін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77008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47008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 Осакаровка кентінің су жүйесін қайта құрылымдау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111759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21759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Ұзынкөл ауданындағы Есіл топтық су құбырын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Әулиекөл ауданы Құсмұрын ауылының сумен жабдықтау объектілерін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444652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194652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Жангелдин ауданы Збан селосының сумен жабдықтау жүйесінің құрылысы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Жітіқара ауданы Мықтыкөл, Волгоград ауылдары Волгоград топтық су құбырын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282844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82844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Қамысты ауданы Қамысты ауылын сумен жабдықтау жүйесін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106920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Целинное, Прогресс, Челгаши, Октябрское, Железнодорожное, Жаныспай ауылдары Тютінгүр жер асты су кенішінен Железнодорожный 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138807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58807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Сарыкөл ауданы Сарыкөл ауылында су өткізгіш таратушы торабын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120923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90923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Федоров ауданы Федоровка ауылында таратушы торап су өткізгішін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102464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72461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Әулиекөл ауданы Әулиекөл ауылын сумен жабдықтау жүйесін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425851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295851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Тасбөгет кентінде сумен жабдықтау және су тарту жүйелерін қайта жаңарту және кеңейту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407500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137500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Қызылордаоблысы Қармақшы ауданы Төретам кентіндегі таратушы желілерді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178700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88700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Қызылордаоблысы Шиелі кентіндегі Жиделі топтық су құбырының 34,4 км су құбыры желісін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278452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128452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Қазалы ауданы Басықара елді мекенін сумен жабдықтау жүйесін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40953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Қазалы ауданы Жалаңтөс елді мекенін сумен жабдықтау жүйесін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52895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52895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Қазалы ауданы Примова елді мекенін сумен жабдықтау жүйесін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56975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Қармақшы ауданы Жосалы аудан орталығындағы су құбырының құрылысы. Қыстақішілік тораптар (3-кезең)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445604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195604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Жалағаш ауданы "Жалағаш" аудан орталығындағы суқұбыры  торабын кеңейту. Қыстақішіндегі тораптар. 3-кезең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74411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28299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46112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Сырдария ауданы Нағи Ілиясов елді мекеніндегі сумен қамту жүйесін  кеңейту және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110338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70338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Сырдария ауданы Шіркейлі  елдімекеніндегі сумен қамту жүйесін  кеңейту және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173829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153829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Жаңақорған ауданы "Жаңақорған" қыстағындағы сумен қамту жүйесін қайта жаңарту. Қыстақішілік суөткізгіш жүйесі. 3-кезең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183481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73481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Жаңаөзен қаласы Теңге кентінің су тарту құбырының құрылысы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109060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109060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Жаңаөзен қаласы Қызылсай кентінің су тарту құбырының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117232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117232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Қарақиян ауданы Құрық ауылындағы "Ақтау-Құрық" су тарту құбырының екінші тармағының құрылысы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164126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34126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Түпқараған ауданы Ақшұқыр кентіндегі 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  1 кезең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54077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54077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  облысы Қашыр ауданыныңҚашыр селосындасу құбыры желілерін қайта жаңарту және кеңейту (II кезек)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270773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133033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137740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  облысының Песчаное ауылындағы су тартқышты қайта жаңарту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225156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65156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1850"/>
        <w:gridCol w:w="784"/>
        <w:gridCol w:w="1264"/>
        <w:gridCol w:w="1676"/>
        <w:gridCol w:w="1313"/>
        <w:gridCol w:w="1603"/>
        <w:gridCol w:w="1731"/>
        <w:gridCol w:w="1549"/>
        <w:gridCol w:w="1671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Лебяжье ауданы Аққу селосындағы кентішілік желілер мен құрылыстардың 2-кезеңін қайта жаңарту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208321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158321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Шарбақты ауданы Шарбақты селосында су құбырын және су құбыры құрылыстарын қайта жаңарту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334566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194566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Қашыр ауданы Байқоныс селосы су құбырларын және су тазартқыш жабдықтарын қайта жаңарту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77578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57578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елді мекендерін сумен жабдықтаудың оқшау жүйесін құрылысының 3-кезегі. VІІІ бөлім. Железинка ауданы. Павлодар  облысы Еңбекші ауылының су құбыры желісін қайта жаңарту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34066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Уәлиханов және Ақжар аудандарының ауылдық елді мекендерін сумен жабдықтау (ІІ кезек). "Чехово ауылында 2 көтергішті су тарту-сорғы станциясы" Уәлиханов ауданы Чехово селосы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224802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104802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Жамбыл ауданының кусталық бұрғылау су тоғанының құрылысы (ІІ кезең). Жамбыл ауданы Светлое, Матросово; Екатериновка, Чапаево, Сәбит, Святодуховка, Зеленая роща ауылдарындағы Екатериновка жер асты сулары учаскесі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223346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103346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Ақжар ауданы Талшық селосындағы су құбырын ажырату құбырларын қайта жаңарту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56934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56934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Уәлиханов және Ақжар аудандарының ауылдық елді мекендерін сумен жабдықтау. "Чехов ауылы - Қарашілік  ауылы - Жас Гвардия ауылы" су тарту құбыры. Уәлиханов ауданының Қарашілік ауылы - Жас Гвардия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74295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74295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Уәлиханов және Ақжар аудандарының ауылдық елді мекендерін сумен жабдықтау. "Ближний - Ленинградское ауылы кеніші" Ақжар ауданының Талшық, Дәуіт, Совхозное, Үлгілі, Қызылту, Қулыкөл ауылдарын сумен жабдықтауды жақсарту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101939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71939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Қазығұрт ауданы Алтынтөбе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70139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40139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Түлкібас ауданы Балықты селолық округі мен Састөбе кентінің су өткізу құбыры желілері мен құрылыстарын қайта жаңарту (Балықты селолық округі)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118099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31901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Сайрам ауданы Сайрам селосында су құбыры желісін салу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997499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74823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542676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облысының Абай селосы мен іргелес ауылдарын сумен жабдықтау (аяқтау)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528566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303847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104719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 Мырзакент селосында су құбырын салуды аяқтау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38660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Молбұлақ елді мекенін және Қазығұрт аудандық орталығының 2,4,6 және 16 кварталдарын сумен жабдықтау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116990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105148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11742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Созақ ауданы Шолақ-Қорған селосын сумен қамтамасыз ету. Құрылыстың 2-ші кезегі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278032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148032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Ордабасы ауданы Қарақұм елді мекеніндегі су құбырларының жүйесін кеңейту және су құбырларын салу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62012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Түлкібас ауданы Кемірбастау - Түлкібас - Т. Рысқұлов ауылына су өткізу құбыры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376428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261428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Қазығұрт Молбұлақ ауылындағы орамды жүйе мен резервуарға дейінгі су құбырын және СГВ су алғыш ғимаратын қайта құру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66442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23286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43156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Төле би ауданы 1-Май селосында су құбырын салу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261213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221213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Байдібек ауданы Шалпақ селосын сумен жабдықтау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206150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176150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Байдібек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 сумен жабдықтау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153065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34627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118438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Жібекжолы көшесінен Сайрам, Жұлдыз, Қарабастау, Бадам-1, Бадам-2 елді мекендеріне дейін тартылған су құбырын салу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285939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165939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Түлкібас ауданы Жаскешу селосын сумен қамтамасыз ету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101787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71787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Қазығұрт ауданы Рабат және Атбұлақ елді мекендерінің су құбыры желілерін және ғимараттарын қайта жаңарту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172722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152722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 шекаралас елді мекендерді сумен қамтамасыз ету (Достық ауылы Жартытөбе ауыл округі)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89554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 шекаралас елді мекендерді сумен қамтамасыз ету (Ақжол ауылы Алпамыс ауыл округі) 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62716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62716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 шекаралас елді мекендерді сумен қамтамасыз ету (28 гвардейц ауылы Бірлесу ауыл округі)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49983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49983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 шекаралас елді мекендерді сумен қамтамасыз ету (Достық ауылы Ұшқын ауыл округі)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75934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 шекаралас елді мекендерді сумен қамтамасыз ету (Қоралас ауылы Ұшқын ауыл округі)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66058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 шекаралас елді мекендерді сумен қамтамасыз ету (Қауыншы ауылы Алпамыс ауыл округі)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42665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42665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 34094470 39426569 24452841 3609349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тұрғын үй құрылысын дамытудың 2005-2007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839"/>
        <w:gridCol w:w="760"/>
        <w:gridCol w:w="1264"/>
        <w:gridCol w:w="1683"/>
        <w:gridCol w:w="1655"/>
        <w:gridCol w:w="1655"/>
        <w:gridCol w:w="1404"/>
        <w:gridCol w:w="1460"/>
        <w:gridCol w:w="1719"/>
      </w:tblGrid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желілерді дамыту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30500000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органдарға тұрғын үй салуға бюджеттік кредит беру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100260000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76460000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23800000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 54300000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автожол саласын дамытудың 2006-2010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898"/>
        <w:gridCol w:w="717"/>
        <w:gridCol w:w="1264"/>
        <w:gridCol w:w="1622"/>
        <w:gridCol w:w="1566"/>
        <w:gridCol w:w="1572"/>
        <w:gridCol w:w="1408"/>
        <w:gridCol w:w="1594"/>
        <w:gridCol w:w="1785"/>
      </w:tblGrid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облысында "Мариновка-Мәдениет" автожолына шыға бере "Петровка-Каменка-Острогорка"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жолының (55-108 км) учаскесін қайта жаңарту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1321773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484387 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484386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облысы  Хромтау темір жол станциясына кіреберіс" автожолын салу (5,95 км)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184794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92794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  "Шұбарқұдық-Уіл-Қобда-Соль-Илек" автожолындағы 163-169 км Уіл өзенінен өту көпірін қайта құру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503976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285976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облысы 0-31 км Талдықорған-Текелі" автокөлік жолын қайта жаңарту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2038615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678620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559995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"Риддер қаласының айналма жолы" автокөлік автожолын салу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1559413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173582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1232831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  0-28,8 км  учаскесі  "Қаракемер-Қарасай батыр" авто жолын салу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201850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39850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255-265 км "Просторное-Жарық-Ақсу-Аюлы-Ақтоғай-Балқаш" автокөлік жолын қайта жаңарту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493366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222716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270650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106-113 км "Қарағанды-Шахтинск-Есенгелді-Щербаковск-Киевка" автокөлік жолын қайта жаңарту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283950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283950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  0-79 км "Ұзынкөл-Сарыкөл" жалпы пайдаланылатын автокөлік жолын қайта жаңарту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4598975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357506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1822126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2419343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  "Федоровка-Ленин-Вишневка" жалпы пайдаланылатын автокөлікжолын қайта жаңарту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3363058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469255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612100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2281703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0-63 км учаскесі "Қойбағар-Қарасу-Севастопольский"  жалпы пайдаланылатын автокөлік жолын қайта жаңарту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3444428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437333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1999360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1007735 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0-114,09  км "Қарасу-Большая Чураковка" жалпы пайдаланылатын автожолды қайта жаңарту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6478679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34906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1088882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5038007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316884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"М-32 Самара-Шымкент" - Қамыстыбас-Аманөткел-Бөген КНА-9 автожолын қайта жаңарту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514915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353915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Тұщықұдық-Шебір автожолының құрылысы, 17 шақырым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216366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216366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74-80 км (6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"Ивановка-Трофимовка" автожолын қайта жаңарту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238000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82-86 км (4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74-80 (6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Восточное-Шалдай автокөлік жолын қайта жаңарту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169000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облысында "М-51 - Петерфельд-Новокаменка-А-16" КТ-1 автокөлік жолын қайта жаңарту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1424157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1124157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"Шымкент-Түйетас-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Сарыбұлақ"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Ок-37 автокөлік жолын қайта жаңарту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301174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71174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"Дербісек-Сарыағаш курорты-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Арыншы"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 жолының 31 км-де Келес өзені арқылы өтетін өтпелі көпір салу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150557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100557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50000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Қазығұрт ауданы Үшбұлақ кентінің жанынан Келес өзені арқылы өтетін көпір салу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111965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69443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42522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 шекаралық елді мекендерде автожолды қайта жаңарту. 0-8,6 км, ұзындығы 8,6 км 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Сарқырама ауылына кіреберіс Р/ДА автомокөлік жолын қайта жаңарту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199682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129754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69928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 шекаралық елді мекендерде автожолды қайта жаңарту. 3-7 км, ұзындығы 3,9 км Достық-2 ауылына кіреберіс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ОК-50 автокөлік жолын қайта жаңарту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86138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86138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 шекаралық елді мекендерде автожолды қайта жаңарту. 0-5 км, ұзындығы  5 км Қазақстанға 20 жыл ауылына кіреберіс ОК-50 автокөлік жолын қайта жаңарту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119880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119880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 шекаралық елді мекендерде автожолды қайта жаңарту. 4-10,5 км, ұзындығы  6,5 км Қапланбек-Жібек жолы ОК-52   автокөлік жолын қайта жаңарту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153759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47323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106436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 шекаралық елді мекендерде автожолды қайта жаңарту.  0-8 км, ұзындығы 8 км Бозсу-Құйған-Қияжол Р/ДА 15  автокөлік жолын қайта жаңарту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179933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89950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89983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 шекаралық елді мекендерде автожолды қайта жаңарту.  41-56 км, ұзындығы  15,2 км Дербісек-Сарыағаш  шипаяжайы-Қанағат-Арыншы  ОК-50 автокөлік жолын қайта жаңарту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317984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54964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263020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 шекаралық елді мекендерде автожолды қайта жаңарту.  0-8 км, ұзындығы 8 км Қаратөбе-Ғ.Мұратбаев  автокөлік жолын қайта жаңарту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198505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49625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148880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 5495666  9732366 13309976 316884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Астана қаласының әлеуметтік-экономикалық дамуының 2006-2010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797"/>
        <w:gridCol w:w="721"/>
        <w:gridCol w:w="1264"/>
        <w:gridCol w:w="1625"/>
        <w:gridCol w:w="1677"/>
        <w:gridCol w:w="1556"/>
        <w:gridCol w:w="1469"/>
        <w:gridCol w:w="1486"/>
        <w:gridCol w:w="1834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сол жақ жағалауда 3 шағын аудан бірінші тұрғын ауданында 1200 орынға арналған мектеп салу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1131790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893853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"Сары-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 ауданында 800 орындық кәсіптік мектеп" салу (құрылыс бейіні бойынша)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1556277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1350323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Московская көшесінің бойынан 1200 орындық мектеп салу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1030228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692597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ауысымда 250 адам қабылдайтын әйелдер консультациясы мен жаңа туған нәрестелерді 2 кезеңде күту бөлімшесі бар 150 төсектік перзентхана салу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2413372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1460104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қаласындағы құрылыстың сол жақ жағалау аумағын топырақтық су басудан инженерлік қорғау, дренаж, топырақтық су деңгейін төмендету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2002-2010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11374880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1058273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5316607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767"/>
        <w:gridCol w:w="601"/>
        <w:gridCol w:w="1264"/>
        <w:gridCol w:w="1780"/>
        <w:gridCol w:w="1629"/>
        <w:gridCol w:w="1561"/>
        <w:gridCol w:w="1595"/>
        <w:gridCol w:w="1389"/>
        <w:gridCol w:w="1848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Есіл өзенінің арнасын қайта жаңарту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12037708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5647778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5091136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827633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471161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Талдыкөл сарқынды су жинақтаушысын қалпына келтірумен жою (1 және 2-кезектері)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69379000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13139530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44878470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Есіл өзенінің бойынан кеме қатынасын ұйымдастыру (құрылыстың 1-кезегі Сарыарқа көшесінен Президент резиденциясына дейін)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3446522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677680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1403842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бірінші кезектегі объектілерге инженерлік желілер және абаттандыру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974380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474380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бас алаң салу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11830300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8580300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нөсер кәрізі жүйесін дамыту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19635722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2365528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6712695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 сумен жабдықтау және оған су тарту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40869912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4758697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10222493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25224831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663891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қаласындағы Президент паркі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14182759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7450000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2132759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Арай паркін салу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1497316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1253608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236708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өзенінің бойында саяжайын салу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13100000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Вячеслав су қоймасының жүргізілімінің 2-ші желісін қайта құру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1689457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689457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жаңа өнеркәсіп аймағының инфрақұрылымын салу (Индустриялық парк)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жаңа университеттің инженерлік коммуникацияларын салу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1416507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6083493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Қоянды өзенінің су қоймасында Астана қаласының тұрғындарына арналған қысқа мерзімді демалыс аймағы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1448527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659115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767452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3500 орындық киноконцерт залын  салу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8072500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2223441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3015535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Конгесс-холл салу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11995000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"Шабыт" шағармашылық Сарайын салу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3955000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теннис кортын салу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3653242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1424900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2218903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Коньки тебетін стадион салу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11250000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203500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9987500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А.Иманов және Л.Гумилев көшелерінің ауданында көлік айрығын салу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3877471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2686000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1158673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қаласындаN 4 көшеден N 23 көшесіне дейін Сарыарқа көшесінің учаскесін салу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819043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359108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459935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М-2 жаңа көпірін салу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3999664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2676046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1323618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М-3 жаңа көпірін салу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2053757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1961243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әуежайдан N 19 көшеге дейін Гастелло көшесін салу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225757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1574243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2700000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Сарыарқа көшесінен N 36 көшесіне дейін N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көшені салу (қала құрылысы кешендеріне және Гастелло көшесіне)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Есіл өзені арқылы Қабанбай батыр даңғылының бойындағы көпірді қайта жаңарту ("Рамстор" сауда орталығының ауданы)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2718000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қаласында Сарыарқа көшесінен бастап Солтүстік айналма жолдағы көлік айрығына дейінгі учаскеде Бөгенбай даңғылы" 3 учаске -эстакаданың басынан бастап Угольная көшесінің қиылысындағы екі деңгейлік көлік айрығының соңына дейін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8287090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2587090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қаласында Сарыарқа көшесінен бастап Солтүстік айналма жолдағы көлік айрығына дейінгі учаскеде Бөгенбай даңғылын қайта жаңарту" - Угольная көшесінің қиылысындағы 2 деңгейлік көлік айрығының соңынан бастап "Астана қаласының айналымы" автожолындағы көлік айрығына дейінгі IV-V учаскесі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2024213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2024213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Манас көшесінен бастап N 12 көшеге дейінгі N 41 көшені салу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371139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371139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Манас көшесінен бастап N 19 көшеге дейінгі N 42 көшені салу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424771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424771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Күмісбеков көшесінен бастап Астана қаласының  солтүстік -батыс айналымына дейінгі учаскедегі Тлендиев даңғылын қайта жаңарту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19 және Гастелло көшелерінің қиылысында көлік айрығын салу 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3553163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1239787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563376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N 12-1 және N 12 көшелерінен N 19 көшеге дейінгі учаскеде Гастелло көшесін салу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97868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94614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1820"/>
        <w:gridCol w:w="801"/>
        <w:gridCol w:w="1264"/>
        <w:gridCol w:w="1649"/>
        <w:gridCol w:w="1632"/>
        <w:gridCol w:w="1561"/>
        <w:gridCol w:w="1615"/>
        <w:gridCol w:w="1578"/>
        <w:gridCol w:w="1530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М-2 көпірінен Ақбұлақ өзеніне дейінгі учаскеде Гастелло көшесін салу (шудан қорғау экрандарын орната отырып)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880000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Гастелло көшесінің бойынан Ақбұлақ өзені арқылы көпір салу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162979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147979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Есіл өзені арқылы  М-1 автожол көпірі бар Сол жақ жағалаудың орталығы - Абылай хан даңғылы  магистральдық     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(N 12, N 13 көшелердің магистральдық автожолы)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 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2002-2007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5072209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4572209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қаласындағы Абай көшесін Ақбұлақ өзенінен Оңтүстік-Шығыс ықшам ауданына дейін, Ақбұлақ ағынынан N 12 көше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 қайта құру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2088422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522788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1565634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Угольная, N 14, N 12 және Бейсекова көшелерімен өтетін магистралды жол салу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46542800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39272100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даңғылы мен Бараев көшесі қиылысындағы көліктік байламды қайта құру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8879500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3700000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ЖЭО-2, жылу желілері мен энергожелі объектілерін кеңейту және қайта жаңарту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2003-2008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31953143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19760755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4966970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7225418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Степная 110/10 Кв шағын станциясын салу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1211111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1031065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130746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7,8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5,6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турбоагрегаттарын, және су жылыту қазандығын орната отырып, Астана қаласының ЖЭО-2 кеңейту және қайта жаңарту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2005-2015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57658940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3150000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6030000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42238640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2 х 40 МҚА және 110 кВ ЭБЖ трансформаторлары бар»"N 17 тұрғын үй ауданы" (Жұлдыз) 110/10 кВ шағын станциясын салу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1582330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839055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743275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қаласында"Заречная" ПС 110/10 кB құрылысын салу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1153122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1004426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148696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қаласында"N 14 тұрғын үй ауданы" 110/10 кВ шағын станциясын салу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1512337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1173337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қаласының"Сол жақ жағалау бөлігіне ЖЭО-2-ден III қосылыстыжылу магистралін салу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14081940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8981940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 95464938 166656888 25562374 99146412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Алматы қаласын дамытудың 2003-2010 жылдарға арналған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774"/>
        <w:gridCol w:w="794"/>
        <w:gridCol w:w="1264"/>
        <w:gridCol w:w="1651"/>
        <w:gridCol w:w="1634"/>
        <w:gridCol w:w="1583"/>
        <w:gridCol w:w="1617"/>
        <w:gridCol w:w="1600"/>
        <w:gridCol w:w="1532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метрополитеннің бірінші кезегін салу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1988-2009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99791000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36194000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23597000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Рысқұлов-Сейфуллин көлік айрығын салу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5621731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4509887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1111844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Рысқұлов-Бөкейханов көлік айрығын салу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4513392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1513392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Рысқұлов даңғылы мен Кудерин көшесінің қиылысында көлік айрығын салу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4481294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1481294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Әуезов ауданындағы Саин көшесі мен Шаляпин көшесінің қиылысындағы көліктік байлам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4010499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1760500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749999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Саин және Жандосов көшелерінің қиылысында көліктік байлам салу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4233900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4233900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Саин көшесі мен Абай даңғылының қиылысында көліктік байлам салу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4208000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4208000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Алматылық Үлкен шеңберлік автомобилдік жолы (АҮАЖ)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74507686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29507686 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N 155 мектеп ғимаратын қалпына келтіру жұмыстарымен сейсмикалық нығайту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N 29 мектеп ғимаратын қалпына келтіру жұмыстарымен сейсмикалық нығайту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119012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119012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N 69 мектеп ғимаратын қалпына келтіру жұмыстарымен сейсмикалық нығайту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180988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180988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қалалық перинаталды орталығының  ғимаратын сейсмикалық нығайту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156674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156674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қалалық перинаталды орталығының ғимаратынсейсмикалық нығайту. N 1, 2, 3 блок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278552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278552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N 7 МКҚК қалалық клиникалық емханасының ғимаратын сейсмикалық нығайту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64774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64774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"Орбита" аудандық қазандығын қайта жаңарту және кеңейту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2889059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840000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1644559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404500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инженерлік желілерін дамыту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 44953489 45501500 40749999 29507686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2002-2010 жылдарға арналған "Ауыз су" салалық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1808"/>
        <w:gridCol w:w="821"/>
        <w:gridCol w:w="1264"/>
        <w:gridCol w:w="1654"/>
        <w:gridCol w:w="1622"/>
        <w:gridCol w:w="1622"/>
        <w:gridCol w:w="1551"/>
        <w:gridCol w:w="1586"/>
        <w:gridCol w:w="1516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Нұра топтық су құбырын қайта жаңарту (II кезек)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394931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272100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122831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Щучье ауданының Щучье қаласындағы су құбыры желілерін қайта жаңарту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561009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151126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312383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Есіл ауданының Есіл қаласындағы су құбыры жүйелерін қайта жаңарту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403045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9236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293809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Ақкөл ауданы Ақкөл қаласындағы су құбыры желісін қайта жаңарту (ІІ кезек)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101504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81504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Еңбекшіқазақ ауданының Есік қаласын сумен қамтамасыз ету жүйесінің құрылысы және қайта жаңарту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47790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47790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Сарқан ауданының Сарқан қаласын сумен қамтамасыз ету жүйелерінің құрылысы және қайта жаңарту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70571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70571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Қапшағай қаласын сумен қамтамасыз ету жүйесін қайта жаңарту және салу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85524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55524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Аягөз қаласында су тарту құрылыстары мен су құбыры желілерін қайта жаңартудың екінші кезегі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305301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205301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Риддер қаласын жер асты көздерінен сумен жабдықтау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608540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389270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199270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Қаражал қаласының су құбыры желілерін қайта жаңарту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289389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146250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143139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Сарань қаласының және Ақтас кентінің сумен жабдықтау жүйелерін қайта жаңарту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114688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34688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Ащы-Тасты магистральды су таратқышын қайта жаңарту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624000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548196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75804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Сарыкөл ауданындағы Есіл топтық су құбырын қайта жаңарту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1616000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676000 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Арқалық қаласының Фурманов ауылында жер асты су көзінен жабдықтау және су тарату желілерін қайта жаңарту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246390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24518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126390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95482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767"/>
        <w:gridCol w:w="884"/>
        <w:gridCol w:w="1264"/>
        <w:gridCol w:w="1630"/>
        <w:gridCol w:w="1630"/>
        <w:gridCol w:w="1576"/>
        <w:gridCol w:w="1648"/>
        <w:gridCol w:w="1555"/>
        <w:gridCol w:w="1471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Қазалы ауданы мен Қазалы қаласы Әйтеке-би кентінде қазір бар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желілерін қайта жаңарту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564921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384921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хлорлау қондыр-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ғысы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43721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43721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қаласының су алу 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2-кезең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105325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105325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Ақсу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су құбырын қайта жаңарту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532110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69042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362111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Екібастұз қаласы су құбырының 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ральдық желілерін қайта жаңарту. Түзету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251914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151914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Мамлют ауданы Мамлют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таратушы желілерді қайта жаңарту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158565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88565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М.Жұмабаев ауданы Булаев қаласындағы су құбырларының таратушы желілерін қайта жаңарту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284133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14642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169491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124927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94927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қаласын сумен жабдықтау құрылысын аяқтау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137304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69788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67516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облысының Түркістан қаласын сумен жабдықтау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615292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315292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 Жетісай қаласында су құбыры желілерін қайта жаңарту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193036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50000 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113036  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 2398328 2351060 708518 676000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"2005-2007 жылдарға арналған қоршаған ортаны қорғау"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757"/>
        <w:gridCol w:w="876"/>
        <w:gridCol w:w="1264"/>
        <w:gridCol w:w="1641"/>
        <w:gridCol w:w="1622"/>
        <w:gridCol w:w="1586"/>
        <w:gridCol w:w="1677"/>
        <w:gridCol w:w="1454"/>
        <w:gridCol w:w="1509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Щучинск-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курорттық аймағының сарқынды суларды 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тазартудың тазарту құрылыстары кешенін салу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356132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178066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178066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Семей қаласында сарқынды суларды биологиялық тазарту құрылыстарын салуды аяқтау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942360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406200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386160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   328066  386160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Арал өңірінің проблемаларын кешенді шешу жөніндегі 2007-2009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бағдарлама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783"/>
        <w:gridCol w:w="912"/>
        <w:gridCol w:w="1264"/>
        <w:gridCol w:w="1567"/>
        <w:gridCol w:w="1640"/>
        <w:gridCol w:w="1567"/>
        <w:gridCol w:w="1694"/>
        <w:gridCol w:w="1416"/>
        <w:gridCol w:w="1543"/>
      </w:tblGrid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қаласында су құбырлары мен кәріз желілерін қайта жаңарту және кеңейту (1-кезек)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723629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523629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Арал қаласында спорттық-сауықтыру кешенін салу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231000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  623629   131000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Шығыс Қазақстан облысының Семей қаласын дамытудың 2006-2008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736"/>
        <w:gridCol w:w="923"/>
        <w:gridCol w:w="1264"/>
        <w:gridCol w:w="1642"/>
        <w:gridCol w:w="1611"/>
        <w:gridCol w:w="1575"/>
        <w:gridCol w:w="1683"/>
        <w:gridCol w:w="1405"/>
        <w:gridCol w:w="1531"/>
      </w:tblGrid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Семей қаласында орталық жылумен жабдықтау схемасында сақталған қазандықтар мен ЖЭО-ның қазіргі қуаттарын жаңғырту, жылу желілерін қайта жаңарту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Семей қаласында жаңа ЖЭО-3 салу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  7100000 5900000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газ саласын дамытудың 2004-2010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711"/>
        <w:gridCol w:w="949"/>
        <w:gridCol w:w="1264"/>
        <w:gridCol w:w="1634"/>
        <w:gridCol w:w="1622"/>
        <w:gridCol w:w="1549"/>
        <w:gridCol w:w="1677"/>
        <w:gridCol w:w="1417"/>
        <w:gridCol w:w="1545"/>
      </w:tblGrid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облысының "Ақтөбе-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Мартүк" жеткізуші газ құбырын салу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2072072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783215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988857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  783215  988857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Мүгедектерді оңалтудың 2006-2008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1744"/>
        <w:gridCol w:w="952"/>
        <w:gridCol w:w="1264"/>
        <w:gridCol w:w="1570"/>
        <w:gridCol w:w="1482"/>
        <w:gridCol w:w="1556"/>
        <w:gridCol w:w="1677"/>
        <w:gridCol w:w="1499"/>
        <w:gridCol w:w="1610"/>
      </w:tblGrid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облысының Ақтау қаласында ақыл-есі кем балаларға арналған 210 орындық интернат үйін салу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666864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516864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Рудный қаласында қалалық аурухана ғимаратын психоневрологиялық интернат етіп қайта жаңарту (көмекші объектілер)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411359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311359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қаласында облыстық мүгедектерді оңалту орталығынсалу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652730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257000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395730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қаласының Александровск кентінде ересектерге арналған 300 орындық психоневрологиялық интернат үйін салу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1915398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815398 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қаласының Александровск кентінде балаларға арналған 200 орындық психоневрологиялық интернат үйін салу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1698804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1698804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   507000 3022757 1000000 815398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Индустриялық-инновациялық дамуының 2003-2015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жылдарға арналған стратегиясы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746"/>
        <w:gridCol w:w="957"/>
        <w:gridCol w:w="1264"/>
        <w:gridCol w:w="1647"/>
        <w:gridCol w:w="1537"/>
        <w:gridCol w:w="1574"/>
        <w:gridCol w:w="1688"/>
        <w:gridCol w:w="1394"/>
        <w:gridCol w:w="1541"/>
      </w:tblGrid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Теміртау қаласында индустриялық парк салу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Стратегия бойынша ЖИЫНЫ:               200000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Ақпараттық теңсіздікті азайту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790"/>
        <w:gridCol w:w="980"/>
        <w:gridCol w:w="1049"/>
        <w:gridCol w:w="1675"/>
        <w:gridCol w:w="1505"/>
        <w:gridCol w:w="1600"/>
        <w:gridCol w:w="1732"/>
        <w:gridCol w:w="1430"/>
        <w:gridCol w:w="1581"/>
      </w:tblGrid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1784242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1784242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  1784242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Бағдарламадан тыс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675"/>
        <w:gridCol w:w="948"/>
        <w:gridCol w:w="1264"/>
        <w:gridCol w:w="1710"/>
        <w:gridCol w:w="1508"/>
        <w:gridCol w:w="1563"/>
        <w:gridCol w:w="1765"/>
        <w:gridCol w:w="1442"/>
        <w:gridCol w:w="1464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Райымбек ауданының Нарынқол ауылындағы ауылдық аурухана ғимаратының сейсмикаға төзімділігін күшейтумен қалпына келтіру жұмыстары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Алматы қаласындағы 180 орындық көпсалалы аурухана ғимаратының сейсмикаға төзімділігін күшейтумен қалпына келтіру жұмыстары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Қаратал ауданының Үштөбе қаласындағы 200 орындық  Қаратал аудандық орталық ауруханасымен кезекте  500 келушіні қабылдайтын емхана МҚМ-нің ғимаратының сейсмикаға төзімділігін күшейтумен қалпына келтіру жұмыстары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Көксу ауданының Балпық би ауылындағы орталық  аудандықаурухана ғимаратының сейсмикаға төзімділігін күшейту және қалпына келтіру жұмыстары. 2-ші кезек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қан орталығын салу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3852620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2379920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қаласында Сәкен Сейфуллин атындағы 700 орындық Қазақ драма театрын салу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2099426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799426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Қарасай ауданының Шамалған селосындағы Мәдениет үйін қайта жаңарту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93000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Отырар қаласында және Отырар оазисінің қалаларында қазбалардың үстінен аспалы конструкция құру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Қарқаралы қаласында 360 орындық кәсіптік мектеп салу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453447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353447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облысының Талдықорған қаласындағы экономика-технологиялық колледжінің сейсмикаға төзімділігін күшейту және қалпына келтіру жұмыстары (соңғы жұмыстар)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115100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Талғар ауданының Талғар қаласындағы М.Бейсебаев атындағы Талғар агробизнес және менеджмент колледжі ғимаратының сейсмикаға төзімділігін күшейту мен қалпына келтіру жұмыстары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132300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Райымбек ауданының Тасашы ауылындағы орта мектеп ғимаратының негізгі құрылымдарының сейсмикаға төзімділігін күшейтумен қалпына келтіру жұмыстары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Алматы қаласындағы Ш.Смағұлов атындағы мектеп-интернат ғимаратының сейсмикаға төзімділігін күшейту мен қалпына келтіру (2-ші кезек)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Көксу ауданының Балпық би ауылындағы Алдабергенов атындағы орта мектеп ғимаратының сейсмикалығын күшейту (2-ші кезек)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47600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қаласында Жайық өзені арқылы өтетін көпір өткелін салуды жалғастыру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2003-2008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6342400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4550000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242400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Семей қаласында Ертіс өзені арқылы өтетін көпір салу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1997-2007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31073886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30321685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752201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облысыны ң Талдықорған қаласы Жансүгіров көшесінде орналасқан спорт сарайын салу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Жаркент қаласының перзентхана қызметкерлеріне тұрғын үй салу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64671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64671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қаласында инженерлі-коммуникациялық объектілерін салу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қаласында жаңа тұрғын аудандарына инженерлік-коммуникациялық объектілерін салу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Атырау қаласында электр қуаты мен жабдықтау объектілерін салу мен қайта құру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ИСМ 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10028500 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5528500 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облысының Кентау қаласында 60 Гкал/сағат қазандығын салу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880800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880800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 бойынша ЖИЫНЫ:              17994672  9903693 1000000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ЗАҢДЫ ТҰЛҒАЛАРДЫҢ ЖАРҒЫЛЫҚ КАПИТАЛЫН ҚАЛЫПТАСТЫРУҒА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ЖӘНЕ ҰЛҒАЙТУҒА АРНАЛҒАН БЮДЖЕТТIК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353"/>
        <w:gridCol w:w="1673"/>
        <w:gridCol w:w="171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Кәсiпорынның атауы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шісі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Мақсаты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Индустриялық-инновациялық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дамуының 2003-2015 жылдарға арналған стратегиясы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93"/>
        <w:gridCol w:w="1713"/>
        <w:gridCol w:w="1793"/>
        <w:gridCol w:w="413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  орнықты даму қоры" АҚ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34593600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92840000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секторларында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белсенділікті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ынталандыру үшін.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институттарының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тиімділігін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жолымен экспортты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ілгерлетуге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тартуға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өткізу.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"Kazyna Capital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Management"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(қазақстандық-қытай-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бірігіп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инвесторлау фонды)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Фондын құру - 49140000 мың теңге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бойынша жиыны:                92840000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Бұрынғы Семей ядролық сынақ полигонының проблемаларын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кешенді шешу жөніндегi 2005-2007 жылдарға арналған бағдарлама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713"/>
        <w:gridCol w:w="175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"Курчатов қаласындағы ядролық технологиялар паркi" технопаркін құру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 технологиялар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инфрақұрылымын салу,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 саласы өндірі-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сінің дамуына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жәрдемдесу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ғылымды қажетсінетін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тарту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Бағдарлама                    3470000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бойынша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"Қазақстан Республикасында ғарыш қызметін дамыту"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мемлекеттік бағдарламасы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313"/>
        <w:gridCol w:w="165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"Қазғарыш"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компаниясы" АҚ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8224165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Байқоңыр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конструкторлық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ғимарат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жаңарту,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қашықтықтан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зондтаудың ғарыштық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жұмысты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жүргізуді бастау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"Ғарыштық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радиоэлектрондық құралдардың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үйлесімділігі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орталығы" АҚ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"KazSat-2" 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хабар 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геостационарлық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спутнигін жасау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ұшыру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 жүргізу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                    16734165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бойынша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Почта-жинақ жүйесін дамытудың 2005-2010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69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"Самұрық" АҚ жарғылық капиталын ұлғайту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2533728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 инфрақұрылымын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дамыту, ауылдық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бөлімшеле-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салу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нығайту,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 байланысы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операциялық залдарын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жиһаз және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мақсаттағы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автомобильдер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алу, 10 почта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вагонын сатып алу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Бағдарлама                    2533728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бойынша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Азаматтық авиация саласын дамытудың 2003-2005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69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"Қазавиализинг" АҚ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1874425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техниканы орталықтандырылған сатып алу үшін АҚ-ның жарғылық капиталын ұлғайту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Бағдарлама                   1874425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бойынша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2020 жылға дейінгі Қазақстан Республикасының көлік стратегиясы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69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"Қазаэросервис" АҚ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1291487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III В 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сертификатталатын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әуежайларының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ұшу-қону жолағы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радиолокаторлардың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жиынтығын;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Ақтау, Қостанай,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әуежайларында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метеошамалардың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сатып алуға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"Қазаэросервис"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АҚ-ның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ұлғайту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Бағдарлама                    1291487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бойынша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ғылымды дамытудың 2007-2012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69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"Ғылым қоры" АҚ-ның жарғылық капиталын қалыптастыру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1873791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зерттеулерді,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әрі жәрдем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меншік 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тарапынан инвестициялар тарту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Бағдарлама                    1873791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бойынша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Алматы қаласын дамытудың 2003-2010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69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"Өңірлік қаржы орталығы" АҚ құру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АҚАҚОҚРА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"Өңірлік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орталығы" АҚ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алаңында 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еместердің 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Бағдарлама                   1500000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бойынша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Бағдарламадан тыс: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233"/>
        <w:gridCol w:w="1273"/>
        <w:gridCol w:w="1713"/>
        <w:gridCol w:w="1733"/>
        <w:gridCol w:w="42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орнықты даму қоры" АҚ үшін ғимарат сатып 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2500000 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орнықты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қоры" АҚ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ғимарат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үшін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орталығы" РМК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құру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10920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сауықтыру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басқаратын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кәсіпорынға </w:t>
            </w:r>
          </w:p>
        </w:tc>
      </w:tr>
      <w:tr>
        <w:trPr>
          <w:trHeight w:val="3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"Қорғас"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маңы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негіздемесіне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көліктік-логистика-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терминалдар,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инфрақұрылымы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әкімшіліктік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салу жолымен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маңы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қазіргі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заманғы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көліктік-сауда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торабын құру үшін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корпорация" АҚ құру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14000000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"Әлеуметтік-кәсіп-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керлік корпорация"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АҚ-ның 7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кеңсесін және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филиалын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құруға. Отандық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қатысуымен бәсекеге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қабілетті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өткізу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"Сауда саясатын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орталығы"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АҚ-ның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әртараптандыру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қосылған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өндірісті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ынталандыру 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саясатын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үшін </w:t>
            </w:r>
          </w:p>
        </w:tc>
      </w:tr>
      <w:tr>
        <w:trPr>
          <w:trHeight w:val="24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институционалды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3502164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"Қазақстан" ТРК 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правда РГ" 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"Егемен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РГ", "Қазақстандық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агенттік"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компаниясы"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ұлғайтуға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 беруді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етуге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жолымен "Қаржы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деңгейдегі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 беруді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етуге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"Аграрлық кредит корпорациясы" АҚ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8941571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9208900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ҚР АӨК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тұжырымдамасында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үшін: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жеңілдікті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кредиттік ресурстар-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қамтамасыз ету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"ҚазАгроҚаржы" АҚ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техникасын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құрал-жабдығын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кейіннен лизингке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үшін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үшін. Кейіннен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лизингке беру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 (АӨК)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құрал-жабдықты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техниканы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үшін. АӨК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субъектілері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құрал-жабдық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алуды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"Мал 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корпорациясы" АҚ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2969700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пункттері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 мен семірту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алаңдары 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арқылы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 өнімін 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экспортқа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үшін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операцияларын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"Азық-түлік келісім-шарт корпорациясы" АҚ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3730700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Қозаның сорттық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 материалдарын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зауытын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үшін; астықты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тереңдетіп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зауыт салу үшін;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  портындағы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терминалының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қабілетін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ұлғайту үшін; Баку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портында (Әзірбайжан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Республикасы) ұн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тарту кешенін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үшін; Поти портында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(Грузия) ұн тарту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 бар 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терминалын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жарақтандыру, Амирабад (Иран Ислам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портында астық терминалының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құрылысы, биожанармай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биоэталон өндірісі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зауыттар салу, Астана қаласында көтерме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рыногының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қолхаттары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міндеттемелер-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орындалуына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қоры" АҚ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Астыққа кепілдік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деңгейде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ұстау мақсатында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"Қазагромар-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кетинг" АҚ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866300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тақырыптық басылымдар 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үшін.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өкілдіктер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ғимараттар/үй-жайлар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жолымен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"Қазагромаркетинг"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АҚ-ның материалдық-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нығайту. Көрмелік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 салу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қоры" АҚ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халқына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 беру,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халқын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негіздеріне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Қоғам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үшін,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материалдық-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жабдықтауға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үлестік қатысуға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"ҚазАгро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сектордың тиімді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 ынталандыру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бәсекелестік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қабілетін ішкі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рыноктарды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"ҚазАгро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орталық" АҚ-ның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54600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туристік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туристік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орталық" АҚ-ның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"Еуразия даму банкі" АҚ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23400000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Банктің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бөліктің 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траншын төлеуге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357831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369494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ұйымдарына мүшелік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жарналарды уақтылы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міндеттемелерді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орындауға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бұзушылықтарды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орталығы" РМК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10920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Коррупциямен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бұзушылықтарды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орталықты құру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"Күйгенжар" АҚ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522088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өндірісінің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көлемін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капиталды ұлғайту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телерадиокешені"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ҰАҚ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ұлғайту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басшысының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қызметіне, оның 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өңірлеріне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сапарларына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аса маңызды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сапалы әрі шұғыл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құрал-жабдық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үшін АҚ-ның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ұлғайту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Құпия 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Бағдарламалардан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тыс жиыны:                 106581979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Мемлекеттік-жеке меншік әріптестік негізінде 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2007 жылы басталатын білім беру объектілерінің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453"/>
        <w:gridCol w:w="2733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Жобаның атауы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Жобалық қуаттылығы 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қаласындағы Қазығұрт шағын ауданында 1200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қаласының Сәуле шағын ауданында 1200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қаласының 3-Самал шағын ауданында 1200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қаласының 2 Қайтпас ауылында 1200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4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Сайрам ауданының Қарабұлақ ауылында 1200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Төлеби ауданының Ленгер қаласында 1200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Түлкібай ауданының Түлкібас ауылында 1200 орындық Б.Момышұлы атындағы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қаласында 1200 орындық N 24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қаласының Тұрлан ауылында 1200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Ильинка ауылында 1200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Оңтүстік-шығыс шағын ауданында (Махтумқұли көшесінің сол жағы) 1200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қойма кооперативы ауданында (Степной) 1200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Тілендиев даңғылы ауданында 1200 орындық орта мктеп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Тілендиев даңғылының оң жақ ауданында 1200 орындық орта мктеп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әкімшілік қалашағының ауданында (сол жағалауы) 1200 орындық орта мктеп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"Әйгерім" шағын ауданында 1200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"Ұлжан" шағын ауданында 1200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"Қалқаман" шағын ауданында 1200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"Пятилетка Турксиба" ауданында 1200 орындық орта мктеп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9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Ордабасы ауданының Шұбарсу ауылында 1200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Қазығұрт ауданының Рабат ауылында 300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Төлеби ауданының Мәдени ауылында 300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Түлкібас ауданының Алғабас ауылында 600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Байдібек ауданының Қайнар ауылында 320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Байдыбек ауданының Қаратас ауылында 300 орындық Н.Арапов атындағы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Түлкібас ауданының Келтемашат ауылында 320 орнын құрайтын Уәлиханов атындағы орта мектебін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ауданының "Хлопзавод" тұрғын ауданында 1200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ауданының Мырзакент ауылында 1200 орындық Абылай хан атындағы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Арыс қаласының "Стадион" шағын ауданында 900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облысының Кентау қаласында 600 орындық Бала Бөргем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Түркістан қаласының Оралмандар 600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Түркістан қаласының Яссы ауылында 600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Мақтааралық ауданының Еңбекші ауылында 900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Ордабасы ауданының Атамекен ауылында 600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Сайрам ауданының Қайнарбұлақ айналасында Әсіл ауылында 300 орындық Уәлиханов атындағы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Сайрам ауданының Тассай елді мекенінің Достық ауылында 600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Созақ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 ауылында 300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Шардара ауданының 600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ауданының Абай ауылында 600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ауданының Сарыағаш қаласында 900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Отырар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ауылында 600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ауданының Бозсу ауылында 900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Созақ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Қарағұр ауылында 600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Байдыбек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Жұлдыз ауылында 300 орындық орта мектеп салу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Мемлекеттік-жеке меншік әріптестік негізінде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іске асыру 2007 жылы басталатын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сақтау объектілерінің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11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Жобаның атауы 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150 төсектік перинатальдық қалалық орталығын салу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260 төсектік туберкулезге қарсы ауданаралық диспансерды салу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Мемлекеттік-жеке меншік әріптестік негізінде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іске асыру 2008 жылы басталатын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сақтау объектілерінің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13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Жобаның атауы 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Тараз қаласындағы 200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балалы облыстық ауруханасы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Шу ауданы Төле би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төсектікорталық аудандық аурухана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Жамбыл ауданы Аса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250 адам қабылдайтын аудандық емхана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Тараз қаласында ауысымда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қабылдайтын қалалық емхана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Тараз қаласында 200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балалы қалалық ауруханасы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Тараз қаласында 300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қалалық ауруханасы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200 төсекке көпмаманды балалы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ауруханасы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төсекке көпмаманды балалы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Ленгер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төсекке қалалық орталық ауруханасы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 Қазақстан мемлекеттік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академия" РМҚК 300 төсекке көпмаманды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ауысымға 500 рет келуге N 3 қалалық емханасы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ауысымға 500 рет келуге N 6 қалалық емханасы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ауысымға 500 рет келуге N 7 қалалық емханасы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250 төсекке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инфекциялық ауруханасы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"Қазақ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академиясы" РМҚК 300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ауруханасы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ауысымға 500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консультациялы-диагностикалық емханасына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келуге 300 төсекке арналған көпмаманды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қаласындағы қалалық қан орталығы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қаласындағы 250 төсекке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жұқпалы балалық ауруханасы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қаласындағы (Промышленный ауылы)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төсекке көпмаманды стационар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қаласындағы (ауысымға 350 рет келуге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емханасы, ауысымға 150 рет келуге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балалық емханасы) амбулаторлы-емханалық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комплексі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Оңтүстік-шығыс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(оңтүстік жағы) амбулоторлы-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емханалық комплексі (ауысымға 350 рет келуге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емханасы, ауысымға 150 рет келуге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балалық емханасы)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200 төсекке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қалалық балалы ауруханасы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300 төсекке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қалалық ауруханасы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"С.Д.Асфендияров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ұлттық медициналық университеті" РМҚК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төсекке арналған көпмаманды ауруханасы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