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bf80" w14:textId="6f7b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жанынан Ұлттық инвесторлар кеңесін құру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19 мамырдағы N 393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Президентінің жанынан Ұлттық инвесторлар кеңесін құру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жанынан Ұлттық инвесторлар кеңесін құру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Қазақстан Республикасы Президентінің жанынан Ұлттық инвесторлар кеңесі құрылсын. </w:t>
      </w:r>
      <w:r>
        <w:br/>
      </w:r>
      <w:r>
        <w:rPr>
          <w:rFonts w:ascii="Times New Roman"/>
          <w:b w:val="false"/>
          <w:i w:val="false"/>
          <w:color w:val="000000"/>
          <w:sz w:val="28"/>
        </w:rPr>
        <w:t xml:space="preserve">
      2. Қоса беріліп отырған Қазақстан Республикасы Президентінің </w:t>
      </w:r>
      <w:r>
        <w:br/>
      </w:r>
      <w:r>
        <w:rPr>
          <w:rFonts w:ascii="Times New Roman"/>
          <w:b w:val="false"/>
          <w:i w:val="false"/>
          <w:color w:val="000000"/>
          <w:sz w:val="28"/>
        </w:rPr>
        <w:t xml:space="preserve">
жанындағы Ұлттық инвесторлар кеңесі туралы ереже бекітілсін. </w:t>
      </w:r>
      <w:r>
        <w:br/>
      </w:r>
      <w:r>
        <w:rPr>
          <w:rFonts w:ascii="Times New Roman"/>
          <w:b w:val="false"/>
          <w:i w:val="false"/>
          <w:color w:val="000000"/>
          <w:sz w:val="28"/>
        </w:rPr>
        <w:t xml:space="preserve">
      3. Қазақстан Республикасының экономикасын жаңғырту мәселелері </w:t>
      </w:r>
      <w:r>
        <w:br/>
      </w:r>
      <w:r>
        <w:rPr>
          <w:rFonts w:ascii="Times New Roman"/>
          <w:b w:val="false"/>
          <w:i w:val="false"/>
          <w:color w:val="000000"/>
          <w:sz w:val="28"/>
        </w:rPr>
        <w:t xml:space="preserve">
жөніндегі мемлекеттік комиссия екі ай мерзімде Қазақстан Республикасы Президентінің Әкімшілігіне Қазақстан Республикасы Президентінің жанындағы Ұлттық инвесторлар кеңесінің құрамы жөнінде ұсыныстар енгізсін. </w:t>
      </w:r>
      <w:r>
        <w:br/>
      </w:r>
      <w:r>
        <w:rPr>
          <w:rFonts w:ascii="Times New Roman"/>
          <w:b w:val="false"/>
          <w:i w:val="false"/>
          <w:color w:val="000000"/>
          <w:sz w:val="28"/>
        </w:rPr>
        <w:t xml:space="preserve">
      4.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жанындағы </w:t>
      </w:r>
      <w:r>
        <w:br/>
      </w:r>
      <w:r>
        <w:rPr>
          <w:rFonts w:ascii="Times New Roman"/>
          <w:b/>
          <w:i w:val="false"/>
          <w:color w:val="000000"/>
        </w:rPr>
        <w:t xml:space="preserve">
Ұлттық инвесторлар кеңесі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1. Қазақстан Республикасы Президентінің жанындағы Ұлттық </w:t>
      </w:r>
      <w:r>
        <w:br/>
      </w:r>
      <w:r>
        <w:rPr>
          <w:rFonts w:ascii="Times New Roman"/>
          <w:b w:val="false"/>
          <w:i w:val="false"/>
          <w:color w:val="000000"/>
          <w:sz w:val="28"/>
        </w:rPr>
        <w:t xml:space="preserve">
инвесторлар кеңесі (бұдан әрі - Кеңес) Қазақстан Республикасы Президентінің жанындағы консультативтік-кеңесші орган болып табылады. </w:t>
      </w:r>
      <w:r>
        <w:br/>
      </w:r>
      <w:r>
        <w:rPr>
          <w:rFonts w:ascii="Times New Roman"/>
          <w:b w:val="false"/>
          <w:i w:val="false"/>
          <w:color w:val="000000"/>
          <w:sz w:val="28"/>
        </w:rPr>
        <w:t xml:space="preserve">
      2. Қазақстан Республикасының Конституциясы мен заңдары, Қазақстан Республикасы Президентінің актілері, Қазақстан Республикасының өзге де нормативтік құқықтық актілері, сондай-ақ осы Ереже Кеңес қызметінің құқықтық негізін құрайды. </w:t>
      </w:r>
      <w:r>
        <w:br/>
      </w:r>
      <w:r>
        <w:rPr>
          <w:rFonts w:ascii="Times New Roman"/>
          <w:b w:val="false"/>
          <w:i w:val="false"/>
          <w:color w:val="000000"/>
          <w:sz w:val="28"/>
        </w:rPr>
        <w:t xml:space="preserve">
      3. Кеңестің қызметін қамтамасыз етуді Қазақстан Республикасы </w:t>
      </w:r>
      <w:r>
        <w:br/>
      </w:r>
      <w:r>
        <w:rPr>
          <w:rFonts w:ascii="Times New Roman"/>
          <w:b w:val="false"/>
          <w:i w:val="false"/>
          <w:color w:val="000000"/>
          <w:sz w:val="28"/>
        </w:rPr>
        <w:t xml:space="preserve">
Президентінің Әкімшілігі жүзеге асырады. </w:t>
      </w:r>
      <w:r>
        <w:br/>
      </w:r>
      <w:r>
        <w:rPr>
          <w:rFonts w:ascii="Times New Roman"/>
          <w:b w:val="false"/>
          <w:i w:val="false"/>
          <w:color w:val="000000"/>
          <w:sz w:val="28"/>
        </w:rPr>
        <w:t xml:space="preserve">
      4. Қазақстан Республикасы Индустрия және сауда министрлігінің </w:t>
      </w:r>
      <w:r>
        <w:br/>
      </w:r>
      <w:r>
        <w:rPr>
          <w:rFonts w:ascii="Times New Roman"/>
          <w:b w:val="false"/>
          <w:i w:val="false"/>
          <w:color w:val="000000"/>
          <w:sz w:val="28"/>
        </w:rPr>
        <w:t xml:space="preserve">
Инвестиция комитеті Кеңестің жұмыс органы болып табылады. </w:t>
      </w:r>
    </w:p>
    <w:p>
      <w:pPr>
        <w:spacing w:after="0"/>
        <w:ind w:left="0"/>
        <w:jc w:val="left"/>
      </w:pPr>
      <w:r>
        <w:rPr>
          <w:rFonts w:ascii="Times New Roman"/>
          <w:b/>
          <w:i w:val="false"/>
          <w:color w:val="000000"/>
        </w:rPr>
        <w:t xml:space="preserve"> 2. Кеңестің негізгі міндеттері </w:t>
      </w:r>
    </w:p>
    <w:p>
      <w:pPr>
        <w:spacing w:after="0"/>
        <w:ind w:left="0"/>
        <w:jc w:val="both"/>
      </w:pPr>
      <w:r>
        <w:rPr>
          <w:rFonts w:ascii="Times New Roman"/>
          <w:b w:val="false"/>
          <w:i w:val="false"/>
          <w:color w:val="000000"/>
          <w:sz w:val="28"/>
        </w:rPr>
        <w:t xml:space="preserve">      5. Кеңестің негізгі міндеттері: </w:t>
      </w:r>
      <w:r>
        <w:br/>
      </w:r>
      <w:r>
        <w:rPr>
          <w:rFonts w:ascii="Times New Roman"/>
          <w:b w:val="false"/>
          <w:i w:val="false"/>
          <w:color w:val="000000"/>
          <w:sz w:val="28"/>
        </w:rPr>
        <w:t xml:space="preserve">
      1) іске асыру саланың түпкілікті кеңеюіне немесе елеулі мультипликативті әсерлері бар жаңа салалар мен кіші салаларды қалыптастыруға әкелетін экономиканы жаңғыртуға және құрылымдық қайта құруға байланысты инвестициялық жобаларды іске асыруға жәрдемдесу жөнінде ұсынымдар әзірлеу; </w:t>
      </w:r>
      <w:r>
        <w:br/>
      </w:r>
      <w:r>
        <w:rPr>
          <w:rFonts w:ascii="Times New Roman"/>
          <w:b w:val="false"/>
          <w:i w:val="false"/>
          <w:color w:val="000000"/>
          <w:sz w:val="28"/>
        </w:rPr>
        <w:t xml:space="preserve">
      2) Қазақстан Республикасында инвестициялық ахуалды жақсарту жөнінде ұсынымдар әзірлеу; </w:t>
      </w:r>
      <w:r>
        <w:br/>
      </w:r>
      <w:r>
        <w:rPr>
          <w:rFonts w:ascii="Times New Roman"/>
          <w:b w:val="false"/>
          <w:i w:val="false"/>
          <w:color w:val="000000"/>
          <w:sz w:val="28"/>
        </w:rPr>
        <w:t xml:space="preserve">
      3) инвестициялық саясаттың маңызды мәселелерін қарау және талқылау болып табылады. </w:t>
      </w:r>
    </w:p>
    <w:p>
      <w:pPr>
        <w:spacing w:after="0"/>
        <w:ind w:left="0"/>
        <w:jc w:val="left"/>
      </w:pPr>
      <w:r>
        <w:rPr>
          <w:rFonts w:ascii="Times New Roman"/>
          <w:b/>
          <w:i w:val="false"/>
          <w:color w:val="000000"/>
        </w:rPr>
        <w:t xml:space="preserve"> 3. Кеңестің құрамы </w:t>
      </w:r>
    </w:p>
    <w:p>
      <w:pPr>
        <w:spacing w:after="0"/>
        <w:ind w:left="0"/>
        <w:jc w:val="both"/>
      </w:pPr>
      <w:r>
        <w:rPr>
          <w:rFonts w:ascii="Times New Roman"/>
          <w:b w:val="false"/>
          <w:i w:val="false"/>
          <w:color w:val="000000"/>
          <w:sz w:val="28"/>
        </w:rPr>
        <w:t xml:space="preserve">      6. Қазақстан Республикасының Президенті Кеңестің төрағасы болып табылады. </w:t>
      </w:r>
      <w:r>
        <w:br/>
      </w:r>
      <w:r>
        <w:rPr>
          <w:rFonts w:ascii="Times New Roman"/>
          <w:b w:val="false"/>
          <w:i w:val="false"/>
          <w:color w:val="000000"/>
          <w:sz w:val="28"/>
        </w:rPr>
        <w:t xml:space="preserve">
      7. Лауазымдары бойынша: Қазақстан Республикасының Премьер- Министрі, Президент Әкімшілігі Басшысының орынбасары, Қазақстан Республикасы Президентінің көмекшісі, Қазақстан Республикасы Қаржы нарығы мен қаржы ұйымдарын реттеу және қадағалау агенттігінің төрағасы, Қазақстан Республикасының Индустрия және сауда министрі, Қазақстан Республикасының Қаржы министрі, Қазақстан Республикасының Экономика және бюджеттік жоспарлау министрі, Кеңестің жұмыс органының бірінші басшысы,»"Қазына" орнықты даму қоры" акционерлік қоғамының басқарма төрағасы,»"Самұрық" мемлекеттік активтерді басқару жөніндегі қазақстандық холдингі" акционерлік қоғамының басқарма төрағасы Кеңестің тұрақты мүшелері болып табылады. </w:t>
      </w:r>
      <w:r>
        <w:br/>
      </w:r>
      <w:r>
        <w:rPr>
          <w:rFonts w:ascii="Times New Roman"/>
          <w:b w:val="false"/>
          <w:i w:val="false"/>
          <w:color w:val="000000"/>
          <w:sz w:val="28"/>
        </w:rPr>
        <w:t xml:space="preserve">
      8. Кеңестің құрамына Қазақстан Республикасының Президенті </w:t>
      </w:r>
      <w:r>
        <w:br/>
      </w:r>
      <w:r>
        <w:rPr>
          <w:rFonts w:ascii="Times New Roman"/>
          <w:b w:val="false"/>
          <w:i w:val="false"/>
          <w:color w:val="000000"/>
          <w:sz w:val="28"/>
        </w:rPr>
        <w:t xml:space="preserve">
айқындайтын Қазақстан Республикасының өзге де лауазымды тұлғалары кіруі мүмкін. </w:t>
      </w:r>
      <w:r>
        <w:br/>
      </w:r>
      <w:r>
        <w:rPr>
          <w:rFonts w:ascii="Times New Roman"/>
          <w:b w:val="false"/>
          <w:i w:val="false"/>
          <w:color w:val="000000"/>
          <w:sz w:val="28"/>
        </w:rPr>
        <w:t xml:space="preserve">
      9. Кеңестің құрамы Ұлттық инвесторлардан Қазақстан Республикасы Президентінің 2007 жылғы 13 сәуірдегі N 314 Жарлығымен құрылған Қазақстан Республикасының экономикасын жаңғырту мәселелері жөніндегі мемлекеттік комиссияның ұсынымдары негізінде қазақстандық шаруашылық жүргізуші субъектілер мен қаржы ұйымдарының бірінші басшылары қатарынан қалыптасады. </w:t>
      </w:r>
      <w:r>
        <w:br/>
      </w:r>
      <w:r>
        <w:rPr>
          <w:rFonts w:ascii="Times New Roman"/>
          <w:b w:val="false"/>
          <w:i w:val="false"/>
          <w:color w:val="000000"/>
          <w:sz w:val="28"/>
        </w:rPr>
        <w:t xml:space="preserve">
      10. Кеңестің дербес құрамын Қазақстан Республикасының Президенті бекітеді. </w:t>
      </w:r>
    </w:p>
    <w:p>
      <w:pPr>
        <w:spacing w:after="0"/>
        <w:ind w:left="0"/>
        <w:jc w:val="left"/>
      </w:pPr>
      <w:r>
        <w:rPr>
          <w:rFonts w:ascii="Times New Roman"/>
          <w:b/>
          <w:i w:val="false"/>
          <w:color w:val="000000"/>
        </w:rPr>
        <w:t xml:space="preserve"> 4. Кеңестің жұмыс тәртібі </w:t>
      </w:r>
    </w:p>
    <w:p>
      <w:pPr>
        <w:spacing w:after="0"/>
        <w:ind w:left="0"/>
        <w:jc w:val="both"/>
      </w:pPr>
      <w:r>
        <w:rPr>
          <w:rFonts w:ascii="Times New Roman"/>
          <w:b w:val="false"/>
          <w:i w:val="false"/>
          <w:color w:val="000000"/>
          <w:sz w:val="28"/>
        </w:rPr>
        <w:t xml:space="preserve">      11.Кеңестің жалпы отырыстары Кеңестің төрағасы айқындайтын </w:t>
      </w:r>
      <w:r>
        <w:br/>
      </w:r>
      <w:r>
        <w:rPr>
          <w:rFonts w:ascii="Times New Roman"/>
          <w:b w:val="false"/>
          <w:i w:val="false"/>
          <w:color w:val="000000"/>
          <w:sz w:val="28"/>
        </w:rPr>
        <w:t xml:space="preserve">
мерзімде жылына кемінде бір рет өткізіледі. </w:t>
      </w:r>
      <w:r>
        <w:br/>
      </w:r>
      <w:r>
        <w:rPr>
          <w:rFonts w:ascii="Times New Roman"/>
          <w:b w:val="false"/>
          <w:i w:val="false"/>
          <w:color w:val="000000"/>
          <w:sz w:val="28"/>
        </w:rPr>
        <w:t xml:space="preserve">
      12. Кеңестің жалпы отырыстарының арасындағы кезеңде Қазақстан </w:t>
      </w:r>
      <w:r>
        <w:br/>
      </w:r>
      <w:r>
        <w:rPr>
          <w:rFonts w:ascii="Times New Roman"/>
          <w:b w:val="false"/>
          <w:i w:val="false"/>
          <w:color w:val="000000"/>
          <w:sz w:val="28"/>
        </w:rPr>
        <w:t xml:space="preserve">
Республикасы Премьер-Министрінің төрағалық етуімен Кеңестің аралық </w:t>
      </w:r>
      <w:r>
        <w:br/>
      </w:r>
      <w:r>
        <w:rPr>
          <w:rFonts w:ascii="Times New Roman"/>
          <w:b w:val="false"/>
          <w:i w:val="false"/>
          <w:color w:val="000000"/>
          <w:sz w:val="28"/>
        </w:rPr>
        <w:t xml:space="preserve">
отырыстары өткізіледі. </w:t>
      </w:r>
      <w:r>
        <w:br/>
      </w:r>
      <w:r>
        <w:rPr>
          <w:rFonts w:ascii="Times New Roman"/>
          <w:b w:val="false"/>
          <w:i w:val="false"/>
          <w:color w:val="000000"/>
          <w:sz w:val="28"/>
        </w:rPr>
        <w:t xml:space="preserve">
      Аралық отырыстарда соңғы жалпы отырыстың шешімдерін орындау қорытындылары, келесі жалпы отырысқа дайындық, Кеңеске мүше компаниялардың инвестициялық қызметті іске асыруына байланысты ағымдағы мәселелер талқыланады. </w:t>
      </w:r>
      <w:r>
        <w:br/>
      </w:r>
      <w:r>
        <w:rPr>
          <w:rFonts w:ascii="Times New Roman"/>
          <w:b w:val="false"/>
          <w:i w:val="false"/>
          <w:color w:val="000000"/>
          <w:sz w:val="28"/>
        </w:rPr>
        <w:t xml:space="preserve">
      13. Кеңестің жалпы және аралық отырыстарының қорытындылары бойынша хаттама қабылданады. </w:t>
      </w:r>
      <w:r>
        <w:br/>
      </w:r>
      <w:r>
        <w:rPr>
          <w:rFonts w:ascii="Times New Roman"/>
          <w:b w:val="false"/>
          <w:i w:val="false"/>
          <w:color w:val="000000"/>
          <w:sz w:val="28"/>
        </w:rPr>
        <w:t xml:space="preserve">
      14. Жекелеген мәселелерді шешу мақсатында Кеңестің шешімдерімен Кеңестің жұмыс топтары құрылуы мүмкін. </w:t>
      </w:r>
    </w:p>
    <w:p>
      <w:pPr>
        <w:spacing w:after="0"/>
        <w:ind w:left="0"/>
        <w:jc w:val="left"/>
      </w:pPr>
      <w:r>
        <w:rPr>
          <w:rFonts w:ascii="Times New Roman"/>
          <w:b/>
          <w:i w:val="false"/>
          <w:color w:val="000000"/>
        </w:rPr>
        <w:t xml:space="preserve"> 5. Кеңестің жұмыс органы </w:t>
      </w:r>
    </w:p>
    <w:p>
      <w:pPr>
        <w:spacing w:after="0"/>
        <w:ind w:left="0"/>
        <w:jc w:val="both"/>
      </w:pPr>
      <w:r>
        <w:rPr>
          <w:rFonts w:ascii="Times New Roman"/>
          <w:b w:val="false"/>
          <w:i w:val="false"/>
          <w:color w:val="000000"/>
          <w:sz w:val="28"/>
        </w:rPr>
        <w:t xml:space="preserve">      15. Кеңестің жұмыс органы: </w:t>
      </w:r>
      <w:r>
        <w:br/>
      </w:r>
      <w:r>
        <w:rPr>
          <w:rFonts w:ascii="Times New Roman"/>
          <w:b w:val="false"/>
          <w:i w:val="false"/>
          <w:color w:val="000000"/>
          <w:sz w:val="28"/>
        </w:rPr>
        <w:t xml:space="preserve">
      1) Қазақстан Республикасының экономикасын жаңғырту мәселелері жөніндегі мемлекеттік комиссияның Кеңестің құрамы жөніндегі ұсыныстарын дайындау және енгізу; </w:t>
      </w:r>
      <w:r>
        <w:br/>
      </w:r>
      <w:r>
        <w:rPr>
          <w:rFonts w:ascii="Times New Roman"/>
          <w:b w:val="false"/>
          <w:i w:val="false"/>
          <w:color w:val="000000"/>
          <w:sz w:val="28"/>
        </w:rPr>
        <w:t xml:space="preserve">
      2) Кеңестің жалпы және аралық отырыстарын ұйымдастыру және өткізу; </w:t>
      </w:r>
      <w:r>
        <w:br/>
      </w:r>
      <w:r>
        <w:rPr>
          <w:rFonts w:ascii="Times New Roman"/>
          <w:b w:val="false"/>
          <w:i w:val="false"/>
          <w:color w:val="000000"/>
          <w:sz w:val="28"/>
        </w:rPr>
        <w:t xml:space="preserve">
      3) Кеңестің хаттамалық шешімдерінің орындалуына бақылау жүргізу; </w:t>
      </w:r>
      <w:r>
        <w:br/>
      </w:r>
      <w:r>
        <w:rPr>
          <w:rFonts w:ascii="Times New Roman"/>
          <w:b w:val="false"/>
          <w:i w:val="false"/>
          <w:color w:val="000000"/>
          <w:sz w:val="28"/>
        </w:rPr>
        <w:t xml:space="preserve">
      4) Кеңестің қызметіне, Кеңестің қызметін талдауға және оның қызметін жетілдіру жөніндегі ұсыныстарды іске асыруға қатысты нормативтік құқықтық актілердің жобаларын әзірлеу жөніндегі функцияларды орындайды.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