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37a74" w14:textId="8437a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Ресей Федерациясының Үкіметі арасындағы Сауда өкілдіктерінің бөлімшелерін ашу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2007 жылғы 8 мамырдағы N 372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r>
        <w:br/>
      </w:r>
      <w:r>
        <w:rPr>
          <w:rFonts w:ascii="Times New Roman"/>
          <w:b w:val="false"/>
          <w:i w:val="false"/>
          <w:color w:val="000000"/>
          <w:sz w:val="28"/>
        </w:rPr>
        <w:t xml:space="preserve">
      1. Қоса беріліп отырған Қазақстан Республикасының Үкіметі мен Ресей Федерациясының Үкіметі арасындағы Сауда өкілдіктерінің бөлімшелерін ашу туралы келісімнің жобасы мақұлдансын. </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Индустрия және сауда министрі Ғалым Ізбасарұлы Оразбақовқа Қазақстан Республикасының Үкіметі атынан Келісімнің жобасына қағидаттық сипаты жоқ өзгерістер мен толықтырулар енгізуге рұқсат бере отырып, Қазақстан Республикасының Үкіметі мен Ресей Федерациясының Үкіметі арасындағы Сауда өкілдіктерінің бөлімшелерін ашу туралы келісімге қол қоюға өкілеттік берілсін. </w:t>
      </w:r>
    </w:p>
    <w:bookmarkEnd w:id="1"/>
    <w:bookmarkStart w:name="z3" w:id="2"/>
    <w:p>
      <w:pPr>
        <w:spacing w:after="0"/>
        <w:ind w:left="0"/>
        <w:jc w:val="both"/>
      </w:pPr>
      <w:r>
        <w:rPr>
          <w:rFonts w:ascii="Times New Roman"/>
          <w:b w:val="false"/>
          <w:i w:val="false"/>
          <w:color w:val="000000"/>
          <w:sz w:val="28"/>
        </w:rPr>
        <w:t xml:space="preserve">
      3. Осы қаулы қол қойылған күнінен бастап қолданысқа енгізіледі.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жылғы»8 мамырдағы </w:t>
      </w:r>
      <w:r>
        <w:br/>
      </w:r>
      <w:r>
        <w:rPr>
          <w:rFonts w:ascii="Times New Roman"/>
          <w:b w:val="false"/>
          <w:i w:val="false"/>
          <w:color w:val="000000"/>
          <w:sz w:val="28"/>
        </w:rPr>
        <w:t xml:space="preserve">
N 372 қаулысымен   </w:t>
      </w:r>
      <w:r>
        <w:br/>
      </w:r>
      <w:r>
        <w:rPr>
          <w:rFonts w:ascii="Times New Roman"/>
          <w:b w:val="false"/>
          <w:i w:val="false"/>
          <w:color w:val="000000"/>
          <w:sz w:val="28"/>
        </w:rPr>
        <w:t xml:space="preserve">
мақұлданған     </w:t>
      </w:r>
    </w:p>
    <w:bookmarkStart w:name="z4" w:id="3"/>
    <w:p>
      <w:pPr>
        <w:spacing w:after="0"/>
        <w:ind w:left="0"/>
        <w:jc w:val="left"/>
      </w:pPr>
      <w:r>
        <w:rPr>
          <w:rFonts w:ascii="Times New Roman"/>
          <w:b/>
          <w:i w:val="false"/>
          <w:color w:val="000000"/>
        </w:rPr>
        <w:t xml:space="preserve"> 
  Қазақстан Республикасының Үкіметі мен Ресей Федерациясының Үкіметі арасындағы Сауда өкілдіктерінің бөлімшелерін ашу туралы келісім </w:t>
      </w:r>
    </w:p>
    <w:bookmarkEnd w:id="3"/>
    <w:p>
      <w:pPr>
        <w:spacing w:after="0"/>
        <w:ind w:left="0"/>
        <w:jc w:val="both"/>
      </w:pPr>
      <w:r>
        <w:rPr>
          <w:rFonts w:ascii="Times New Roman"/>
          <w:b w:val="false"/>
          <w:i w:val="false"/>
          <w:color w:val="000000"/>
          <w:sz w:val="28"/>
        </w:rPr>
        <w:t xml:space="preserve">      Бұдан әрі Тараптар деп аталатын Қазақстан Республикасының Үкіметі мен Ресей Федерациясының Үкіметі, </w:t>
      </w:r>
      <w:r>
        <w:br/>
      </w:r>
      <w:r>
        <w:rPr>
          <w:rFonts w:ascii="Times New Roman"/>
          <w:b w:val="false"/>
          <w:i w:val="false"/>
          <w:color w:val="000000"/>
          <w:sz w:val="28"/>
        </w:rPr>
        <w:t xml:space="preserve">
      екі жақты сауда-экономикалық қатынастардың үдемелі дамуы қажеттілігін ескере отырып, </w:t>
      </w:r>
      <w:r>
        <w:br/>
      </w:r>
      <w:r>
        <w:rPr>
          <w:rFonts w:ascii="Times New Roman"/>
          <w:b w:val="false"/>
          <w:i w:val="false"/>
          <w:color w:val="000000"/>
          <w:sz w:val="28"/>
        </w:rPr>
        <w:t xml:space="preserve">
      1992 жылғы 22 қазандағы Қазақстан Республикасының Үкіметі мен Ресей Федерациясының Үкіметі арасындағы Сауда өкілдіктерін өзара құру туралы келісімнің 5-бабын басшылыққа ала отырып, </w:t>
      </w:r>
      <w:r>
        <w:br/>
      </w:r>
      <w:r>
        <w:rPr>
          <w:rFonts w:ascii="Times New Roman"/>
          <w:b w:val="false"/>
          <w:i w:val="false"/>
          <w:color w:val="000000"/>
          <w:sz w:val="28"/>
        </w:rPr>
        <w:t xml:space="preserve">
      мына төмендегілер туралы келісті: </w:t>
      </w:r>
    </w:p>
    <w:bookmarkStart w:name="z5" w:id="4"/>
    <w:p>
      <w:pPr>
        <w:spacing w:after="0"/>
        <w:ind w:left="0"/>
        <w:jc w:val="left"/>
      </w:pPr>
      <w:r>
        <w:rPr>
          <w:rFonts w:ascii="Times New Roman"/>
          <w:b/>
          <w:i w:val="false"/>
          <w:color w:val="000000"/>
        </w:rPr>
        <w:t xml:space="preserve"> 
  1-бап </w:t>
      </w:r>
    </w:p>
    <w:bookmarkEnd w:id="4"/>
    <w:p>
      <w:pPr>
        <w:spacing w:after="0"/>
        <w:ind w:left="0"/>
        <w:jc w:val="both"/>
      </w:pPr>
      <w:r>
        <w:rPr>
          <w:rFonts w:ascii="Times New Roman"/>
          <w:b w:val="false"/>
          <w:i w:val="false"/>
          <w:color w:val="000000"/>
          <w:sz w:val="28"/>
        </w:rPr>
        <w:t xml:space="preserve">      Қазан қаласында Қазақстан Республикасы Сауда өкілдігінің бөлімшесі және Алматы қаласында Ресей Федерациясы Сауда өкілдігінің бөлімшесі (бұдан әрі - сауда өкілдіктерінің бөлімшелері) ашылсын. </w:t>
      </w:r>
    </w:p>
    <w:bookmarkStart w:name="z6" w:id="5"/>
    <w:p>
      <w:pPr>
        <w:spacing w:after="0"/>
        <w:ind w:left="0"/>
        <w:jc w:val="left"/>
      </w:pPr>
      <w:r>
        <w:rPr>
          <w:rFonts w:ascii="Times New Roman"/>
          <w:b/>
          <w:i w:val="false"/>
          <w:color w:val="000000"/>
        </w:rPr>
        <w:t xml:space="preserve"> 
  2-бап </w:t>
      </w:r>
    </w:p>
    <w:bookmarkEnd w:id="5"/>
    <w:p>
      <w:pPr>
        <w:spacing w:after="0"/>
        <w:ind w:left="0"/>
        <w:jc w:val="both"/>
      </w:pPr>
      <w:r>
        <w:rPr>
          <w:rFonts w:ascii="Times New Roman"/>
          <w:b w:val="false"/>
          <w:i w:val="false"/>
          <w:color w:val="000000"/>
          <w:sz w:val="28"/>
        </w:rPr>
        <w:t xml:space="preserve">      Сауда өкілдіктерінің бөлімшелері Тараптар мемлекеттерінің сауда өкілдіктерінің өздері үшін белгіленген өкілеттіктері шегінде Тараптар арасындағы сауда және экономикалық ынтымақтастықтың басқа да түрлеріне қатысты мәселелер бойынша Тараптар мемлекеттерінің мүдделерін білдіреді. </w:t>
      </w:r>
    </w:p>
    <w:bookmarkStart w:name="z7" w:id="6"/>
    <w:p>
      <w:pPr>
        <w:spacing w:after="0"/>
        <w:ind w:left="0"/>
        <w:jc w:val="left"/>
      </w:pPr>
      <w:r>
        <w:rPr>
          <w:rFonts w:ascii="Times New Roman"/>
          <w:b/>
          <w:i w:val="false"/>
          <w:color w:val="000000"/>
        </w:rPr>
        <w:t xml:space="preserve"> 
  3-бап </w:t>
      </w:r>
    </w:p>
    <w:bookmarkEnd w:id="6"/>
    <w:p>
      <w:pPr>
        <w:spacing w:after="0"/>
        <w:ind w:left="0"/>
        <w:jc w:val="both"/>
      </w:pPr>
      <w:r>
        <w:rPr>
          <w:rFonts w:ascii="Times New Roman"/>
          <w:b w:val="false"/>
          <w:i w:val="false"/>
          <w:color w:val="000000"/>
          <w:sz w:val="28"/>
        </w:rPr>
        <w:t xml:space="preserve">      Сауда өкілдігі бөлімшесінің басшысы, оған Тарап мемлекетінің Сауда өкілі берген өкілеттіктер шегінде әрекет етеді және оның тікелей бағынысында болады. </w:t>
      </w:r>
      <w:r>
        <w:br/>
      </w:r>
      <w:r>
        <w:rPr>
          <w:rFonts w:ascii="Times New Roman"/>
          <w:b w:val="false"/>
          <w:i w:val="false"/>
          <w:color w:val="000000"/>
          <w:sz w:val="28"/>
        </w:rPr>
        <w:t xml:space="preserve">
      Сауда өкілдігі бөлімшесінің басшысы, қызметкерлері, сондай-ақ әкімшілік-техникалық персоналы шетелдік дипломатиялық өкілдіктердің дипломатиялық және әкімшілік-техникалық персоналының тиісті санаттарына халықаралық құқыққа сәйкес танылатын барлық артықшылықтар мен иммунитеттерді пайдаланады. </w:t>
      </w:r>
      <w:r>
        <w:br/>
      </w:r>
      <w:r>
        <w:rPr>
          <w:rFonts w:ascii="Times New Roman"/>
          <w:b w:val="false"/>
          <w:i w:val="false"/>
          <w:color w:val="000000"/>
          <w:sz w:val="28"/>
        </w:rPr>
        <w:t xml:space="preserve">
      Сауда өкілдігі бөлімшесінің қызметтік және тұрғын үй-жайлары, оның мүлкі және мұрағаты дипломатиялық өкілдіктердің қызметтік және тұрғын үй-жайларына, мүлкіне және мұрағатына халықаралық құқыққа сәйкес танылған иммунитеттер мен артықшылықтарды пайдаланады. </w:t>
      </w:r>
    </w:p>
    <w:bookmarkStart w:name="z8" w:id="7"/>
    <w:p>
      <w:pPr>
        <w:spacing w:after="0"/>
        <w:ind w:left="0"/>
        <w:jc w:val="left"/>
      </w:pPr>
      <w:r>
        <w:rPr>
          <w:rFonts w:ascii="Times New Roman"/>
          <w:b/>
          <w:i w:val="false"/>
          <w:color w:val="000000"/>
        </w:rPr>
        <w:t xml:space="preserve"> 
  4-бап </w:t>
      </w:r>
    </w:p>
    <w:bookmarkEnd w:id="7"/>
    <w:p>
      <w:pPr>
        <w:spacing w:after="0"/>
        <w:ind w:left="0"/>
        <w:jc w:val="both"/>
      </w:pPr>
      <w:r>
        <w:rPr>
          <w:rFonts w:ascii="Times New Roman"/>
          <w:b w:val="false"/>
          <w:i w:val="false"/>
          <w:color w:val="000000"/>
          <w:sz w:val="28"/>
        </w:rPr>
        <w:t xml:space="preserve">      Сауда өкілдігі бөлімшесінің штат саны Сауда өкілдігін құрған Тарап мемлекетінің барлық санаттағы қызметкерлері мен азаматтары болып табылатын 5 адамнан аспайды. </w:t>
      </w:r>
      <w:r>
        <w:br/>
      </w:r>
      <w:r>
        <w:rPr>
          <w:rFonts w:ascii="Times New Roman"/>
          <w:b w:val="false"/>
          <w:i w:val="false"/>
          <w:color w:val="000000"/>
          <w:sz w:val="28"/>
        </w:rPr>
        <w:t xml:space="preserve">
      Өзаралық қағидаты негізінде және Тараптардың келісімі бойынша Сауда өкілдігі бөлімшесінің штат саны ұлғайтылуы мүмкін. </w:t>
      </w:r>
    </w:p>
    <w:bookmarkStart w:name="z9" w:id="8"/>
    <w:p>
      <w:pPr>
        <w:spacing w:after="0"/>
        <w:ind w:left="0"/>
        <w:jc w:val="left"/>
      </w:pPr>
      <w:r>
        <w:rPr>
          <w:rFonts w:ascii="Times New Roman"/>
          <w:b/>
          <w:i w:val="false"/>
          <w:color w:val="000000"/>
        </w:rPr>
        <w:t xml:space="preserve"> 
  5-бап </w:t>
      </w:r>
    </w:p>
    <w:bookmarkEnd w:id="8"/>
    <w:p>
      <w:pPr>
        <w:spacing w:after="0"/>
        <w:ind w:left="0"/>
        <w:jc w:val="both"/>
      </w:pPr>
      <w:r>
        <w:rPr>
          <w:rFonts w:ascii="Times New Roman"/>
          <w:b w:val="false"/>
          <w:i w:val="false"/>
          <w:color w:val="000000"/>
          <w:sz w:val="28"/>
        </w:rPr>
        <w:t xml:space="preserve">      Осы Келісімнің ережелерін түсіндіруге және (немесе) қолдануға қатысты Тараптар арасындағы даулар мен келіспеушіліктер Тараптар арасындағы консультациялар мен келіссөздер жолымен шешіледі. </w:t>
      </w:r>
    </w:p>
    <w:bookmarkStart w:name="z10" w:id="9"/>
    <w:p>
      <w:pPr>
        <w:spacing w:after="0"/>
        <w:ind w:left="0"/>
        <w:jc w:val="left"/>
      </w:pPr>
      <w:r>
        <w:rPr>
          <w:rFonts w:ascii="Times New Roman"/>
          <w:b/>
          <w:i w:val="false"/>
          <w:color w:val="000000"/>
        </w:rPr>
        <w:t xml:space="preserve"> 
  6-бап </w:t>
      </w:r>
    </w:p>
    <w:bookmarkEnd w:id="9"/>
    <w:p>
      <w:pPr>
        <w:spacing w:after="0"/>
        <w:ind w:left="0"/>
        <w:jc w:val="both"/>
      </w:pPr>
      <w:r>
        <w:rPr>
          <w:rFonts w:ascii="Times New Roman"/>
          <w:b w:val="false"/>
          <w:i w:val="false"/>
          <w:color w:val="000000"/>
          <w:sz w:val="28"/>
        </w:rPr>
        <w:t xml:space="preserve">      Осы Келісімге Тараптардың өзара келісімі бойынша жеке хаттамамен ресімделетін өзгерістер енгізілуі мүмкін. </w:t>
      </w:r>
    </w:p>
    <w:bookmarkStart w:name="z11" w:id="10"/>
    <w:p>
      <w:pPr>
        <w:spacing w:after="0"/>
        <w:ind w:left="0"/>
        <w:jc w:val="left"/>
      </w:pPr>
      <w:r>
        <w:rPr>
          <w:rFonts w:ascii="Times New Roman"/>
          <w:b/>
          <w:i w:val="false"/>
          <w:color w:val="000000"/>
        </w:rPr>
        <w:t xml:space="preserve"> 
  7-бап </w:t>
      </w:r>
    </w:p>
    <w:bookmarkEnd w:id="10"/>
    <w:p>
      <w:pPr>
        <w:spacing w:after="0"/>
        <w:ind w:left="0"/>
        <w:jc w:val="both"/>
      </w:pPr>
      <w:r>
        <w:rPr>
          <w:rFonts w:ascii="Times New Roman"/>
          <w:b w:val="false"/>
          <w:i w:val="false"/>
          <w:color w:val="000000"/>
          <w:sz w:val="28"/>
        </w:rPr>
        <w:t xml:space="preserve">      Осы Келісім оның күшіне енуі үшін қажетті мемлекетішілік рәсімдерді Тараптардың орындағаны туралы соңғы жазбаша хабарламаны алған күнінен бастап күшіне енеді. </w:t>
      </w:r>
      <w:r>
        <w:br/>
      </w:r>
      <w:r>
        <w:rPr>
          <w:rFonts w:ascii="Times New Roman"/>
          <w:b w:val="false"/>
          <w:i w:val="false"/>
          <w:color w:val="000000"/>
          <w:sz w:val="28"/>
        </w:rPr>
        <w:t xml:space="preserve">
      2007 жылғы "___" __________ қаласында әрқайсысы қазақ және орыс тілдерінде екі данада жасалды, бұл ретте екі мәтіннің де күші бірдей. Осы Келісімнің ережелерін түсіндіру кезінде келіспеушіліктер туындаған жағдайда Тараптар орыс тіліндегі мәтінді пайдаланатын болады. </w:t>
      </w:r>
    </w:p>
    <w:p>
      <w:pPr>
        <w:spacing w:after="0"/>
        <w:ind w:left="0"/>
        <w:jc w:val="both"/>
      </w:pPr>
      <w:r>
        <w:rPr>
          <w:rFonts w:ascii="Times New Roman"/>
          <w:b w:val="false"/>
          <w:i/>
          <w:color w:val="000000"/>
          <w:sz w:val="28"/>
        </w:rPr>
        <w:t xml:space="preserve">       Қазақстан Республикасының     Ресей Федерациясының </w:t>
      </w:r>
      <w:r>
        <w:br/>
      </w:r>
      <w:r>
        <w:rPr>
          <w:rFonts w:ascii="Times New Roman"/>
          <w:b w:val="false"/>
          <w:i w:val="false"/>
          <w:color w:val="000000"/>
          <w:sz w:val="28"/>
        </w:rPr>
        <w:t>
</w:t>
      </w:r>
      <w:r>
        <w:rPr>
          <w:rFonts w:ascii="Times New Roman"/>
          <w:b w:val="false"/>
          <w:i/>
          <w:color w:val="000000"/>
          <w:sz w:val="28"/>
        </w:rPr>
        <w:t xml:space="preserve">          Үкіметі үшін                   Үкіметі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