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2a1e" w14:textId="8822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 биржалар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мамырдағы N 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14 тамыздағы N 766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енгізілген»"Тауарлық биржалар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