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ceb3" w14:textId="23ac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19 мамырдағы N 460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8 мамырдағы N 370 Қаулысы. Күші жойылды - Қазақстан Республикасы Үкіметінің 2011 жылғы 8 маусымдағы № 645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2011.06.08 </w:t>
      </w:r>
      <w:r>
        <w:rPr>
          <w:rFonts w:ascii="Times New Roman"/>
          <w:b w:val="false"/>
          <w:i w:val="false"/>
          <w:color w:val="ff0000"/>
          <w:sz w:val="28"/>
        </w:rPr>
        <w:t>№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Республикасының»" </w:t>
      </w:r>
      <w:r>
        <w:rPr>
          <w:rFonts w:ascii="Times New Roman"/>
          <w:b w:val="false"/>
          <w:i w:val="false"/>
          <w:color w:val="000000"/>
          <w:sz w:val="28"/>
        </w:rPr>
        <w:t xml:space="preserve">Ғылым туралы </w:t>
      </w:r>
      <w:r>
        <w:rPr>
          <w:rFonts w:ascii="Times New Roman"/>
          <w:b w:val="false"/>
          <w:i w:val="false"/>
          <w:color w:val="000000"/>
          <w:sz w:val="28"/>
        </w:rPr>
        <w:t>" 2001 жылғы 9 шілдедегі және»"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жүйесі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2003 жылғы 4 маусымдағы заңдарына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1. 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"Ғылыми ұйымдарды аттестаттау туралы ережені бекіту туралы" Қазақстан Республикасы Үкіметінің 2003 жылғы 19 мамырдағы N 460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20, 206-құжат)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Ғылыми ұйымдарды аттестаттау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6, 7, 9, 11-тармақтардағы»"ғылыми ұйымдарды",»"Ғылыми ұйымдарды",»"ғылыми ұйымдар" деген сөздерден кейін»"(денсаулық сақтау саласындағы ғылыми ұйымдарды қоспағанда)"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Денсаулық сақтау саласындағы ғылыми ұйымдарды аттестаттауды денсаулық сақтау саласындағы уәкілетті органның құзыреті шегінде атқарушы, бақылаушы және қадағалаушы функцияларды, сондай-ақ медициналық қызметтердің сапасы бойынша басшылықты жүзеге асыратын медициналық қызмет көрсету саласындағы бақылау жөніндегі мемлекеттік орган ұйымдастырады және өткізеді.";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абзацтағы»"(бұдан әрі - Комиссиялар)"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"Уәкілетті" деген сөз»"тиісті"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"Комиссиялардың" деген сөз»"Аттестаттау комиссияларының"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үшінші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саласындағы ғылыми ұйымдарды аттестаттауды өткізу үшін медициналық қызмет көрсету саласындағы бақылау жөніндегі  мемлекеттік орган аттестаттау комиссияларын құрады.";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8, 10, 11-тармақтардағы "Комиссиялардың", "Комиссияға", "Комиссиялар" деген сөздер тиісінше»"Аттестаттау комиссияларының",» "аттестаттау комиссиясына",»"Аттестаттау комиссиялары"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Денсаулық сақтау саласындағы ғылыми ұйымдардың аттестаттау комиссиясының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медициналық қызмет көрсету саласындағы бақылау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органның;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денсаулық сақтау саласындағы уәкілетті органның;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денсаулық сақтау саласындағы ғылыми ұйымдардың өкілдері кіреді.";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мазмұндағы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саласындағы ғылыми ұйымдарды аттестаттауды өткізу кестесін медициналық қызметтер көрсету саласындағы бақылау жөніндегі мемлекеттік орган күнтізбелік жылға бекітеді және аттестаттау өткізгенге дейін үш айдан кешіктірмей ғылыми ұйымдардың назарына жеткізіледі.";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мынадай мазмұндағы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саласындағы ғылыми ұйымдарды аттестаттау (немесе аттестаттаудан бас тарту) туралы шешімді медициналық қызмет көрсету саласындағы бақылау жөніндегі мемлекеттік орган қабылдайды.";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 екінші абзацтағы»"Уәкілетті" деген сөз»"тиісті" деген сөзбен ауыстырылсын.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