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3662" w14:textId="4673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15 қазандағы N 1328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мамырдағы N 357 Қаулысы. Күші жойылды - Қазақстан Республикасы Үкіметінің 2017 жылғы 20 қарашадағы №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Пайдалануға берілетін тұрғын үй құрылысының сапасын арттыру жөнінде шаралар қабылдау мақсатында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сәулет, қала құрылысы және құрылыс қызметі туралы" Қазақстан Республикасының Заңын іске асырудың кейбір мәселелері" туралы Қазақстан Республикасы Үкіметінің 2001 жылғы 15 қазандағы N 1328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35, 462-құжат) мынадай толықтыру мен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салынған объектілерді пайдалануға қабылдау жөніндегі қабылдау және жұмыс комиссияларының өкілеттіктерін, міндеттерін, сондай-ақ міндетті құрамын белгілеу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Осы ережеде мынадай ұғым пайдаланылады: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"Толық дайындық" - ішкі әрлеу (қаптау, бояу, тұсқағаз жапсыру) жұмыстары аяқталып, таза едендер төселіп, санитарлық-техникалық жабдықтар мен приборлар, тұрмыстық мақсаттағы электр техникалық приборлар, асүй газ немесе электр плиталары және пәтерішілік есік блоктары орнатылып салынған ғимараттар.";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1) тармақшасының екінші абзацындағы "тұрғын және" деген сөздер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1-тармағының әрекеті осы қаулы қолданысқа енгізілген сәтте үлескерлермен жасасқан шарты бар салынған тұрғын үй объектілерін пайдалануға қабылдауға байланысты қатынастарға қолданылмайды.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