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ff58" w14:textId="cf7f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және жалпы сыртқы борышты басқару жөніндегі тұжырымдаманы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сәуірдегі N 351 Қаулысы. Күші жойылды - Қазақстан Республикасы Үкіметінің 2011 жылғы 5 сәуірдегі № 370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және жалпы сыртқы борышты басқару жөніндегі тұжырымдама туралы" Қазақстан Республикасы Президентінің 2006 жылғы 29 желтоқсандағы N 234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және жалпы сыртқы борышты басқару жөніндегі тұжырымдаманы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2007 жылғы 1 шілдеге және 1 қазанға Қазақстан Республикасы Экономика және бюджеттік жоспарлау министрлігіне Жоспардың орындалуы туралы ақпарат ұсынсын.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2007 жылғы 10 шілдеге және 10 қазанға Қазақстан Республикасының Үкіметіне Жоспардың орындалуы туралы жиынтық ақпарат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351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Мемлекеттік және жалпы сыртқы борышты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тұжырымдаманы іске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2010.12.30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4504"/>
        <w:gridCol w:w="2858"/>
        <w:gridCol w:w="2167"/>
        <w:gridCol w:w="2168"/>
      </w:tblGrid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Қазақстан Республикасының заңнамалық актілерін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әзірлеу 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деңгейлерінің арасындағы өкілеттік-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ара-жігін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және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процесін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Елдің борышын басқарудың бірыңғай және тиімді жұмыс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істейтін жүйесін құру үшін қажетті заңға тәуелді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актілерді әзірлеу 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Ұлттық Банкінде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қарыздар,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кесімдерді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Директорлар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кеңесінің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мамырдағы N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атқарылу ережесіне"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ЭБЖМ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секторлар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индикатор-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есептіліктің нысанын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мәселелері"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  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мәселелері"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Елдің борышын басқарудың бірыңғай және тиімді жұмыс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істейтін жүйесін құру үшін қажетті ұйымдастыру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іс-шараларын өткізу 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борыштың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тәуекелдерін бағалау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ЭДСМ, ҰБ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Еншілес, тәуелді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бақылайтын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тізбесін,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мемлекетті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қатыстыра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ҰБ-не, СА-ға 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АҚ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компаниялардың қаржы-шаруашылық қызметі туралы статистикалық ақпаратты қалыптастыру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жылдық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сектордың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борышының,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мемлекетті қатыстыра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ұйымдардың,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еншілес, тәуелді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бақылайтын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әрі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секторлардың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борышының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ҰБ,Қаржымині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басқарушы холдингтердің, ұлттық холдингтердің және олардың еншілес ұйымдарының, сондай-ақ жарғылық капиталына мемлекет қатысатын ұлттық компаниялар борыштарының жай-күйі туралы ақпарат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ҰБ (келісім бойынша), ұлттық басқарушы холдингтер, ұлттық холдингтер мен жарғылық капиталына мемлекет қатысатын ұлттық компаниялар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есепті тоқсаннан кейінгі айдың 30-күні</w:t>
            </w:r>
          </w:p>
        </w:tc>
      </w:tr>
      <w:tr>
        <w:trPr>
          <w:trHeight w:val="17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өтімділік, валюталық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ҚҚА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сектордың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борышы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сыртқы борышы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кіріктірілген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дерек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тоқсан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жаңарта отырып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Левереджді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қаржылық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алушы левередж-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шекті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енттерін төмендету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зерделеу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бағыттар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(секторлар)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борыштың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ЖІӨ-ге қатысты 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мәндерін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зерделеу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дағдарыстар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активтерін 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банктер-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депозиттерді)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қоюына тыйым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(немесе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азайтатын)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мүмкіндігін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ҰБ, ЭМРМ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несие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ішкі нарығында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 көздерді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Кірістілік ауытқымасын құру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нарығында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белгілеу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Қаржымині 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МБҚ-нің жеткілікті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көлемін ұстап тұру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сектордың, борыштық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неғұрлым елеулі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табылатын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корпоративтік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ұйымдары-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сыртқы борышының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жай-күйіне жүйелі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пен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қарыз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борышты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рәсімдерін жетілдіру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ЭБЖМ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өндіруге лицензиясы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келісім-шарты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шетелдің қатысуымен компаниялар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жинау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несие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капиталының нарығында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хеджирлеу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 реттеу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қадағалау, инвестор-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құқықтарын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және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директивалары-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ережелеріне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жақындату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әдіснама-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ескере отырып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елдермен салыс-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салыстырма-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көрсеткіштерінің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бағалау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жазба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активтерін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 үшін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қаржы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белгілейтін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актілерді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АҚ - "Самұрық-Қазына" ұлттық әл-ауқат қоры"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АҚ - "Самұрық" мемлекеттік активтерді басқару жөніндегі қазақстандық холдингі"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 - "Қазына" орнықты даму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МҚБ - Мемлекеттік бағалы 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ЖІӨ - Жалпы ішкі өнім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