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2870" w14:textId="ff02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секторын дамытудың 2007-2011 жылдарға арналған тұжырымдамасын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сәуірдегі N 346 Қаулысы. Күші жойылды - Қазақстан Республикасы Үкіметінің 2010 жылғы 12 қарашадағы № 1199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2010.11.12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қаржы секторын дамытудың 2007-2011 жылдарға арналған тұжырымдамасы туралы" Қазақстан Республикасы Үкіметінің 2006 жылғы 25 желтоқсандағы N 1284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қаржы секторын дамытудың 2007-2011 жылдарға арналған тұжырымдамасын іске асыру жөніндегі іс-шаралар жоспары (бұдан әрі - Іс-шаралар жоспары)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Президентіне тікелей бағынысты және есеп беретін орталық және жергілікті атқарушы органдар,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қорытындысы бойынша жылына екі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қаңтарға және 15 шілдеге Қазақстан Республикасы Ұлттық Банкіне Іс-шаралар жоспарының орындалу барысы туралы ақпарат ұсынсын.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Ұлттық Банкі жарты жылдықтың қорытындысы бойынша жылына екі рет 30 қаңтарға және 30 шілдеге Қазақстан Республикасының Үкіметіне Іс-шаралар жоспарының орындалу барысы туралы жиынтық ақпарат ұсынсын.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қаржы секторын дамытудың 2007-2011 жылдарға арналған тұжырымдамасын іске асыру жөніндегі іс-шаралар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2009.11.10 </w:t>
      </w:r>
      <w:r>
        <w:rPr>
          <w:rFonts w:ascii="Times New Roman"/>
          <w:b w:val="false"/>
          <w:i w:val="false"/>
          <w:color w:val="ff0000"/>
          <w:sz w:val="28"/>
        </w:rPr>
        <w:t>N 1803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021"/>
        <w:gridCol w:w="1823"/>
        <w:gridCol w:w="2278"/>
        <w:gridCol w:w="1674"/>
        <w:gridCol w:w="1645"/>
        <w:gridCol w:w="1429"/>
      </w:tblGrid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(іске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асырылуына) жауаптылар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көздері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 секторын дамытудың 2007-2011 жылдарға арналған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басымдықтары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Қаржы секторын дамытудың 2007-2011 жылдар кезеңіне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арналған мақсаттары мен міндеттері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тұрақты-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мәселеле-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бойынша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морандум жаса-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ҚҚА,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Алматы қаласының өңірлік қаржы орталығын дамыту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    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кейбір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намалық актіле-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Алматы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   қаржы 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кәсіби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тысушыларының   жұмысын жетіл-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өзгер-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ықтырулар енгі-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туралы" Қаз-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жобасының тұж-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ырымдамасын 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мәселеле-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жөніндегі ведомствоаралық комиссияның қарауына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омствоар-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миссияныңқорытын-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ҚҚА,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арнайы 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алаңында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хол-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дингі" АҚ және»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 АҚ құрамына кіретін ұлттық компаниялардың және даму 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титуттарының бағалы қағазда-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шығару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орна-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ластыру, 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нақтау),» "Самұрық"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холдингі" 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және 15 шілдеге,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әл-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еуетті эмитент-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үшін 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қаржы 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лығының және қаржы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спектрының жұм-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 істеу қағи-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даттарын түсін-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 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ҚРҰБ,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"АӨҚО"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және 15 шілдеге, 2007 - 2008 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 шеңбер-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 нақтыла-нады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Индекстік 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(ЕҒТ), секьюрителенді-рілген активтер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(SРV), фьючер-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стер, опциондар,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сияқты, оның ішінде арнайы сауда алаңына қаражат тарту арқылы инфрақұ-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рылымдық жоба-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және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вестициялық бағдарламаларды қаржыландыру үшін қаржы құр-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холдингі" 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халықаралық қаржы нарықта-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ықпалдасуы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қаржы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лісім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ҚҚА, СІМ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Перспективада эмитенттердің, инвесторлардың және қаржы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талығына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сушылардың тәу-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екелдерін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кезін-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салық жеңіл-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діктерін беру мүмкіндігін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(жинақтау), ҚҚА, ЭБЖМ, Қаржымині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15 қаңтары-на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нарығының қаз-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іргі заманғы халықаралық стандарттарына жауап беретін қаржы 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жаңа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құрылымын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 комиссия-сының шешімі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(жинақтау),"АӨҚО"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2007 - 2009 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 шеңбер-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 нақтыла-нады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мемлекеттік қазынашылық міндеттемелерін жыл сайын шығару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шығару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АӨҚОА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аумағында аяқталған инр-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рақұрылымы бар бизнес 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 қомиссия-сының шешімі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АӨҚОА (жинақтау), Қаржымині, 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"АӨҚО"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арналған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 шеңбер-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Қазақстан Республикасының қаржы секторын реттеу саласындағы мемлекеттік саясат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Қаржы секторын мемлекеттік басқарудың сапасын нығайту және арттыру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Ақша-кредит саясаты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қаржы нарығындағы өтімділікті реттеу жөнінде шаралар қабыл-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 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Инфляциялық таргеттеу қағи-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датын пайдалана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ақша-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саясаты-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микалық көрсет-кіштерін бол-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моделін әзірлеу және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нетақы қорлары-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шоттарын енгізу есебінен ақша-кредит статистикасын институционал-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қамтуды кеңейту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30 шілдесі-не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конъюнктураның жай-күйін және күтілетін өзге-рістерді 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лаудың бара-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барлығын артты-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мақсатында кәсіпорындарды (салалық және аумақтық бөлі-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ністе) іріктеу-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көрнектілі-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және 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миканың нақты секторының 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 жағдайын арттыру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Ақша-кредит саясатын ағым-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жүзеге асыру үшін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келей бағдарлар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қорыт-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ындылайтын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дикаторларды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 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тұрақты-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үшін тәуе-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келдерді 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 арналған индикаторлардың дерекқорларын қалыптастыру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ҚҚА, СА, Қаржымині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30 қаңтары-на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Мемлекеттік органдар мен қаржы секторы институттарының өзара іс-қимылы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 мен 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 секторы 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титуттарының   арасында ақпа-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алмасу   тетігінің тиім-ділігін арттыру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 ЭБЖМ, ҚРҰБ,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ҚҚҚ,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АӨҚОА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институт-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мен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нктер, лизинг-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және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ниялары, ҚҚҚ-ға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 венчур-лік және 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тициялық 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меттерінің 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ейскуранты 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ралы,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шетелдік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инвестициялардытарта отырып,   ірі инвестиция-лық жобаларды   бірлесіп іске  асыру 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 туралы ақпарат алмасу жөніндегі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жанданды-ру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ҚҚҚ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 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Теңдестірілген ақша-кредит және фискалдық саясат және олардың негізгі құралдарының тиімділігін арттыру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ономикалық 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мудың орта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зімді жоспары-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орта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зімді фискал-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саясаттың және ақша-кре-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саясаты негізгі бағыт-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параме-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трлерін келісу-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Қазақстанның қаржы секторында бухгалтерлік есеп пен қаржылық есептілік жүйесін дамыту және жетілдіру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ындарының оқы-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тушыларын, 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денттерін, қар-жы ұйымдарының жұмыс істейтін бухгалтерлерін,Ұлттық Банктің қызметкерлерін халықаралық қаржылық есеп-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тіліктің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дарттары (бұдан әрі - ХҚЕС)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және 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ардың 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арттыру жөнінде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 өткізу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 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 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 шеңбер-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ХҚЕС-ті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қаржы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ымдарының 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андарына әдіс-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намалық және ақпараттық қол-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 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ХҚЕС-ті іс жүзінде қолда-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нуы жөнінде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құралын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елдердің тәжірибесін зерделеу негі-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зінде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ерекшелігін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 отырып, бағалау әдісна-масы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құралдарының бухгалтерлік есебін жүргізу жөнінде ұсын-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ыстар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Бас-қармасы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ҚҚА, ҚМҚҰҚ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есебін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гізуді автомат-тандыру 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жөнінде құжат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Бас-қармасы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қаржылық есептілігін 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Бас-қармасы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Қаржы нарығына және қаржы құралдарына қатысушыларға салық салуды жетілдіру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Акциялары»"Қаз-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ақстан қор 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жасы" 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қоғамының ресми 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және/немесе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арнайы 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алаңында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налыста жүрген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жария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панияның өлшем-деріне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эмите-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нттер үшін жең-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ілдіктер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мүмкіндігін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(жинақтау),Қаржымині, ҚРҰБ, ҚҚА, АӨҚОА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15 шіл-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десіне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Депозиттер,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рыштық және 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естік бағалы қағаздар бойын-ша жеке тұлға-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табыста-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салық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луды оңтайлан-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туралы мә-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селені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(жинақтау),ҚРҰБ, 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ҚҚА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  15 шілдесі-не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 қағаздар (бұдан әрі - МБҚ)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төлем көзінен ұстала-тын табысқа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лынатын салықты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енгізудің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дылығы 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(жинақтау),Қаржымині, ҚРҰБ,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МБҚ және 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бағалы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ғаздарымен 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кезінде құн өсіміне салық салуды енгізу 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Қаржымині, ҚҚА,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Листингтің ең жоғары және ең жоғарыдан 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інгі санаттары-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акциялары-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обли-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гацияларымен жасалатын 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рациялар кезін-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құн өсімінен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салық салуды оңтай-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туралы мәселені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ҚРҰБ, 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құралдарына салық салуды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(жинақтау),Қаржымині, ҚҚА,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өмірді сақтандыру жө-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 жүзеге асыратын 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 бойынша салықтық жеңіл-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 беру бө-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лігінде өзгер-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ықтырулар енгі-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мүмкіндігін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(жинақтау),Қаржымині,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15 қаңтары-на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Төлем жүйелерін дамыту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жүйелері-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жаңа 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втік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 қажетті іс-шаралар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ҚазақстанРеспубли-касының 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карточка-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желісі-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инфрақұры-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лымын дамыту жөнінде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 өткізу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"ҰПО"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төлем жүйелері-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жұмыс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теуін қадаға-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лауды жүзеге асыру және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зіргі заманғы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технологиялардықолдану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 бөлшек қолма-қол емес төлемдерді 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мыту үшін 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 жасау бөлі-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 норматив-тік құқықтық базаны жетілді-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Бас-қармасы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жүйесі-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нің«"төлем шлю-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зін" тәжірибелі пайдалануға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"ҰАТ АҚ",»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"ҰПО"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15 қаңтары-на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жүйесі-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нің«"төлем шлю-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зін" өнеркәсіп-тік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"ҰАТ 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"ҰПО"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Қаңтары-на және 15 шілдесі-не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төлем жүйелері-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лық-техникалық инфрақұрылымын жетілдіру және жаңғырту, сон-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дай-ақ олардың қауіпсіздік деңгейін артты-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"ҚБЕО" РМК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 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шетелдік қаржы институт-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қатыстыра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"ҚБЕО" РМК сервистік бюросының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SWIFT-ін одан әрі дамыту жө-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SWIFT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төлем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лерімен ықпал-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дастырудың 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 жолдарын зерделеу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 жұмыс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"ҚБЕО" РМК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 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ЕурАзЭҚ-қа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тысушы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кеттердің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 төлем-есеп айырысу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жөніндегі іс-шараларға қатысу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жүйелері бойынша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(ұлттық) 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өкілде-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рімен халықара-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кездесулер өткізу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 және өткізу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 Корпоративтік басқару сапасын арттыру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Даулы 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шешімдер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мәмілелер, басқару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заңсыз әрекеттерімен акционерлерге және басқа да тұлғаларға 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тірілген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ұсыныс-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дайындау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ҚҚҚ, мүдделі мемлекеттік органдар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 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өлшемде-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белгілеу және тиісті реттеу жүйесін қалыптастыру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Басқарма-сы қаулы-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2.8. Халықтың қаржы секторының қызметтері туралы хабардар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болу деңгейін арттыру және олардың қол жетімділігін арттыру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қаржы нарығына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сушылардың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сипаттай-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негізгі көрсеткіштерді (өлшемдерді) анықтау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Басқарма-сы қаулы-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Инвесторлардың тәуекелдерін төмендетудің тиімді тетігі ретінде 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тициялардың ұж-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ымдық нысанда-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насихаттау және халықты қаржынарығының мүмкіндіктері туралы кеңінен хабардар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(жинақтау), ЭБЖМ, ИСМ, ҚҚА, ҚРҰБ,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ҚҚҚ, 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меттерінің тұ-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тынушыларын жә-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халықты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ұсынатын қызметтер мен сақтандыру өн-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імдері туралы, сондай-ақ 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қаржылық жай-күйі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хабардар ету жөнінде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қорытын-дылары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 саласындағы 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намасының, 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жүргізілген реформалардың мақсаттарын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сихаттау және түсіндіру, 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 қызметтері-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тұтынушыла-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қорғауға бағытталған 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Мәде-ниетмині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15қаңтарғажәне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 қоюды бағалы қағаздар нары-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қатысушыларыныңжұмысына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Басқарма-сы қаулы-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АБА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торында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электрондық жүйесіне көшу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(жинақтау),ҚРҰБ,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ұжымдық 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сандарын жетіл-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ҚазақстанРеспубли-касы Заңының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Кредиттік 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іктестіктер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микрокредиттік ұйымдар ұсына-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қызметтер спектрін кеңей-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туді ынталанды-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сақтандыру нарығының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фрақұрылымын дамыту,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фер-агенттік қызметті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ИСМ-ге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ҚМҚҰҚ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инвестициялық банкингті 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жөніндегі нормативтік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қықтық базасын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2.8.10.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ислам банкингін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тетігін пысықтау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меттерді тұты-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нушылардың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қықтары мен мүдделерін 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 деңгейін одан әрі артты-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біріктіретін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қауымдастықтар мен бірлестік-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рөлін күшейту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ҚҚҚ,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қорытын-дылары бойынша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2.9. Қаржы нарығы үшін кәсіби кадрлар даярлау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қаржы саласында кәсі-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кадрларды даярлау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әзір-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ніне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 және басқа да мүдделі мемлекеттікоргандар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бағдарламасы бойынша басым мамандықтардың тізбесіне "сақтандыру құқығы", "сақтандыру ісі", "андеррайтер", "сақтандыру ұйымының тәуекелдерін басқару" мамандықтарын енгізу жөнінде жұмыстар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Біліммині (жинақтау), ҚҚА, ҚРҰБ, 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2007 - 2008 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жүйесі үшін кадрлар даярлау (қайта даярлау) жөнінде білім беру орталығын құру туралы мәселені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ҚҚҚ (жинақтау), ҚҚА, ҚРҰБ, Біліммині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2.10. Еуразиялық экономикалық қоғамдастық және басқа 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интеграциялық одақтар шеңберінде Қазақстан қаржы секторының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қарым-қатынастарын тереңдету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 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ғамдастыққа (бұдан әрі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ЕурАзЭҚ), Тәу-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елсіз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Достастығы-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(бұдан әрі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ТМД)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одақ-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мүше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 және 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қағаздар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іске 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ЕурАзЭҚ, ТМД атқарушы комитет-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теріне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 АӨҚОА,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Ықпалдастық бірлестіктерге қатысушы 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ақша-кредит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валюта саясаты сала-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заңна-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туралы жүйелі түрде ақпарат алмасу-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 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қозға-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лысына байлан-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 операция-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бойынша валюталық 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және 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талық бақылау саласында ЕурАзЭҚ-қа мүше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лекеттер саяса-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қағидат-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реттейтін Келісімнің 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 қол қоюға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(жинақтау),Қаржымині, ЭБЖМ, ИСМ,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Қажетті-лігіне қарай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секторын дамытудың негізгі бағыттары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Кредиттік ұйымдарды дамыту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3.1.1. Банк секторы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ДСҰ-ға кіруі жөніндегі 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іссөздер үдер-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ісінің шеңбер-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 шетелдік банктердің отандық нарыққа қол жеткізуін одан әрі ырық-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 зерделеу-ді жалғастыру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(жинақтау),ИСМ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намасының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лаптарын 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орындау-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қамтамасыз етуге бағыттал-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банктік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дағалау рәсім-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 шоғырлан-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қада-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ғалау,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қатысты бөліг-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қолданылып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банктік заңнамасын,   әсіресе пруден-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реттеу және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нктердің 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жіктеу әдістемесі бө-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лігінде жетіл-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 II стан-дарттарын енгі-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жөніндегі топтың (Ассоrd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Implementаtiоn Group) өкілде-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рімен ҚҚА-ның Базель II стан-дарттары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жұмысқа көшу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кестесін келісу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 IIстандарт-тарына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қадаға-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жөніндегі Базель 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(Базель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II) капиталдың  барабарлығы  жаңа келісімі  мәтінінің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тіліндегі нұс-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 жариялау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ҚҚА-нің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дағалау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дарына олардың Базель ІІ-ге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жөніндегі ниеттері мен шарттары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сұрауларын дай-ындау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органда-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сұраулар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тандырылған рейтингтер әді-сін пайдалану-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орындылығы мәселесін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метіне, халық-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екінші деңгейдегі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нктерде тәуе-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келдерді басқа-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жүйесін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жетілдіруге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аптарды арттыру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Елдердің 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 қаржы ұйымдарының еншілес қаржы ұйымдары бар реттеуші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дарымен және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еншілес ұйымдары мен филиалдары бар елдермен ынты-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мақтастық пен ақпарат алмасу туралы 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думдар жасасу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тәжіри-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бені және 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лықаралық депо-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зиттерді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қауымдастығының (IADI) ұсыным-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ескере отырып, депо-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зиттерге кепіл-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беру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одан әрі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"ҚДКҚ"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рытынды-лары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Депозиттерге міндетті кепіл-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беру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сіне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үшін міндетті күн-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тізбелік жарна-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әртарап-тандырылған ставкалар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"ҚДКҚ" АҚ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қаңтары-на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тылатын банктің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 мен мүлкінің бір бөлігін басқа банкке (банктерге)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 беру жөніндегі 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рацияларды жүр-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Таратылатын банктің салым-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шыларына шетел-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тәуекелдерді қайта сақтанды-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кредиттік деривативтерді пайдалану,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позиттерге мін-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детті кепілдік беруді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облига-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өтем төлеуге 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ақша 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жатының тапшы-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болған жағдайда депо-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зиттерге мін-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детті кепілдік беру жүйесін қорландырудың балама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мүм-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кіндігін зерде-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ҚҚА-ға 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"ҚДКҚ" АҚ (жинақтау),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банк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торының сыртқы қарыз алуын реттеу тиімді-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арттыру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Экономиканың қаржы секторы-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ұзақ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зімді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бөлігінде қаржы 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 жетіл-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3.1.2. Банктік емес ұйымдар секторы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3.1.2.1. 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ымдардың жарғы-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зең-кезеңімен ұлғайтуды жүзе-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асыру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жоба-сы 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етпейді 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ымдардың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реттеудің заңнамалық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компаниялардың тәуекел-менед-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жменті жүйесін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3.1.2.4. 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банктер мен ипотекалық ұйымдарды ғана енгізу жолымен ипотекалық тұр-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үй қарызда-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беруге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шектеу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ҚРҰБ-ға  ұсыныстар 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(жинақ-тау), мүд-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мемле-кеттік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4-тоқсан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етпейді 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алғаннан кейін екі-үш жылдың ішінде тұрғын үй сату-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 үшін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салуды (оның ішінде капиталдың өсі-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мінен) қатаңда-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тудың орынды-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ИСМ,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тұрғын үй сатып 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арналған қосымша біржол-ғы салық және/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осындай мүлікке көтер-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іңкі салық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луды енгізудің орындылығын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ИСМ,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Жинақтаушы зейнетақы қорлары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фельдерінің са-пасын қолдау мақсатында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лымшылар үшін зейнетақы 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тивтерін басқа-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тиімділігі-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(жинақтау),Еңбекмині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тараптандырумен ерекшеленетін әр түрлі 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нетақы жоспар-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енгізуге арналған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 кешенін 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(жинақтау),Еңбекмині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портфелінің кірістілігі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тәуекелі негіз-інде 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көрсететін көрсеткіштерді әзірлеу және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Кәсіптердің шектелген тіз-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 бойынша ғана емес, 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 өз қызметкерлері-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пайдасына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және 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ікті кәсіби зейнетақы 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наларын төлеу шарттарын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Жинактау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және 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ікті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налары есебі-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қалыптасқан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нақтарын төлеу кезінде жеңіл-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үшін жоға-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тәуекел дең-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гейі бар 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салалар-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жұмыс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тейтін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керлерге қатыс-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міндетті 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сіби зейнетақы жарналарын 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нетақы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инвестициялық басқаруды жүзе-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асыратын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ымдарды пруден-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реттеуді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нетақы қорлар-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және 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нетақы активте-рін инвестиция-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басқаруды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тәуе-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кел-менеджмент жүйесін жетіл-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тивтерін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құрудың тетігін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Сақтандыру секторы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Өмірді сақтан-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жөніндегі сақтандыру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ымдарының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вестициялық мүмкіндіктерін кеңейту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іс-шара-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жүзеге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ымдары мен 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 топтарды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қадағалау жүйесін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 алуға 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налған шарттар-ды анықтау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түрлер-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жүзеге 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 сақтанды-ру ұйымдарының қаржылық есеп-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 нысандар-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міндетті сақтандыру 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 заңнамасын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қылауды күшейту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міндетті 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заңнамасын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ықтық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шілігін міндет-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сақтандыру бойынша аннуи-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теттік өнімдер-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қатысты 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 талаптар-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белгілеу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Дауларды (сақ-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омбуд-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смені) реттеу-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соттан тыс тетіктерін жасау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лемдеріне кеп-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ілдік беру жүй-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3.3.10.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зметін пруден-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реттеуді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 (RBS,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Solvencу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тистикасының базасын қалып-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тастыру және сақтандыру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рифтерін реттеу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 ІІМ, ҚРҰБ, АБА, ҚҚҚ, АШМ, ТЖМ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 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дыру)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тәуекелдер-ін басқару жүй-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 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ентінің қызме-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оңайлатыл-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 бар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жатқызу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Басқарма-сы қаулы-сының жобасы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сақтандыруды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ҚҚА-ға 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Валюта нарығы және бағалы қағаздар нарығы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теңге бағамының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 ауытқуын жеңілдету 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 өзгер-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мелі айырбас бағамының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қарылатын режим саясатын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қаңтарға және 30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бөле отырып облигацияларды шығару жолымен мемлекеттік-же-ке әріптестік тетіктерін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ЭБЖМ,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МБҚ шығарудың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болжам-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жоспарын әзірлеу және жариялау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биржасы"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 қаңтарғадейін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3.4.4.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МБҚ бойынша жанама кірісті-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құру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(жинақтау), ЭБЖМ, 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3.4.5.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Борыштық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нарығында балама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дамыту жөнінде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(жинақтау),Қаржымині, ЭБЖМ,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3.4.6.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құқықтар-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есепке алу-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жасау, сондай-ақ олар бойынша меншік құқығының өту-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есепке алу мүмкіндігін қарау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ҚҚА, 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3.4.7.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 кәсіби қатысушыларыныңқызметін пру-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денциялық 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теуді жетілді-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сондай-ақ тәуекелдерді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 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3.4.8.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құралдарының нарығын одан әрі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 қаулысы-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жоба-сы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ҚҚА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ҚРҰБ,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жымині, ҚҚҚ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3.4.9.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заңнамасына өтімді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ұғы-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мын, олардың айналыс және салық салу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тібін анықтау бөлігінде 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рістер мен 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лықтырулар 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 жөнінде ұсыныстар әзір-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Республи-касының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 (жинақтау), ҚҚА,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ЭБЖМ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 Микроқаржыландыру: сектордың міндеттері және 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қаржы жүйесінің бір бөлігі ретінде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Кредиттік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ріктестіктердің (бұдан әрі - КС) және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(бұдан әрі - МКҰ) мемлекеттік қолдау тетігін жетілдіру 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ҚРҰБ, ҚМҚҰҚ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Микроқаржылық   ұйымдардың 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сіби қызметтер мен ақпаратқа   қол жеткізуін қамтамасыз ететін көмекші кызметтер мен инфрақұрылымды дамыту жөнінде-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бағдарламаны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(жинақтау),ҚМҚҰҚ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15 қаңтарғажәне 15 шілдеге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3.5.3.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Микроқаржылық ұйымдардың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бағалау-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 енгізе отырып, мониторингтің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КС-дің және МКҰ-ның статистика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гандарына ұсын-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 есеп беру нысандарын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ҚМҚҰҚ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СА,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лизингі
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рәсімдері, статистикалық мәліметтер мәселелерін қоса алғанда, лизинг операцияларын одан әрі жетілдіру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ҚРҰБ-ға ұсыныстар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ҚҚҚ (жинақтау), ЭБЖМ, Қаржымині, ҚРҰБ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етпейді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ҚРҰБ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ҚҚА       - Қазақстан Республикасы Қаржы нарығы мен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АӨҚОА     - Қазақстан Республикасы Алматы қаласының өңірлік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орталығының қызметін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 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 - Қазақстан Республикасы Ақпарат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Мәдениетмині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Біліммині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ҚҚҚ       - Қазақстан қаржыгерлерінің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"КДКҚ" АҚ - Қазақстанның депозиттерге кепілдік беру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ҚМҚҰҚ     - Қазақстанның микроқаржылық ұйымдарының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холдингі" АҚ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жөніндегі қазақстандық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ОДҚ" АҚ - "Қазына" орнықты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"ҚБЕО" РМК - Қазақстан Республикасы Ұлттық Банкінің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Банкаралық есеп айырысу орталығы"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құқығындағы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"АӨҚО" АҚ - "Алматы қаласының өңірлік қаржы орталығы"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"ҰАТ" АҚ  - "Ұлттық ақпараттық технологиялар"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"ҰПО" АҚ  - "Ұлттық процессингтік орталығы"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