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7337" w14:textId="6817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31 шілдедегі N 1165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сәуірдегі N 333 Қаулысы.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"Жастар ісі жөніндегі кеңесті құру туралы" Қазақстан Республикасы Үкіметінің 2000 жылғы 31 шілдедегі N 1165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31, 396-құжат)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Жастар ісі жөніндегі кеңестің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 - Қазақстан Республикасының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Жансейіт Қансейітұлы   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Қоңырбаев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Уәлихан Сиянбекұлы      министрлігі Консулдық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Хамзина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Нұргүл Қалиқызы         министрлігі Білім, ғылым және кадрлық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ресурстар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Бақытбеков            - Қазақстан студенттері альянсының көшбасшысы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Нағи Қалтайұлы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Рахманберді           - Студенттік құрылыс және жастардың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Абайұлы          жасақтары республикалық штабының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"Алтынбаев            - Қазақстан Республикасының Қорғаныс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Қапашұлы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Фархат Шаймұратұлы      Кеңсесі Әлеуметтік-мәдени даму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Баймұқанов            - "Қайсар" республикалық қоғамдық-саяси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Нұрбол Болатұлы         жастар қозғалысының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Дәулетжанов           - Батыс Қазақстан облысы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Серікұлы         мәслихатының депутаты, "Батыс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облысы жастар қауымдастығы"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бірлестігінің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Қалауи                - "Атырау облысы жастар қоғамдық бірлестіктері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Мейірім Жоламанұлы      қауымдастығы" заңды тұлғалар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төрағасы, "Отан" республикалық саяси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партиясының»"Жас Отан" Атырау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бөлімшесінің төрағасы, Атырау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әкімінің жастар ісі жөніндегі штаттан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кеңесшісі, "Жасыл ел" облыстық штабының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жетекшісі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Қалымов               - "Отан" республикалық саяси партиясының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Ерік Бекболатұлы        "Жас Отан" Ақмола облыстық бөлімшесінің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төрағасы, Ақмола облысы әкімінің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жастар ісі жөніндегі үйлестіру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Кәрімбаев             - Студенттік құрылыс және жастардың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Нұрсұлтан Тұрлыбекұлы   жасақтары республикалық штабының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Хаматдинова           - "Жастар таңдауы" қоғамдық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Алина Наильевна         тең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"Алтынбаев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Қапашұлы         министрінің бірінші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Республикасы Қорғаныс министрлігі Штабтар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бастықтары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 - Қазақстан Республикасының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Фархат Шаймұратұлы      вице-министрі,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Баймұқанов            - Алматы қаласы Жастар саясатын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Нұрбол Болатұлы         мемлекеттік қорының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Дәулетжанов           - Батыс Қазақстан облысы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Серікұлы         мәслихатының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Қалауи                - "Нұр Отан" халықтық демократиялық партиясы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Мейірім Жоламанұлы      "Жас Отан" Атырау облыстық жастар қанатының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Қалымов               - "Нұр Отан" халықтық демократиялық партиясы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Ерік Бекболатұлы        "Жас Отан" Ақмола облыстық жастар қанатының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Кәрімбаев             - "Қазақстан жастары конгресі"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Нұрсұлтан Тұрлыбекұлы   нысанындағы заңды тұлғалар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атқарушы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Хаматдинова           - "Жастар таңдауы" қоғамдық бірлестігінің тең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Алина Наильевна         төрағасы, "Нұр Отан" халықтық демократиялық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партиясы Саяси кеңес бюросының мүшесі, "Нұр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Отан" халықтық демократиялық партиясының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"Жас Отан" жастар қанаты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кеңесі төрағасының бірінші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Әйтімова Бірғаным Сарықызы, Әбдімомынов Азамат Құрманбекұлы, Әукенов Ерлан Мұратұлы, Досаев Ерболат Асқарбекұлы, Жүніспаев Алмас Серікқажыұлы, Жумин Данат Есболұлы, Жүсіпов Жанат Ермекұлы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