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b38" w14:textId="4d95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2004-2015 жылдарға арналған экологиялық қауіпсіздігі тұжырымдамасын іске асыру жөніндегі 2007-2009 жылдарға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сәуірдегі N 316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2004-2015 жылдарға арналған экологиялық қауіпсіздігі тұжырымдамасы туралы" Қазақстан Республикасы Президентінің 2003 жылғы 3 желтоқсандағы N 1241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2004-2015 жылдарға арналған экологиялық қауіпсіздігі тұжырымдамасын іске асыру жөніндегі 2007-2009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 да белгіленген іс-шаралардың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бір рет 20 қаңтарға Қазақстан Республикасы Қоршаған ортаны қорғау министрлігіне Жоспар іс-шараларының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Қоршаған ортаны қорғау министрлігі жылына бір рет 10 ақпанға Қазақстан Республикасының Үкіметіне Жоспар іс-шараларының орындалу барысы туралы жиынтық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Қосымшаға сәйкес Қазақстан Республикасы Үкіметінің кейбір шешімдерінің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Премьер-Министрінің орынбасары - Экономика және бюджеттік жоспарлау министрі А.Е. Мусинге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2004-2005 жылдарға арналған экологиялық қауіпсіздігі тұжырымдамасын іске асыру жөніндегі 2007-2009 жылдарға арналған іс-шаралар жоспары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873"/>
        <w:gridCol w:w="2413"/>
        <w:gridCol w:w="2093"/>
        <w:gridCol w:w="239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 экологияландыру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талдауды, жүйелендіруді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жетілдіруді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актілер әзірлеу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 экологияландыру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Ақпараттандырудың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Қоғамдық бірлестік-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үкіметтік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арқылы жұртшы-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лықтың өткізілетін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қорғау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 қатысуын арттыру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Табиғатпен үйлесімдікте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өмір салтын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ынтымақтастықты кеңейту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қатысушысы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табылатын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қорғау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келісімдерінің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(конвенцияларының)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орындалуына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практикада іске 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қабылдауы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орынды үлкен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 ауаны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трансшекаралық ластау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конвенцияға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хаттамалар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Жаһандық экологиялық проблемалар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Қызған газдар шығарын-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дыларын қысқарту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 бағалау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ЭМРМ, ИСМ,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жүйелердің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биоәртүрліліктің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бағалауды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Биоәртүрлілік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конвенциясына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Биоқауіпсіздік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Картахена хаттама-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экологиялық проблемалар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аумағындағы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жағдайдың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 бағалау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кешендер-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экологиялық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шараларды әзірлеу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ДСМ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басқаруды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және қалдықтар-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өңдеу мен қайталама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модельдік 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әзірлеу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ДСМ       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           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   - Қазақстан Республикасы Мәдениет және ақпарат министрлігі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"Қазақстан Республикасының 2004-2015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экологиялық қауіпсіздігі тұжырымдамасын іске асыру жөніндегі 2004-2006 жылдарға арналған іс-шаралар жоспары туралы" Қазақстан Республикасы Үкіметінің 2004 жылғы 3 ақпандағы N 131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5, 74-құжат).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2004 жылғы 3 ақпандағы N 131 қаулысына өзгеріс енгізу туралы" Қазақстан Республикасы Үкіметінің 2005 жылғы 23 мамырдағы N 492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21, 258-құжат).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2004 жылғы 3 ақпандағы N 131 қаулысына өзгеріс енгізу туралы" Қазақстан Республикасы Үкіметінің 2006 жылғы 22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18, 177-құжат).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2004 жылғы 3 ақпандағы N 131 қаулысына өзгеріс енгізу туралы" Қазақстан Республикасы Үкіметінің 2007   жылғы 20 қаңтардағы N 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  2007 ж., N 1, 14-құжат).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