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377b" w14:textId="02d3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 ынтымақтастығы" ұйымының Еуразиялық экономикалық қоғамдастыққа кірігуі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сәуірдегі N 305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ынтымақтастығы" ұйымының Еуразиялық экономикалық қоғамдастыққа кірігуі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"Орталық Азия ынтымақтастығы" ұйымының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Еуразиялық экономикалық қоғамдастыққа кірігуі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хаттаманы ратификациялау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2006 жылғы 23 маусымда Минскіде қол қойылған "Орталық Азия ынтымақтастығы" ұйымының Еуразиялық экономикалық қоғамдастыққа кірігуі туралы хаттама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"Орталық Азия ынтымақтастығы" ұйымының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Еуразиялық экономикалық қоғамдастыққа кірігуі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ХАТТАМА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Қазақстан Республикасы, Қырғыз Республикасы, Тәжікстан Республикасы және Өзбекстан Республикасы,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ынтымақтастығы" ұйымына мүше мемлекеттер басшылары кеңесінің 2005 жылғы 6 қазандағы "Еуразиялық кеңістікте кірігу процестерін одан әрі дамыту туралы" шешіміне сәйкес,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Мемлекетаралық Кеңесінің (мемлекеттер басшылары деңгейінде) 2006 жылғы 25 қаңтардағы N 267 "Орталық Азия ынтымақтастығы" ұйымының Еуразиялық экономикалық қоғамдастыққа кірігуін құқықтық ресімдеу туралы" шешімін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10 қазандағы Еуразиялық экономикалық қоғамдастығын құру туралы шартқа Өзбекстан Республикасының қосылуы туралы 2006 жылғы 25 қаңтарда қол қойылған хаттаманы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ынтымақтастығы" (ОАЫ) ұйымы мен Еуразиялық экономикалық қоғамдастығының (ЕурАзЭҚ) стратегиялық мақсаттары мен міндеттері сәйкес келетінін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ОАЫ ұйымы алдында тұрған кіріктірілген нарықты, су-энергетикалық, көлік, азық-түліктік және басқа да салалардағы бағдарламаларды жасау жөніндегі іс жүзіндегі міндеттер қазіргі уақытта ЕурАзЭҚ шеңберінде табысты шешіліп жатқанын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Азия ынтымақтастығы" ұйымының құрылтайшы мемлекеттері ретінде әрекет ете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Хаттамаға 1-қосымшада көрсетілген ОАЫ ұйымы шеңберінде жасалған халықаралық шарттар қолданысын жалғастыра береді және ЕурАзЭҚ-қа мүше мемлекеттер заңнамасының талаптарын ескере отырып, оның шарттық-құқықтық базасына бейімделуі мүмкін.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Хаттамаға 2-қосымшада көрсетілген ОАЫ ұйымы шеңберінде жасалған халықаралық шарттар осы Хаттама күшіне енген күнінен бастап өз қолданысын тоқтатады.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Хаттамаға 3-қосымшада көрсетілген ОАЫ ұйымы шеңберінде жасалған халықаралық шарттар олардың Тараптары арасындағы қатынастарда қолданысын жалғастыра береді.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Хаттамаға 1, 2 және 3-қосымшалар оның ажырамас бөліктері болып табылады.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2002 жылғы 28 ақпандағы Қазақстан Республикасы, Қырғыз Республикасы, Тәжікстан Республикасы және Өзбекстан Республикасы арасындағы "Орталық Азия ынтымақтастығы" ұйымын құру туралы шарттың қолданысы осы Хаттама күшіне енген күнінен бастап тоқтатылады.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Тәжікстан Республикасы Сыртқы істер министрлігі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"23" маусымда Минск қаласында орыс тілінде бір түпнұсқа данада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 түпнұсқа данасы депозитарийде сақталады, ол әрбір Тарапқа оның расталған көшірмесін жібереді.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Қырғыз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Тәжікстан Республикасы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Өзбекстан Республикасы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2006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"Орталық Азия ынтымақтастығы"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Еуразиялық экономикалық қоғамдастыққа кірігуі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хаттамаға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Еуразиялық экономикалық қоғамдастықтың шарт-құқықтық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базасына бейімдеу үшін ұсынылатын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813"/>
        <w:gridCol w:w="203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атауы және оның қабылданған орны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Республикасы, Тәжікстан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Түркіменстан арасындағы Мемлекетаралық көз-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су ресурстарын пайдалану мен 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бірлесіп басқару саласындағы ынтымақтастық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келісім. Алматы.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Фармацевтика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 мен денсаулық сақтау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туралы келісім. 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Үкіметтері 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Жер сілкіністерін зерттеу мен сейсмика-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қауіптілікті болжау саласындағы ынтымақтас-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және өзара іс-қимыл туралы келісім. 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Трансшекара-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әсер ететін қалдық қоймалары алаңдары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жынысы үйінділерін қалпына келтіру жөніндегі бірлескен жұмыстар туралы келісім. Ташкент.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саласында келісілген саясат жүргізу туралы келісім.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өңірінің отын-энергетикалық және су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пайдалану, газ құбырларын салу, пайдалану туралы келісім. Ташкент.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күшін еркін ауыстыру үшін құқықтық, 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және ұйымдастыру жағдайларын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келісім. Бішкек.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Үкіметі арасындағы Темір жол кө-лігі саласындағы тарифтік саясатты реттеу туралы келісім.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Үкіметі арасындағы Халықтың көші-қон процестерін реттеу туралы келісім. Алматы.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Туризм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ынтымақтастық туралы келісім. Ташкент.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 және табиғатты ұтымды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келісім. 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Батыс Тянь-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Шаньнің биологиялық әртүрлілігін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келісім. 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1998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Нарын-Сырдария су қоймалары сарқырамасының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ресурстарын бірлесіп және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келісім. 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Үкіметі арасындағы Сырдария өзе-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бассейнінің су-энергетикалық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туралы келісім. Бішкек.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1998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Нарын-Сырдария су қоймалары сарқырамасының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ресурстарын бірлесіп және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келісім. 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мен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Біртұтас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кеңістік құру туралы шартқа қатысу-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мемлекеттер халқының санитарлық-эпидемиоло-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салауаттығын қамтамасыз ету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туралы келісім. Бішкек.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мен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Шартқа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сушы мемлекеттердің азаматтарына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туралы келісім.Бішкек.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1999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Нарын-Сырдария су қоймалары сарқырамасының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ресурстарын бірлесіп және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келісім.Бішкек.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Үкіметі арасындағы Гидрометеоло-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саласындағы ынтымақтастық туралы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мемлекеттері энергетикалық жүйелерінің қатар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туралы келісім. 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 бассейнінің су-энергетикалық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1998 жылғы 17 наурыздағы 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сім. Бішкек.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ынтымақтастық туралы келісім.Астана.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Өсімдіктер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карантині саласындағы 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келісім.Астана.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Қырғыз Республикасының Үкіметі, Тәжікстан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арасындағы Санаторлық-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курорттық, сауықтыру және туристік мекемелер мен ұйымдарды дамыту саласындағы 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келісім. Астана.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Азия ынтымақтастығы" ұйымына мүше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 арасындағы Теледидар мен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 өзара тарату туралы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Даму Қауымдастығы мен ОАЫ ұйымы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Даму мақсаттарына (Орталық Азиядағы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ЖҚТБ-ға қарсы күрес жөніндегі жоба)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туралы келісім. Алматы.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2006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"Орталық Азия ынтымақтастығы"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Еуразиялық экономикалық қоғамдастыққа кірігуі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хаттамаға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Өзінің қолданысын тоқтататын құжаттардың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793"/>
        <w:gridCol w:w="199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атауы және ол қабылданған орын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Республикасының,Қырғыз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Өзбекстан Республикасының Мемлекетаралық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 мен оның институттары туралы келісім.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 мен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Қырғыз Республикасының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Мемлекетаралық Кеңе-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Атқарушы комитеті арасындағы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Қырғыз Республикасының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Мемлекетаралық Кеңе-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Атқарушы комитетінің орналасу шарттары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келісім. Алматы.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 және Өзбекстан Республикасының арасындағы БҰҰ аясындағы ұжымдық бітімгершілік батальонын ұйымдастыру және құру туралы келісім. Жамбыл.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15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Өзбекстан Республикасының БҰҰ аясында ұжымдық бітімгершілік батальонын 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-техникалық қамтамасыз ету туралы келісім. Ташкент.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және Өзбекстан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арасындағы Біртұтас экономикалық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туралы шартқа қатысушы мемлекеттердің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кеңесі Атқарушы 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адамдары мен қызметкерлерінің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мәртебесі туралы келісім. Шолпаната.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Тәжікстан Республикасының және Өзбекстан Республикасының арасындағы 1995 жылғы 10 ақпан-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Қазақстан Республикасының,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Тәжікстан Республикасының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Мемлекетаралық Кеңе-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мен оның институттары туралы келісімге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енгізу туралы келісім. Бішкек.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Үкіметінің,Қырғыз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Үкіметінің және Өзбекстан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Үкіметінің арасындағы Нарын-Сырдария су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 сарқырамаларының су-энергетика ресурста-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2001 жылғы пайдалану туралы хаттама. Бішкек.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 және Өзбекстан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 арасындағы Нарын-Сырдария су 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сарқырамаларының су-энергетика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 және 2003 жылдың 1-тоқсанында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туралы келісім. Бішкек.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меген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28 ақпандағы 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Қырғыз Республикасының Тәжікстан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және Өзбекстан Республикасының арасында-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"Орталық Азия ынтымақтастығы" ұйымын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шартқа Ресей Федерациясының қосылуы тура-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хаттама. Душанбе.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2006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"Орталық Азия ынтымақтастығы"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Еуразиялық экономикалық қоғамдастыққа кірігуі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хаттамаға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Олардың Тараптары арасындағы қатынастары қолданылуын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жалғастыратын құжаттардың тізбесі.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773"/>
        <w:gridCol w:w="197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атауы және ол қабылданған орын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Республикасы мен Өзбекстан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Біртұтас экономикалық кеңістік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шарттың ережелерін іске асыру туралы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хаттама. Ташкент.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Қырғыз Республикасы және Өзбекстан Республикасы арасындағы Біртұтас экономикалық кеңістік құру туралы шарт. Шолпаната.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 және Өзбекстан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 арасындағы Әскери-техникалық ынты-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мақтастық туралы келісім. Алматы.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 арасындағы Орталық 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және даму банкін құру туралы 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сім.Алматы.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Өзбекстан Республикасының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әлеуметтік дамуы саласындағы мемлекетара-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шарттар мен келісімдерді ақпараттық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 туралы келісім. Алматы.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 құралдары мен жүйкеге әсер ететін 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заңсыз айналымына және оларды теріс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далануға қарсы күрестегі ынтымақтастық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келісім. Ташкент.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 және Өзбекстан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Үкіметі арасындағы 1996-2000 жылдарға арнал-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Жерді республикааралық жалға алу туралы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лісім. Ташкент.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"Орталықазэлектрон" трансұлттық өнеркәсіп тобын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туралы хаттама. Ташкент.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Азия ынтымақтастық және даму банкін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туралы" Қазақстан Республикасы, 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және Өзбекстан Республикасы арасын-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1994 жылғы 8 шілдедегі Келісімге өзгерістер мен толықтырулар енгізу туралы" Қазақстан Республикасы, Қырғыз Республикасы және Өзбекстан Республикасы арасындағы келісім. Алматы.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 және Өзбекстан Республикасы арасындағы Мәңгілік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туралы шарт. Бішкек.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Монополияға қарсы саясат саласындағы интеграция-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тереңдету туралы келісім. Бішкек.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 және Өзбекстан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 арасындағы Шаруашылық қызметін 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тейтін ұлттық заңнамалардың негізгі бағыттарын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жақындастыру қағидаттары туралы келісім. Бішкек.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 және Өзбекстан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 арасындағы Біріккен кәсіпорындарды,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бірлестіктерді құру жөніндегі 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сім. Бішкек.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 және Өзбекстан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 арасындағы Ортақ ғылыми-технология-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кеңістік құру туралы келісім. Бішкек.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Республикасының, Қырғыз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Тәжікстан Республикасының және 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арасындағы Төтенше 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және оларды жою саласындағы ынтымақтастық туралы келісім. Шолпаната.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Азия ынтымақтастық және даму банкін құру туралы Қазақстан Республикасы, Қырғыз Республикасы және Өзбекстан Республикасы арасындағы 1994 жылғы 8 шілдедегі келісімге толықтырулар енгізу туралы хаттама. Бішкек.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және Өзбекстан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арасындағы Қырғыз Республикасының аума-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бандалық құралымдарды жою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операцияларды бірлесіп өткізу туралы хаттама. Ош.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 және Өзбекстан Республикасы арасындағы Мәңгілік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туралы шарттың орындалу барысы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хаттама. Астана.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және Өзбекстан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арасындағы терроризмге, саяси және діни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экстремизмге, ұлтаралық ұйымдасқан қылмысқа және Тараптардың тұрақтылығы мен қауіпсіздігіне өзге де қауіп-қатер төндіруге қарсы күрес жөніндегі бірлескен іс-қимыл туралы шарт. Ташкент.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 және Өзбекстан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 арасындағы Өндірістік кооперация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келісім. Бішкек.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30 сәуірдегі Қазақстан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және Өзбекстан Республикасы арасындағы Біртұтас экономикалық кеңістік құру туралы шартқа Тәжікстан Республикасының қосылуы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хаттама. Ташкент.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Республикасы, Қырғыз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және Өзбекстан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арасындағы Құнды қағаздар рыногын қалыптас-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тырудың ортақ қағидаттары туралы келісім. Ташкент.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Үкіметі,Тәжікстан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  және 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Мемлекетаралық ғылыми-технологиялық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қалыптастыру және олардың мәрте-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 туралы келісім. Бішкек.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Үкіметі,Тәжікстан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және 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арасындағы қатысушы мемелекеттердің ғылыми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дарын, ғалымдары мен мамандарын ұлттық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бағдарламаларды орындауға тартудың тәтібі мен шарттары туралы келісім. Бішкек.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Үкіметі,Тәжікстан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және 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Мемлекетаралық ғылыми-технологиялық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қалыптастыру және олардың мәрте-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 туралы келісім. Бішкек.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Үкіметі, Қырғыз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Үкіметі,Тәжікстан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  және Өзбекстан 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қатысушы мемлекеттердің ғылыми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дарын, ғалымдары мен мамандарын ұлттық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бағдарламаларды орындауға тартудың тәртібі мен шарттары туралы келісім. Бішкек.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жылғы 8 шілдедегі Қазақстан Республикасы,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Республикасы, Тәжікстан Республикасы және Өзбекстан Республикасы арасындағы Орталық Азия ынтымақтастық және даму банкін құру туралы келісімге өзгеріс енгізу туралы хаттама. Алматы.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Осымен 2006 жылғы 23 маусымда қол қойылған "Орталық Азия Ынтымақтастығы" ұйымының Еуразиялық экономикалық қоғамдастыққа кірігуі туралы хаттаманың мемлекеттік тілдегі мәтінінің орыс тіліндегі түпнұсқаға дәлме-дәл екендігін куәландырамын.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Сыртқы істер министрлігі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тіл және құқықтық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басқармасының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