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9b65" w14:textId="bdb9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21 шілдедегі N 696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сәуірдегі N 302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орналасқан, құқықтары Қазақстан Республикасының заңнамасына сәйкес ресiмделмеген жылжымайтын мүлiктi жария етудi жүргiзу ережесiн бекiту туралы" Қазақстан Республикасы Үкіметінің 2006 жылғы 21 шілдедегі N 696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2006 ж., N 27, 287-құжат)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аумағында орналасқан, құқықтары Қазақстан Республикасының заңнамасына сәйкес ресiмделмеген жылжымайтын мүлiктi жария етудi жүргiзу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3-тармақтағы "1 сәуірде" деген сөздер "1 тамызда"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алтыншы абзацы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"Жария етiлген жылжымайтын мүлiк объектiсiне арналған техникалық паспортты Қазақстан Республикасы Әділет министрлігінің Тіркеу қызметі комитеті облыстардың, Астана және Алматы қалаларының жылжымайтын мүлік орталықтары - республикалық мемлекеттік кәсіпорындары мен олардың филиалдары ресімдейді.";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"1 шілдеге" деген сөздер "1 қарашаға"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