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ce0a" w14:textId="84bc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қоғамдық қауіпсіздікті қамтамасыз ету мәселелері бойынша өзгерістер мен толықтырулар енгізу туралы" және "Қазақстан Республикасының кейбір заңнамалық актілеріне жала жапқаны және зорлық жасағаны үшін жауапкершілікті күшейту мәселелері бойынша өзгерістер мен толықтырулар енгізу туралы" Қазақстан Республикасы
заңдарының жобаларын Қазақстан Республикасының Парламентінен кері қайтарып алу туралы</w:t>
      </w:r>
    </w:p>
    <w:p>
      <w:pPr>
        <w:spacing w:after="0"/>
        <w:ind w:left="0"/>
        <w:jc w:val="both"/>
      </w:pPr>
      <w:r>
        <w:rPr>
          <w:rFonts w:ascii="Times New Roman"/>
          <w:b w:val="false"/>
          <w:i w:val="false"/>
          <w:color w:val="000000"/>
          <w:sz w:val="28"/>
        </w:rPr>
        <w:t>Қазақстан Республикасы Үкіметінің 2007 жылғы 13 сәуірдегі N 300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Үкіметінің 2006 жылғы 21 тамыздағы  </w:t>
      </w:r>
      <w:r>
        <w:rPr>
          <w:rFonts w:ascii="Times New Roman"/>
          <w:b w:val="false"/>
          <w:i w:val="false"/>
          <w:color w:val="000000"/>
          <w:sz w:val="28"/>
        </w:rPr>
        <w:t xml:space="preserve">N 787 </w:t>
      </w:r>
      <w:r>
        <w:rPr>
          <w:rFonts w:ascii="Times New Roman"/>
          <w:b w:val="false"/>
          <w:i w:val="false"/>
          <w:color w:val="000000"/>
          <w:sz w:val="28"/>
        </w:rPr>
        <w:t>және 2006 жылғы 22 қыркүйектегі  </w:t>
      </w:r>
      <w:r>
        <w:rPr>
          <w:rFonts w:ascii="Times New Roman"/>
          <w:b w:val="false"/>
          <w:i w:val="false"/>
          <w:color w:val="000000"/>
          <w:sz w:val="28"/>
        </w:rPr>
        <w:t xml:space="preserve">N 898 </w:t>
      </w:r>
      <w:r>
        <w:rPr>
          <w:rFonts w:ascii="Times New Roman"/>
          <w:b w:val="false"/>
          <w:i w:val="false"/>
          <w:color w:val="000000"/>
          <w:sz w:val="28"/>
        </w:rPr>
        <w:t xml:space="preserve">қаулыларымен енгізілген "Қазақстан Республикасының кейбір заңнамалық актілеріне қоғамдық қауіпсіздікті қамтамасыз ету мәселелері бойынша өзгерістер мен толықтырулар енгізу туралы" және "Қазақстан Республикасының кейбір заңнамалық актілеріне жала жапқаны және зорлық жасағаны үшін жауапкершілікті күшейту мәселелері бойынша өзгерістер мен толықтырулар енгізу туралы" Қазақстан Республикасы заңдарының жобалары Қазақстан Республикасының Парламентінен кері қайтарып алынсын.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