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e6a" w14:textId="585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Ауылдық аумақтарын дамытудың 2004-2010 жылдарға арналған мемлекеттік бағдарламасын іске асыру жөніндегі 2007-2009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сәуірдегі N 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Ауылдық аумақтарын дамытудың 2004-2010 жылдарға арналған мемлекеттік бағдарламасы туралы" Қазақстан Республикасы Президентінің 2003 жылғы 10 шілдедегі N 1149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Ауылдық аумақтарын дамытудың 2004-2010 жылдарға арналған мемлекеттік бағдарламасын іске асыру жөніндегі 2007-2009 жылдарға арналған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орталық, жергілікті атқарушы және өзге де мемлекеттік органдары, сондай-ақ мүдделі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 есепті тоқсаннан кейінгі айдың 20-күнінен кешіктірмей Қазақстан Республикасы Ауыл шаруашылығы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 жоспарының орындалу барысы туралы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Ауылдық аумақтарын дамытудың 2004-2010 жылдарға арналған мемлекеттік бағдарламасының іске асырылу барысы туралы талдамалық ақпарат беруді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Қазақстан Республикасының Үкіметіне жарты жылдықтың қорытындысы бойынша жылына екі рет 1 ақпаннан және 1 тамыздан кешіктірмей: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жоспарының орындалуы туралы жиынтық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Ауылдық аумақтарын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2004-2010 жылдарға арналған мемлекеттік бағдарламасының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барысы туралы жиынтық талдамалық-ақпарат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Кеңсесіне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ауылдық аумақтарын дамытудың 2004-2010 жылдарға арналған мемлекеттік бағдарламасын іске асыру жөніндегі 2007-2009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576"/>
        <w:gridCol w:w="1509"/>
        <w:gridCol w:w="1920"/>
        <w:gridCol w:w="1325"/>
        <w:gridCol w:w="1224"/>
        <w:gridCol w:w="1184"/>
        <w:gridCol w:w="1185"/>
        <w:gridCol w:w="1388"/>
      </w:tblGrid>
      <w:tr>
        <w:trPr>
          <w:trHeight w:val="45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далуына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мерзі-мі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млн.теңге 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**ж.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**ж.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Ауылда қоныстандыруды модельдеу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аумақта-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іске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ыру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рингін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 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ауылдық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мақтарын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мытудың 2004-2010 жылдарға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бағытта-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сәйкес келу мәніне үйлестіру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 ақпан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соңғы 5 жылдағы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ағындарына талдау жасау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облысар-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мәніне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кендерді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мекеннің 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еуеттік сый-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темелік 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ынымдар әз-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АШМ-нің бұйрығы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мүдделі орталық атқарушы органдар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мекеннің 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еуеттік сый-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әлеуеті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руын ынта-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рісін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Инженерлік инфрақұрылымды дамыту 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Сумен жабдықтау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түгендеуді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ауыз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әзірлеу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2793,7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4219,3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4821,8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1238,4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1198,9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1158,3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 табыла-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аса 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ызды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лерінен ауыз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беру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диялау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тоқсан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Электрлендіру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эн-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жырымдамала-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әзірлеу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ің қау-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мүм-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кіндігі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эл-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ектрмен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жүй-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есін енгізу-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жалғасты-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көздерін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індегі жұм-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жандан-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Ауыл жолдары ***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көлікке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ыныстар әз-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22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тожолдарды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жұргізу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2636,9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2910,6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жолаушы-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көлігі-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 ұстау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шілде, 10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7516,8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8559,9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9664,0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аудан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лықтарымен және облыс орталықтары-мен байлан-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ыстыратын автокөлік қатынасының стандарттық деңгейін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ККМ-нің бұйрығы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Байланыс, телефондандыру, почта-жинақтау жүйесі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Халқының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200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асатын 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телефондан-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қабылдау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"Қазақте-леком",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 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лекоммуника-ция желісін жаңғыртуды жүзеге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Шалғайдағы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қиын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серігі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 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2.4.4  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лығы-ауыл учаскесін-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  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  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  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2.4.5  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ұқсас АТС-ты цифрлықтарға ауыстыруды  жүргізу  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  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  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нөмірді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томатты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анықтай-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электр-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ондық құрыл-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ғылармен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2.4.7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2.4.8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ераторлары-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леком" 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2.4.9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ауылдық поч-та-жинақтау қызметтерін дамыту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  "Қазпоч-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 АҚ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1261,6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Газдандыру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Кентаралық жеткізуші газ 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қосуға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мүм-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кіндігі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жөніндегі жұмыстарды  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Кентаралық газ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тартуды ұйымдастыру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721,3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1375,2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1217,7  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кттерінің техникалық жарақтану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арттыру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15,0  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Әлеуметтік инфрақұрылымды дамыту 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Білім беру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білім беру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луды және қайта жаңар-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жалғас-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4925,4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8109,7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7936,5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 объектілерін жөндеуді 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4390,3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4436,9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4575,6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материалдық базасын нығ-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2706,0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2133,8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2155,2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Тасып жеткі-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зуге мұқтаж оқушылардың саны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Шалғайдағы ауылдардан оқушыларды мектепке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 жеткізу-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Денсаулық сақтау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жаңартуды 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1670,1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3468,0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2567,7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Ауылдағы  денсаулық сақтау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 жөндеуді 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2400,9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1526,8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1757,1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дицинаны дамыту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есеп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629,6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759,5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лық-эпидеми-ологиялық салауаттылы-ғын қамтама-сыз ету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риалдық-тех-никалық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засын нығай-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жөнінде шаралар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927,2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1080,4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  нормативтер-ге сәйкес келтіру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Мәдениет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мейтін 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ұйымда-рын қалпына келтіруді 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591,9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644,4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мәдениет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кемелері мен кәсіпорында-рының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риалдық-тех-никалық баз-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асын нығай-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жүзеге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353,3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 мәдени 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параттық 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 қызмет-тері кешені-мен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шаралар қабылдау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тапханаларды Интернет же-лісіне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компь-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ютерлік тех-никамен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жөнінде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Тұрғын үй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тұрғындары-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оларды нормативтік 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дейін жеткізу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 Спорт, туризм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спорт құрыл-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ыстарын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луды, қайта жаңартуды, жөндеуді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дық-техника-лық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тандыруды ұйымдастыру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749,3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жастары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спорттың әр түрінен 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өткізу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ектілеріне түгендеу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 ауылдық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туризмді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 жөнінде шаралар әз-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 Халықты жұмыспен қамту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еңбек ресурстары-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көптігі-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 жөнінде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шенін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ұсыныс-тар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тамыз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 Қоғамдық қауіпсіздік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үй-жайлары жоқ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келік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кттерін ашу және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істеп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кттеріне жөндеу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Учаскелік  инспекторлар мен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полиция пункттерін материалдық-техникалық  жарақтанды-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жәрдем көрсету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99,6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халқына адвокаттық,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нотариаттық кеңселер мен заң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тацияларын дамыту жолы-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арттыру 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Ауылдық аумақтардың экологиялық қауіпсіздігін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 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экологиялық паспорттарын әзірлеу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енгізу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мамыр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25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рингін ұйым-дастыру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жағынан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рісін және ауылдық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мақтардың экологиясын дамытуды қолдау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ақпар-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аттық-кон-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сультациялық жұмыс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көздер </w:t>
            </w:r>
          </w:p>
        </w:tc>
      </w:tr>
      <w:tr>
        <w:trPr>
          <w:trHeight w:val="27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мекендердің радиациялық мониторингін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ұсы-ныстар тұжы-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мамыр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Топырақтың сортаңдануы жоғары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дандарда құмдардың көшуін азай-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татын жеткі-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тығыз-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дықтағы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сеуіл көшет-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отыр-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ғызу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раларды ұйымдастыру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көздер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тазарту,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биғатты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қалпы-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келтіру,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және күт-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іп ұстау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шілде, 20 қаңтар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1547,1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1239,0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Жер қатынастары 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бойынша жер-кадастрлық   карталарды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 шілде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мекендердің жеріне түг-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ендеу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мамыр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картография-лық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  етудің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 мәсе-лесін пысық-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ақпарат*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мамыр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57603,2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66056,5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61313,1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ішінде,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24019,1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23732,5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18334,4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33584,1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42324,0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42978,7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ауылдық елді мекендер бөлінісіндегі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- 2008-2009 жылдар бойынша шығыстардың болжамды сомалары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тиісті қаржы жылына арналған республикалық бюджетті қалыптастыру кезінде нақтылауға жатады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- Қазақстан Республикасы Үкіметінің 2005 жылғы 9 желтоқсандағы N 1227 қаулысымен бекітілген Қазақстан Республикасының автожол саласын дамытудың 2006-2012 жылдарға арналған бағдарламасы шеңберінде көзделген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 - Қазақстан Республикасының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 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 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 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 - Қазақстан Республикасы Ақпарат және байланыс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