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b18" w14:textId="c6ab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14 сәуірдегі N 283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экономикасын жаңғырту жөніндегі шаралар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жаңғырту жөніндегі шаралар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20-тармақшасына сәйкес ел экономикасының бәсекеге қабілеттілігі мен тиімділігін арттыру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экономикасын жаңғырту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мемлекеттік комиссия (бұдан әрі - Мемлекеттік комиссия)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2007 жылғы IV тоқсанда "Қазақстанның 30 корпоративтік көшбасшысы" мемлекеттік бағдарламасының жобасын (бұдан әрі - Мемлекеттік бағдарлама) әзірлесін және Қазақстан Республикасы Президентінің бекітуіне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экономикасын жаңғырту   мәселелері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мемлекеттік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экономикасын жаңғырту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мемлекеттік комиссия (бұдан әрі - Мемлекеттік комиссия)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жанындағы консультативтік-кеңесші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өз қызметінде Қазақстан Республикасының Конституциясын,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комиссия төрағадан, оның орынбасарлары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мүшелерінен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комиссияның дербес құрамын Қазақстан Республикасының Президенті бекітеді.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міндеттері мен функциялары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Қазақстан экономикасының бәсекеге қабілеттілігі мен тиімділігін арттыру мәселелері жөнінде шешімдерді тұжырымдау мен қабылдау Мемлекеттік комиссияның міндеттері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комиссия осы міндеттерді орындау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экономикасының бәсекеге қабілеттілігі мен тиімділігін арттыру жөнінде мемлекеттік органдар мен өзге де ұйымдар қабылдайтын шараларға мониторинг жүргізеді және тиімділігін бағалайды;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органдардың және олардың лауазымды адамдарының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есептерін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өзіне жүктелген міндеттерді орындауға қажетті ақпаратты, құжаттар мен материалдарды орталық органдардың және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(республикалық маңызы бар қалалардың, астананың), аудандардың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(облыстық маңызы бар қалалардың) жергілікті атқарушы органдарынан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сұратады.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қызметін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Мемлекеттік комиссияның отырыстары қажеттілігіне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комиссия отырыстарының оның мүшелерінің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санының үштен екісі қатысқан кезде заңдық құқығы болады.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комиссияның мүшелері оның отырыстарына ауысу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комиссияның шешімдері оның отырысқа қатысушы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мүшелерінің жалпы санының көпшілік дауысымен қабылданады.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мүшелерінің дауыстары тең болған кезде төрағалық етушінің дауысы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шешуші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комиссияның отырыстарына оның мүшелері болып табылмайтын лауазымды тұлғалар, сондай-ақ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өкілдері шақырылуы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комиссияның қызметіне басшылық жасауды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отырыстарына төрағалық етуді Мемлекеттік комиссияның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Төраға орнында болмағанда оның міндеттерін оның тапсырмасы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төраға орынбасарларының бірі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комиссияның жұмыс органы Қазақстан Республикасы Экономика және бюджеттік жоспарлау министрлігі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экономикасын жаңғырту мәселелері жөніндегі мемлекеттік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                - Қазақстан Республикасының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Әбішұлы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 Премьер-Министрі,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  Әкімшілігінің Басшысы,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 - "Қазына" орнықты даму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Мирчев Александр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Премьер-Министрінің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"Самұрық" мемлекеттік активтерді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басқару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жөніндегі қазақстандық холдингі"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директорлар кеңесінің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