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0c4" w14:textId="bca7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21 қазандағы N 1461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сәуірдегі N 282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2004 жылғы 21 қазандағы N 1461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Қазақстан Республикасы Президентінің 2004 жылғы 21 қазандағы N 1461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Президенті туралы" Қазақстан Республикасының 1995 жылғы 26 желтоқсандағы Конституциялық заңының 20-бабына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»"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тұрғын үй құрылысын дамытудың 2005 - 2007 жылдарға арналған мемлекеттік бағдарламасының іске асырылуын бақылау жөніндегі мемлекеттік комиссия құру   туралы"» Қазақстан Республикасы Президентінің 2004 жылғы 21 қазандағы N 1461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527-құжат; 2005 ж., N 21, 244-құжат; 2006 ж., N 20, 192-құжат)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 тұрғын үй құрылысын дамытудың 2005 - 2007 жылдарға арналған мемлекеттік бағдарламасының іске асырылуын бақылау жөніндегі мемлекеттік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 - Қазақстан Республикасының Премьер-Министрі,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 сауда министрі, төрағаның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 Әкімшілігі Әлеуметтік-экономикалық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 бюджеттік жоспарлау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Д.К.Ахметов, В.С.Школьник, М.Н.Мұханов, Б.Ә.Палымбетов, В.В.Храпунов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