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76ca" w14:textId="ab67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663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сәуірдегі N 281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мемлекеттік органдарына көлік қызметін көрсету үшін қызметтік жеңіл автомобильдерді пайдалануды ретке келтіру туралы" Қазақстан Республикасы Үкіметінің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23-24, 228-құжат)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органдарына көлік қызметін көрсету үшін қызметтік жеңіл автомобильдердің тиістілік нормативінде: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6-жолда: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3-баған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"Конституциялық Кеңес Аппаратының басшысы";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4-баған "1" деген санмен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