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ec83" w14:textId="0a0e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 Кеңсесінің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9 сәуірдегі N 276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Кеңсесіне мыналар тағайындалсын, олар бұрынғы атқарған қызметтерінен босатылсын: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Райымбеков             - Ұйымдастыру-инспекторлық жұмыс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Сайлаухан Ғазизұлы       аумақтық даму бөлімінің меңгерушісі;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Котенко                - Әлеуметтік-экономикалық бөлімнің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Леонидовна       меңгерушісі;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Ыбыраев                - Индустриялық-инновациялық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 Болатұлы          бөлімінің меңгерушісі;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Ежов                   - Макроэкономикалық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Владислав Николаевич     бағдарламалық мониторинг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меңгерушісі;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Пепенин                - Мемлекеттік қызмет және кадр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Сергеевич      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