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c755" w14:textId="4e5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Жолдарды жобалаудың, салудың, жөндеудің, күту мен басқарудың нормативтік, жобалық және техникалық құжаттамасын жол қозғалысы қауіпсіздігін қамтамасыз ету бөлігінде келісу және бекіту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сәуірдегі N 267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"Жол жүрісі қауіпсіздігі туралы" Қазақстан Республикасы 1996 жылғы 15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Жолдарды жобалаудың, салудың, жөндеудің, күту мен басқарудың нормативтік, жобалық және техникалық құжаттамасын жол қозғалысы қауіпсіздігін қамтамасыз ету бөлігінде келісу және бекіту ережесі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қүнтізбелік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Жолдарды жобалаудың, салудың, жөндеудің, күту мен басқарудың нормативтік, жобалық және техникалық құжаттамасын жол қозғалысы қауіпсіздігін қамтамасыз ету бөлігінде келісу және бекіту ережесі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Жолдарды жобалаудың, салудың, жөндеудің, күту мен басқарудың нормативтік, жобалық және техникалық құжаттамасын жол қозғалысы қауіпсіздігін қамтамасыз ету бөлігінде келісу және бекіту ережесі (бұдан әрі - Ереже)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 жүрісі қауіпсіздігі туралы </w:t>
      </w:r>
      <w:r>
        <w:rPr>
          <w:rFonts w:ascii="Times New Roman"/>
          <w:b w:val="false"/>
          <w:i w:val="false"/>
          <w:color w:val="000000"/>
          <w:sz w:val="28"/>
        </w:rPr>
        <w:t>" 1996 жылғы 15 шілдедегі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сәулет, қала құрылысы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құрылыс қызметі туралы" 2001 жылғы 16 шілдедегі заңдарына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 жолдарды жобалау, салу, жөндеу, күту мен басқарудың нормативтік, жобалық және техникалық құжаттамасын (бұдан әрі - құжаттама) жол қозғалысы қауіпсіздігін қамтамасыз ету бөлігінде келісу және бекіту тәртібін белгілейді және автомобиль жолдары, сондай-ақ Қазақстан Республикасында сәулет, қала құрылысы және құрылыс қызметі саласында бекітілген мемлекеттік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мемлекеттік нормативтер) талаптары ескеріле отырып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Ережені жолдарды жобалаудың, салудың, жөндеудің, күту мен басқарудың нормативтік, жобалық және техникалық құжаттамаларын әзірлейтін жеке және заңды тұлғаларға (бұдан әрі - әзірлеуші)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Жол қозғалысы қауіпсіздігін қамтамасыз ету бөлігінде келісуге және бекітуге жататын құжаттама адамдардың өмірі мен денсаулығын қорғауды қамтамасыз ететін талаптарды қамтиды.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Құжаттаманы келісу және бекіту тәртібі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Әзірлеуші жол қозғалысы қауіпсіздігі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уәкілетті орган) құжаттаманы келісуге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Уәкілетті орган құжаттаманы қарау мен келісуді 20 (жиырма) күнтізбелік күн ішінде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Жобалық құжаттаманы келісу»"Қазақстан Республикасындағы сәулет, қала құрылысы және құрылыс қызметі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осы құжаттама мемлекеттік сараптамадан өткенге дейін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Жобалық құжаттама мемлекеттік нормативтердің талаптары ескеріле отырып келісуге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Қарау қорытындылары бойынша уәкілетті орган ұсынылған құжаттаманы келіседі не оны келісуден бас тартады.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Құжаттаманы келісуден бас тартылған жағдайда уәкілетті орган бас тарту себептерін көрсете отырып, бұл туралы әзірлеушіні жазбаша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Құжаттаманың мемлекеттік нормативтердің талаптарына сәйкессіздігі бас тарту негіздемесі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Әзірлеуші бас тартумен келіспеген жағдайда 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уәкілетті органның әрекетіне шағымдануға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Әзірлеуші келісуден бас тарту себептерін жойғаннан кейін материалдар қайта келісуге жіберіледі. Қайта келісу 10 (он) күнтізбелік күннен аспайтын мерзімде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Бекітілген негізгі техникалық-экономикалық көрсеткіштерге өзгерістер (толықтырулар) енгізілетін құжаттама осы Ереженің 5-тармағында көрсетілген мерзімде келісуге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Құжаттаманы құзыретіне осындай құжаттаманы бекіту кіретін тиісті мемлекеттік органдар ол ұсынылған күнінен бастап 10 (он) күнтізбелік күнге дейінгі мерзімде мемлекеттік нормативтерде белгіленген тәртіппен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Жобалық құжаттаманы бекіту жобаларға мемлекеттік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сараптама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жүргізілгеннен кейін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Нормативтік және техникалық құжаттаманы бекіту оны келіскеннен кейін жүзеге асырылады.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