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0a2" w14:textId="d0c3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004 "Республикалық бюджеттік инвестициялық жобалардың (бағдарламалардың) техникалық-экономикалық негіздемелерін әзірлеу және сараптау" республикалық бюджеттік бағдарламасын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сәуірдегі N 265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150-баптарына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жылға арналған 004»"Республикалық бюджеттік инвестициялық жобалардың (бағдарламалардың) техникалық-экономикалық негіздемелерін әзірлеу және сараптау"»республикалық бюджеттік бағдарламасы осы қаулыға қосымшаға сәйкес бюджеттік бағдарламалар әкімшілерінің арасында бөлінсін.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жылғы»4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265 қаулысына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ҚР Үкіметінің 2007.10.19.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- 2007.11.02.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004 "Республикалық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  инвестициялық жобалардың (бағдарламалардың) техникалық-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экономикалық негіздемелерін әзірлеу және сараптау"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республикалық бюджеттік бағдарламасын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93"/>
        <w:gridCol w:w="55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Техникалық-экономикалық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негіздемелерді әзірлеуді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және оларға 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сараптама жүргізуді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қаржыландыру көлемі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қаласында оралмандарды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және кіріктіру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салу туралы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Қазақстан Республикасы Көлік және коммуникация министрлігі 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Бала-Терісаққан өзені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салуды қоса алғанда,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 арқылы "Жезқазған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-Петропавл" автожолын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Еуропа-Батыс Қытай"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жолын қайта жаңарту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Денсаулық сақтау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180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кардиохирургиялық орталық салу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кардиохирургиялық орталық салу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Макинск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құтқару батальонын құру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 өзенінде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 ынтымақтастығы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(ХШЫО) мен "Қорғас"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 ғимараттарының ауданындағы қорғаныш құрылыстары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РеспубликасыӨҰлттық ғарыш агенттігі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кешенінде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индустриясы орталығын құру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Ауыл шаруашылығы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өнеркәсіптік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екінші желісін салу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Мемлекеттік қызмет істері агенттігі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жанындағы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академиясының 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кешені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 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