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0c04" w14:textId="d810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27 наурыздағы N 233 Қаулысы. Күші жойылды - Қазақстан Республикасы Үкіметінің 2017 жылғы 27 наурыздағы № 140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27.03.2017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Қоса берiлiп отырған Қазақстан Республикасы Үкiметiнiң кейбiр шешiмдерiне енгiзiлетiн өзгерiстер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қол қойылған күнінен бастап қолданысқа енгiзiледi.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48"/>
        <w:gridCol w:w="1652"/>
      </w:tblGrid>
      <w:tr>
        <w:trPr>
          <w:trHeight w:val="30" w:hRule="atLeast"/>
        </w:trPr>
        <w:tc>
          <w:tcPr>
            <w:tcW w:w="10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Премьер-Министрi</w:t>
            </w:r>
          </w:p>
        </w:tc>
        <w:tc>
          <w:tcPr>
            <w:tcW w:w="1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233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Yкiметiнiң кейбiр шешiмдерiне енгiзiлетiн өзгерiстер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"Халықаралық iзгiлiк көмек мәселелерi жөнiндегi комиссия туралы" Қазақстан Республикасы Yкiметiнiң 1995 жылғы 29 желтоқсандағы N 1880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ПYАЖ-ы, 1995 ж., N 41, 512-құжат):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көрсетiлген қаулымен бекiтiлген Халықаралық iзгiлiк көмек мәселелерi жөнiндегi комиссияның құрамына мыналар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Мусин                       - Қазақстан Республикасы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Аслан Есболайұлы              Министрiнiң орынбасары -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және бюджеттiк жоспарлау министрi,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Сабдалин                    - Қазақстан Республикасының Төтенше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Абылай Қиялұлы                жағдайлар вице-министрi, төрағаның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Әрiпханов                   - Қазақстан Республикасының Еңбек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Айдар Әбдiразақұлы            және халықты әлеуметтік қорғау вице-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Омаров   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Қадыр Тоқтамысұлы             Денсаулық сақтау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Сұлтанов                    -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Бақыт Тұрлыханұлы            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Әбдiмомынов                 - Қазақстан Республикасының Бiлiм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Азамат Құрманбекұлы           және ғылым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Мәшкеев                     - Қазақстан Республикасы Денсаулық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Батырбек Әукенұлы             сақтау министрлiгi Фармация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көрсетiлген құрамнан Мәсiмов Кәрiм Қажымқанұлы, Қуандықов Болатбек Баянұлы, Өтеулина Хафиза Мұхтарқызы, Пак Лариса Юн-Боевна, Ақанов Айқан Ақанұлы, Смайылов Әлихан Асханұлы, Yмбетәлиев Мәди Тоқтарұлы шығарылсын.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Күші жойылды - ҚР Үкіметінің 2008.12.24 </w:t>
      </w:r>
      <w:r>
        <w:rPr>
          <w:rFonts w:ascii="Times New Roman"/>
          <w:b w:val="false"/>
          <w:i w:val="false"/>
          <w:color w:val="000000"/>
          <w:sz w:val="28"/>
        </w:rPr>
        <w:t>N 1239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Күші жойылды - ҚР Үкіметінің 2010.05.20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Күші жойылды - ҚР Үкіметінің 2008.11.12 </w:t>
      </w:r>
      <w:r>
        <w:rPr>
          <w:rFonts w:ascii="Times New Roman"/>
          <w:b w:val="false"/>
          <w:i w:val="false"/>
          <w:color w:val="000000"/>
          <w:sz w:val="28"/>
        </w:rPr>
        <w:t>N 1048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Күші жойылды - ҚР Үкіметінің 2010.05.20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"Республикалық бюджет қаражаты есебiнен қаржыландырылатын бюджеттiк инвестициялық жобалар құнының қымбаттауы мәселелерi жөнiнде ведомствоаралық комиссия құру туралы" Қазақстан Республикасы Yкiметiнiң 2006 жылғы 14 тамыздағы N 764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көрсетiлген қаулыға қосымшада: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Республикалық бюджет қаражаты есебiнен қаржыландырылатын бюджеттік инвестициялық жобалар құнының қымбаттауы мәселелерi жөнiндегi ведомствоаралық комиссияның құрамына мыналар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Мусин                       - Қазақстан Республикасы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Аслан Есболайұлы              Министрiнiң орынбасары -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және бюджеттiк жоспарлау министрi,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Супрун   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Виктор Васильевич             Экономика және бюджеттiк жоспарлау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вице-министрi,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Сұлтанов                    -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Бақыт Тұрлыханұлы            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көрсетiлген кұрамнан Мәсiмов Кәрiм Қажымқанұлы, Палымбетов Болат Әбiлқасымұлы, Смайылов Әлихан Асханұлы шығарылсын.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