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9a2ac" w14:textId="579a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қызметтердi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2007 жылғы 25 наурыздағы N 228 Қаулысы</w:t>
      </w:r>
    </w:p>
    <w:p>
      <w:pPr>
        <w:spacing w:after="0"/>
        <w:ind w:left="0"/>
        <w:jc w:val="both"/>
      </w:pPr>
      <w:bookmarkStart w:name="z1" w:id="0"/>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"Reed Smith Richards Butler LLР" компаниясы (Лондон, Ұлыбритания және Солтүстiк Ирландия Кұрама Корольдiгi) "Rumeli Telekom A.S." және "Telsim Mobil Telekomunikasyon Hizmetleri A.S." компанияларымен төрелiк сот талқылауында сатып алудың маңызды стратегиялық мәнi бар Қазақстан Республикасының мүдделерiн бiлдiру жөнiндегi заң қызметтерiн көрсетушi болып белгiленсiн.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Әдiлет министрлiгi заңнамада белгiленген тәртiппен: </w:t>
      </w:r>
      <w:r>
        <w:br/>
      </w:r>
      <w:r>
        <w:rPr>
          <w:rFonts w:ascii="Times New Roman"/>
          <w:b w:val="false"/>
          <w:i w:val="false"/>
          <w:color w:val="000000"/>
          <w:sz w:val="28"/>
        </w:rPr>
        <w:t xml:space="preserve">
      2007 жылға арналған республикалық бюджетте көзделген қаражат шегiнде осы қаулының 1-тармағында көрсетiлген заңды тұлғамен қызметтердi мемлекеттiк сатып алу туралы шарт жасасуды; </w:t>
      </w:r>
      <w:r>
        <w:br/>
      </w:r>
      <w:r>
        <w:rPr>
          <w:rFonts w:ascii="Times New Roman"/>
          <w:b w:val="false"/>
          <w:i w:val="false"/>
          <w:color w:val="000000"/>
          <w:sz w:val="28"/>
        </w:rPr>
        <w:t xml:space="preserve">
      осы қаулыға сәйкес, пайдаланылатын ақшаны оңтайлы және тиiмдi жұмсау қағидатын сақтауды, сондай-ақ "Meмлекеттiк сатып алу туралы" Қазақстан Республикасы Заңының 21-бабының 3, 4-тармақтарын орындауды; </w:t>
      </w:r>
      <w:r>
        <w:br/>
      </w:r>
      <w:r>
        <w:rPr>
          <w:rFonts w:ascii="Times New Roman"/>
          <w:b w:val="false"/>
          <w:i w:val="false"/>
          <w:color w:val="000000"/>
          <w:sz w:val="28"/>
        </w:rPr>
        <w:t xml:space="preserve">
      осы қаулыдан туындайтын өзге де шараларды қабылдауды қамтамасыз етсін. </w:t>
      </w:r>
      <w:r>
        <w:br/>
      </w: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