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9228" w14:textId="1b79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20 наурыздағы N 224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Үкiметiнiң кейбiр шешiмдерiне мынадай өзгерiстер енгiзiлсiн: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күші жойылды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"Қазақстан экономикасының "қызып кету" себептерiн талдау және оны еңсеру бойынша шаралар кешенiн әзiрлеу жөнiнде жұмыс тобын құру туралы" Қазақстан Республикасы Премьер-Министрiнiң 2006 жылғы 20 қыркүйектегi N 274-ө  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жұмыс тобының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Мусин   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Аслан Есболайұлы          Министрiнiң орынбасары -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бюджеттiк жоспарлау министрi,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Ахметов                 - Қазақстан Республикасының Көлiк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Серiк Нығметұлы           және коммуникация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Күрiшбаев               -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Ақылбек Қажығұлұлы       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"Бiшiмбаев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Қуандық Уәлиханұлы        Министрiнiң орынбасары -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бюджеттiк жоспарлау министрiнiң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кеңесшiсi"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"Бишiмбаев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Қуандық Уәлиханұлы        Индустрия және сауда вице-министрi";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құрамнан Мәсiмов Кәрiм Қажымқанұлы, Мамин Асқар Ұзақбайұлы, Школьник Владимир Сергеевич, Сұлтанов Бақыт Тұрлыханұлы, Мусина Лилия Сәкенқызы шығарылсын.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ҚР Үкіметінің 29.08.2016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Осы қаулы қол қойылған күнiнен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