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8b81b" w14:textId="2d8b8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2007 жылғы 20 наурыздағы N 216 Қаулысы</w:t>
      </w:r>
    </w:p>
    <w:p>
      <w:pPr>
        <w:spacing w:after="0"/>
        <w:ind w:left="0"/>
        <w:jc w:val="both"/>
      </w:pPr>
      <w:bookmarkStart w:name="z1" w:id="0"/>
      <w:r>
        <w:rPr>
          <w:rFonts w:ascii="Times New Roman"/>
          <w:b w:val="false"/>
          <w:i w:val="false"/>
          <w:color w:val="000000"/>
          <w:sz w:val="28"/>
        </w:rPr>
        <w:t>
      "2007 жылға арналған республикалық бюджет туралы" Қазақстан Республикасының 2006 жылғы 8 желтоқсандағы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 Үкiметiнiң және жергiлiктi атқарушы органдардың резервтерiн пайдалану ережесiн бекiту туралы" Қазақстан Республикасы Үкiметiнiң 2004 жылғы 27 желтоқсандағы N 1405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 Әдiлет министрлiгiне Г.К. Бiташеваның пайдасына шығарылған Атырау қалалық сотының 2001 жылғы 10 шiлдедегi шешiмiн және Атырау қалалық сотының 2003 жылғы 29 қаңтардағы ұйғарымын орындау үшiн 2007 жылға арналған республикалық бюджетте көзделген Қазақстан Республикасы Үкiметiнiң соттар шешiмдерi бойынша мiндеттемелердi орындауға арналған резервiнен 500000 (бес жүз мың) теңге бөлiнсiн.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министрлiгi бөлiнген қаражаттың мақсатты пайдаланылуын бақылауды жүзеге асырсын.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