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b670" w14:textId="ca7b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"Сарыарқа" әлеуметтiк-кәсiпкерлiк корпорациясы" ұлттық компаниясы" акционерлiк қоғамының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19 наурыздағы N 212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"Әлеуметтiк-кәсiпкерлiк корпорациялар құру және олардың қызметiн қамтамасыз ету жөнiндегi шаралар туралы" Қазақстан Республикасы Президентiнiң 2007 жылғы 13 қаңтардағы N 274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Заңнамада белгiленген тәртiппен осы қаулыға 1-қосымшаға сәйкес Ақмола және Қарағанды облыстарының коммуналдық меншiгiндегi акционерлiк қоғам акцияларының мемлекеттік пакетiн және жауапкершiлiгi шектеулi серiктестiктердегi мемлекеттiк қатысу үлестерi республикалық меншiкке қабылдансын.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Мемлекеттiк мүлiк және жекешелендiру комитетi Ақмола және Қарағанды облыстарының әкiмдiктерiмен бiрлесiп, осы қаулының 1-тармағынан туындайтын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министрлiгiнiң Мемлекеттiк мүлiк және жекешелендiру комитеті заңнамада белгiленген тәртiппен "Сарыарқа" әлеуметтiк-кәсiпкерлiк корпорациясы" ұлттық компаниясы" акционерлiк қоғамының (бұдан әрi - "Сарыарқа" ӘКК ҰК" АҚ) орналастырылатын акцияларына ақы төлеуге берiлетiн осы қаулыға 1 және 2-қосымшаларда көрсетiлген акционерлiк қоғамдар акцияларының мемлекеттiк пакеттерiне және жауапкершiлiгi шектеулi серiктестiктердегi (бұдан әрi - акционерлiк қоғамдар, жауапкершiлiгi шектеулi серiктестiктер) мемлекеттiк қатысу үлестерiне бағалау жүргiзудi қамтамасыз етсiн.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Индустрия және сауда министрлiгi Қазақстан Республикасы Қаржы министрлiгiнiң Мемлекеттiк мүлiк және жекешелендiру комитетiмен бiрлесiп, осы қаулының 2 және 3-тармақтарында көрсетiлген iс-шаралар орындалғаннан кейiн заңнамада белгiленген тәртiппен акционерлiк қоғамдар акцияларының мемлекеттiк пакеттерiн және жауапкершiлiгi шектеулi серiктестiктердегi мемлекеттiк қатысу үлестерiн беру жолымен "Сарыарқа" ӘКК ҰК" АҚ-ның жарияланған акцияларының санын ұлғайтуды және орналастырылатын акцияларға ақы төлеудi қамтамасыз етсiн.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Үкiметiнiң кейбiр шешiмдерiне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"Акциялардың мемлекеттiк пакеттерiне мемлекеттiк меншiктiң түрлерi және ұйымдарға қатысудың мемлекеттiк үлестерi туралы" Қазақстан Республикасы Үкiметiнiң 1999 жылғы 12 сәуiрдегi N 405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акцияларының мемлекеттiк пакеттерi мен үлестерi республикалық меншiкке жатқызылған акционерлiк қоғамдар мен шаруашылық серiктестiктердiң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"Қарағанды облысы" деген бөлiмдегi реттiк нөмiрлерi 214-1, 214-10-жолдар алынып тасталсын;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"Республикалық меншiктегi ұйымдар акцияларының мемлекеттiк пакеттерi мен мемлекеттiк үлестерiне иелiк ету және пайдалану жөнiндегi құқықтарды беру туралы" Қазақстан Республикасы Үкiметiнiң 1999 жылғы 27 мамырдағы N 659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Энергетика және минералдық ресурстар министрлiгiне" деген бөлiмдегi реттiк нөмiрi 20-1-жол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Индустрия және сауда министрлiгiнiң Өнеркәсiп және ғылыми-техникалық дамыту комитетiне" деген бөлiмдегi реттiк нөмiрi 286-жол алынып тасталсын;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 енгізілді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қолданысқа енгiзiледi.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2007 жылғы 19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212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1-қосымша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Акцияларының мемлекеттік пакетi және мемлекеттiк қатысу үлестерi республикалық меншiкке қабылданатын және "Сарыарқа" әлеуметтiк-кәсiпкерлiк корпорациясы" ұлттық компаниясы" акционерлiк қоғамының орналастырылатын акцияларына ақы төлеуге берiлетiн акционерлiк қоғам мен жауапкершiлiгi шектеулi серiктестiктер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9153"/>
        <w:gridCol w:w="2413"/>
      </w:tblGrid>
      <w:tr>
        <w:trPr>
          <w:trHeight w:val="10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 атауы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үлесі, %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"ҚарағандыЛифтМонтаж" акционерлiк қоғамы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77,69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"Темiртау қаласының Индустриялық паркi"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жауапкершiлiгi шектеулi ceрiктестiгi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"UniScien Tech технопаркi" жауапкершiлiгi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шектеулi серiктестiгi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25,77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"Жобалық-өндiрiстiк сәулет-жоспарлау бюросы"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жауапкершiлiгi шектеулi серiктестiгi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"Сәулет-жоспарлау бюросы" жауапкершiлiгi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шектеулi серiктестiгi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"Ауруханааралық дәрiхана" жауапкершiлiгi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шектеулi серіктестiгi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"Көкшетауқалаауылжоба" жауапкершiлiгi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шектеулi ceрiктестiгi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Yкiметiнiң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2007 жылғы 19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N 212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2-қосымша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Акцияларының мемлекеттiк пакеттерi және мемлекеттiк қатысу үлестерi "Сарыарқа" әлеуметтiк-кәсiпкерлiк корпорациясы" ұлттық компаниясы" акционерлiк қоғамының орналастырылатын акцияларына ақы төлеуге берiлетiн акционерлiк қоғам және жауапкершілiгi шектеулi серiктестiк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9133"/>
        <w:gridCol w:w="2433"/>
      </w:tblGrid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 атауы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Акциялардың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үлесi, %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"Қазқараметавтоматика" акционерлiк қоғамы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"Республикалық тау-кен геомеханика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маркшейдер iсi ғылыми орталығы"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жауапкершілiгi шектеулi серiктестiгi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