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1da2" w14:textId="9111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офицерлердi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наурыздағы N 210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 мiндеттiлiк және әскери қызмет туралы" Қазақстан Республикасының 2005 жылғы 8 шiлдедегi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санда офицерлер құрамының лауазымдарында әскери қызмет өткеру үшiн әскери қызметке жарамды және оны өткермеген запастағы офицерлер заңнамада белгiленген тәртiппен 2007 жылы екi жыл мерзiмге әскери қызметке шақырылсын.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2007 жылғы 19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210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жылы әскери қызметке шақырылуға жататын әскери-есептiк мамандықтар бойынша запастағы офицерлердiң саны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373"/>
        <w:gridCol w:w="24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Әскери-есептiк мамандық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мотоатқыштар әскерлер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 әскерлер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артиллерист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радиотехникалық және әуе шабуылына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әскерлерi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әскерлерi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қызметi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әскерлер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 және құқықтық жұмыс бойынша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тiл маманы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қамтамасыз ету және әскерлер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қызметiнiң экономикасы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электрондық-есептеу техникасы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бағдарламалау жөнiндегi инженер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тыл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Қарулы Күштерi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заңгер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әскери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үшiн заңгер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Iшкi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министрлiгiнiң Әскери-тергеу комитетi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заңгер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қауiпсiздiк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комитетiнiң Шекара қызметi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Төтенше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