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fb88" w14:textId="95af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дене шынықтыру және спортты дамытудың
2007-2011 жылдарға арналған мемлекеттiк бағдарламасын iске асыру жөнiндегi 2007-2009 жылдарға арналған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19 наурыздағы N 209 Қаулысы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дене шынықтыру және спортты дамытудың 2007-2011 жылдарға арналған мемлекеттiк бағдарламасы туралы" Қазақстан Республикасы Президентiнiң 2006 жылғы 28 желтоқсандағы N 230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Республикасында дене шынықтыру және спортты дамытудың 2007-2011 жылдарға арналған мемлекеттiк бағдарламасын iске асыру жөнiндегi 2007-2009 жылдарға арналған iс-шаралар жоспары (бұдан әрi - Жоспар) бекiтiлсiн.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Жоспарды орындауға жауапты орталық және жергiлiктi атқарушы органдар мен мүдделi ұйымдар: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Жоспардың тиiсiнше және уақтылы орындалуын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жылына екi рет 10 қаңтарға және 10 шiлдеге қарай Қазақстан Республикасы Туризм және спорт министрлiгiне Жоспардың орындалу барысы туралы ақпарат ұсынсын.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Туризм және спорт министрлiгi жылына екi рет 25 қаңтарға және 25 шiлдеге қарай Қазақстан Республикасының Үкiметiне Жоспардың орындалу барысы туралы жиынтық ақпарат ұсынсын.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Туризм және спорт министрлiгiне жүктелсiн.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енгiзiледi.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2007 жылғы 19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209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бекiтiлген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Республикасында дене шынықтыру және спортты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дамытудың 2007-2011 жылдарға арналған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бағдарламасын iске асыру жөнiндегi 2007-2009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арналған iс-шаралар жоспары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Жоспарға өзгерту енгізілді - ҚР Үкіметінің 2009.11.10 </w:t>
      </w:r>
      <w:r>
        <w:rPr>
          <w:rFonts w:ascii="Times New Roman"/>
          <w:b w:val="false"/>
          <w:i w:val="false"/>
          <w:color w:val="ff0000"/>
          <w:sz w:val="28"/>
        </w:rPr>
        <w:t>N 1803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2858"/>
        <w:gridCol w:w="1998"/>
        <w:gridCol w:w="1937"/>
        <w:gridCol w:w="1916"/>
        <w:gridCol w:w="1835"/>
        <w:gridCol w:w="1754"/>
      </w:tblGrid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</w:p>
        </w:tc>
      </w:tr>
      <w:tr>
        <w:trPr>
          <w:trHeight w:val="4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Саланың нормативтік құқықтық базасын жетілдіру
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жетiлдiру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ұсынымдар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Біліммині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Дәрiгерлiк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 диспан-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серлерiнiң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ұсынымдар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ДСМ, ТСМ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мейді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Материалдық-техникалық базаны нығайту және дамыту
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облыс-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үлгiдегi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ҚІжТКША,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1612930*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ету: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5302765*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базасы;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2992880*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2700000*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Азия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мынадай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ету: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көрерменге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сарайы;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9457006*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9476032*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трамплиндерi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(К-90, К-120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кешенi;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2921000*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1524000*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635000*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889000*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762000*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шаңғысы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2.3.6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Азия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ету: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 Шолақ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сарайы;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190500*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"Медеу"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1370000*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мынадай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eту: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тан, 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ипподром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салуды аяқтау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бассей-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нiн салу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салу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Аягөз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 залын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салуды аяқтау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салу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2.5.6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көсемi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алаңын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(100м* 70м)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2.5.7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кешенін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2.5.8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Қашыр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кешенiн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Саланы білікті мамандармен қамтамасыз ету
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кәсiби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жетiлдiру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156400*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 енгiзу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Бейiмдiк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 енгiзу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ні, ДСМ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тоқсан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Ғылыми-әдістемелік және медициналық қамтамасыз ету
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жетiстiктер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қолданбалы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жетiстiктер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 енгiзу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Біліммині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"Спортшылар-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допингке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кәсiпорнын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жетiлдiру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56456*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леудi,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үдерiсiн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етудi, 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жарақат-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танушылықтың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дәру-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мендермен,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етудi жүргiзу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 ДСМ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134000*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жасөспiрiмдер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шілде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Дене шынықтыру және спортты дамыту арқылы салауатты өмiр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салты қағидаттарын орнықтыру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5.1. Мектепке дейiнгi және мектеп жасындағы балалардың дене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тәрбиесiн жетiлдiру
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 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терде бөлек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оқытуға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сабаққа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көшiрудi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Біліммині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шілде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488170*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 жатқы-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зылған 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лармен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 жасау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Біліммині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шілде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46234*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47770*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клубтарын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тырудың 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жетілдіру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Біліммині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шілде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ұзартылған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үдерiсiмен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ұсынымдар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 ТСМ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5.2. Жоғары және орта арнаулы оқу орындары студенттерi мен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оқушыларының дене тәрбиесi
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"Сұңқар"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қоғамын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пысықтау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Біліммині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5.3. Әскери қызметшiлердiң, құқық қорғау органдары мен күш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құрылымдарының дене тәрбиесi дайындығы
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құрылым-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 қызмет-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 әзiрлеу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 ІІМ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қолданбалы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кәсiби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қолданбалы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енгiзу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 ІІМ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5.4. Халық арасындағы дене тәрбиесi
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58 435*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енгiзу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мүд-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5.5. Мүгедектер арасындағы дене тәрбиесi және спорт
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өмiрiне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104429*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Спорт резервiн және халықаралық дәрежедегi спортшыларды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даярлау
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8 %-ының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шұғылдануын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жасөспiрiмдер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терiнiң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желiсiн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Оңтүcтiк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9597122*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11545703*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Өңiрлерде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3802514*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4128926*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дамуын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1253668*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1540464*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рылған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спорты, 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атлетика,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күрес)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755714*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808614*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770297*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816515*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ету: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Алма-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қала-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6.6.1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2-шi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6.6.2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1-шi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6.6.3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6.6.4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нiң 3-шi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даярлығы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ету: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Алма-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қала-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6.7.1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Чанг Чун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6-қысқы Азия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ойындарына;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6.7.2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(Өзбекстан)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7-шi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ойындарына;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6.7.3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ТМД-ға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ойындарына;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6.7.4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(Қытай) XXIX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ойындарына;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117374*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6.7.5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(Қытай)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15 222*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6.7.6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(Беларусь) қыздар мен жас өспiрiмдер арасындағы 1-шi Еуразиялық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ойындарына;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6.7.7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әлем, Азия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әлем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халықара-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жарыстарға;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Күнтізбе-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1364739*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1446624*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6.8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Еңбегi сiңген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жаттықты-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99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6.9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1269234*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1345389*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 спортшы-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сы"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конкур-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өткізу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209914*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222508*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710685*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753326*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қау-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193394*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204997*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 шынықтыру мен спортты насихаттау
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 енгiзу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32294965*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26783613*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Жергiлiктi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15848492*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18029462*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Ескертпе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бағдарламаны iске асыру үшiн қажет бюджет қаражатының көлемi тиiстi қаржы жылына арналған республикалық және жергiлiктi бюджеттердi бекiту кезiнде нақтыланатын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Аббревиатуралардың толық жазылуы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IIМ - Қазақстан Республикасы Iшкi iстер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 - Қазақстан Республикасы Денсаулық сақтау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СIМ - Қазақстан Республикасы Сыртқы iстер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ИСМ - Қазақстан Республикасы Индустрия және сауда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Мәдениетминi - Қазақстан Республикасы Мәдениет және ақпарат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Бiлiмминi - Қазақстан Республикасы Бiлiм және ғылым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Қорғанысминi - Қазақстан Республикасы Қорғаныс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ТСМ - Қазақстан Республикасы Туризм және спорт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ҚІжТКША - Қазақстан Республикасы Құрылыс істері және тұрғын үй-коммуналдық шаруашылық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