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5dee" w14:textId="52a5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22 қыркүйектегi N 903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наурыздағы N 207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сауда саясаты және халықаралық экономикалық ұйымдарға қатысу мәселелерi жөнiндегi ведомствоаралық комиссиясын құру туралы" Қазақстан Республикасы Үкiметiнiң 2006 жылғы 22 қыркүйектегi N 903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бекiтiлген Қазақстан Республикасының сауда саясаты және халықаралық экономикалық ұйымдарға қатысу мәселелерi жөнiндегi ведомствоаралық комиссиясының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Мусин     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Аслан Есболайұлы              Министрiнiң орынбасары -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және бюджеттiк жоспарлау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Оразбақов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Ғалым Iзбасарұлы              Индустрия және сауда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Әрiпханов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Айдар Әбдiразақұлы            Еңбек және халықты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Ерғожин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Дәулет Едiлұлы               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Күрiшбаев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Ақылбек Қажығұлұлы            Ауыл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Нүсiпова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Әсем Бекқызы                  Денсаулық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Супрун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Виктор Васильевич             Экономика және бюджеттiк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Әбдiшев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Бауыржан Түйтеұлы             Қаржы министрлiгiнiң Кедендiк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комитетi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 Мәсiмов Кәрiм Қажымқанұлы, Школьник Владимир Сергеевич, Ақанов Айқан Ақанұлы, Мусина Лилия Сәкенқызы, Палымбетов Болат Әбiлқасымұлы, Смайылов Әлихан Асханұлы, Үмбетәлиев Мади Тоқтарұлы, Мәмбеталин Әлихан Есенғосұлы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қолданысқа енгiзiледi.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