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9b73" w14:textId="3f69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23 қаңтардағы N 84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16 наурыздағы N 197 Қаулысы. Күші жойылды - ҚР Үкіметінің 2008 жылғы 23 желтоқсандағы N 1229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ҚР Үкіметінің 2008 жылғы 23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Республикасына импортталатын тауарларды қосылған құн салығынан босату ережесiн бекiту туралы" Қазақстан Республикасы Yкiметiнiң 2002 жылғы 23 қаңтардағы N 84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2002 ж., N 4, 24-құжат)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Республикасына импортталатын тауарларды қосылған құн салығынан босату ережесiнде: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және көрсетiлген Ережеге 3-қосымшадағы "қағаз" деген сөз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