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4246" w14:textId="fb94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жылы астықты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13 наурыздағы N 190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Республиканың азық-түлiктiк қауiпсiздiгiн, жұмылдыру мұқтаждығын қамтамасыз ету, стратегиялық мәнi бар астық нарығын жедел реттеу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2007 жылғы егiннiң астығын мемлекеттік сатып алуды жүзеге асыруға арналған бюджет қаражатының сомасы: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көктемгi-жазғы қаржыландыру арқылы 3892000000 (үш миллиард сегiз жүз тоқсан екi миллион) теңге мөлшерiнде;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күзгi кезеңде астықты мемлекеттiк сатып алуға 2316382000 (екi миллиард үш жүз он алты миллион үш жүз сексен екi мың) теңге мөлшерiнде белгіленсiн.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Көктемгi-жазғы кезеңде астықты мемлекеттiк сатып алуға пайдаланылмаған ақша қаражаты күзгi кезеңде астықты мемлекеттiк сатып алуға пайдаланылады.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Қазақстан Республикасының Ауыл шаруашылығы министрi А.С.Есiмовке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енгiзіледi және ресми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