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4dd6" w14:textId="2c04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жергiлiктi өзiн-өзi басқару туралы" және "Қазақстан Республикасының кейбiр заңнамалық актiлерiне жергiлiктi өзiн-өзi басқару мәселелерi бойынша өзгерiстер мен толықтырулар енгiзу туралы"  Қақстан Республикасы Заңының жобаларын Қазақстан Республикасының Парламентiнен керi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наурыздағы N 188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2006 жылғы 29 маусымдағы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594 </w:t>
      </w:r>
      <w:r>
        <w:rPr>
          <w:rFonts w:ascii="Times New Roman"/>
          <w:b w:val="false"/>
          <w:i w:val="false"/>
          <w:color w:val="000000"/>
          <w:sz w:val="28"/>
        </w:rPr>
        <w:t>
 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595 </w:t>
      </w:r>
      <w:r>
        <w:rPr>
          <w:rFonts w:ascii="Times New Roman"/>
          <w:b w:val="false"/>
          <w:i w:val="false"/>
          <w:color w:val="000000"/>
          <w:sz w:val="28"/>
        </w:rPr>
        <w:t>
 қаулыларымен енгiзiлген "Қазақстан Республикасындағы жергiлiктi өзiн-өзi басқару туралы" және "Қазақстан Республикасының кейбiр заңнамалық актiлерiне жергiлiктi өзiн-өзi басқару мәселелерi бойынша өзгерiстер мен толықтырулар енгiзу туралы" Қазақстан Республикасы Заңының жобалары Қазақстан Республикасының Парламентiнен керi қайтарып 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