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632fd" w14:textId="fe632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Президентiнiң 1997 жылғы 2 шiлдедегi N 3578 және 1999 жылғы 15 шiлдедегi N 58 өкiмдерiне өзгерiстер енгiзу туралы" Қазақстан Республикасының Президентi өкiмiнiң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13 наурыздағы N 186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Президентiнiң 1997 жылғы 2 шiлдедегi N 3578 және 1999 жылғы 15 шiлдедегi N 58 өкiмдерiне өзгерiстер енгiзу туралы" Қазақстан Республикасының Президентi өкiмiнiң жобасы Қазақстан Республикасы Президентiнiң қарауына енгiзiлсiн.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Президентiнiң 1997 жылғы 2 шiлдедегi N 3578 және 1999 жылғы 15 шiлдедегi N 58 өкiмдерiне өзгерiстер енгiзу туралы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Президентiнiң кейбiр өкiмдерiне мынадай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"Мемлекеттiк нышандар жөнiндегi республикалық комиссия туралы" Қазақстан Республикасы Президентiнiң 1997 жылғы 2 шiлдедегi N 3578 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өкiмiне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ПYАЖ-ы, 1997 ж., N 30, 268-құжат; 2001 ж., N 23, 282-құжат; 2002 ж., N 42, 415-құжат; 2003 ж., N 35, 347-құжат; 2005 ж., N 22, 267-құжат):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өкiммен бекiтiлген Мемлекеттiк нышандар жөнiндегі республикалық комиссия туралы ереженiң 11-тармағының бiрiншi абзацындағы ", ақпарат және спорт" деген сөздер "және ақпарат"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"Мемлекеттiк рәмiздер жөнiндегi республикалық комиссияның құрамын бекiту туралы" Қазақстан Республикасы Президентiнiң 1999 жылғы 15 шілдедегi N 58 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өкiмiне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2001 ж., N 23, 282-құжат; 2002 ж., N 42, 415-құжат; 2003 ж., N 35, 347-құжат; 2004 ж., N 21, 266-құжат; 2005 ж., N 22, 267-құжат):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өкiммен бекiтiлген Мемлекеттiк рәмiздер жөнiндегi республикалық комиссияның құрамына мыналар енгiзiлсiн: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Ертiсбаев               - Қазақстан Республикасының Мәдениет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Ермұхамет Қабиденұлы      және ақпарат министрi, төрағаның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Бабақұмаров             - Қазақстан Республикасының Мәдениет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 Жалбақұлы           және ақпарат вице-министрi,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Әбдiмомынов             - Қазақстан Республикасының Бiлiм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 Құрманбекұлы       және ғылым вице-министрi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Баталов  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Болатұлы            Индустрия және сауда вице-министрi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Жанасаев                - Қазақстан Республикасы Қорғаныс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Бақытжанұлы         министрiнiң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Шаймерден               - жазушы, рәмiзтанушы,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Шаймерденұлы        Республикасы Мәдениет және ақпарат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министрлiгi Тарихи-мәдени мұра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департаментiнiң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"Досжан                 - Қазақстан Республикасы Мәдениет,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Ардақ Дүкенбайұлы         ақпарат және спорт вице-министрi,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Комиссия хатшысы"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"Досжан                 - Қазақстан Республикасы Президентiнiң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Ардақ Дүкенбайұлы         Әкiмшiлiгi Әлеуметтiк-саяси бөлiмiнiң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меңгерушiсi";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көрсетiлген Комиссия құрамынан Ә.Ө.Исекешев, Д.А.Кәлетаев, Е.М.Қосыбаев, A.Б.Тасболатов, К.Н.Шәмшидинова шығарылсын.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