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1219" w14:textId="aab1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22 желтоқсандағы N 1242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наурыздағы N 180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Үкiметi мен Словак Республикасының Үкiметi арасындағы Инвестицияларды көтермелеу және өзара қорғау туралы келiсiмге қол қою туралы" Қазақстан Республикасы Үкiметiнiң 2006 жылғы 22 желтоқсандағы N 1242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"Владимир Сергеевич Школьникке" деген сөздер "Ғалым Iзбасарұлы Оразбақовқа"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