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3b66" w14:textId="56c3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толықтырулар мен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наурыздағы N 178 Қаулысы. Күші жойылды - Қазақстан Республикасы Үкіметінің 2020 жылғы 21 тамыздағы № 530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– ҚР Үкіметінің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толықтырулар мен өзгерiс енгiзiлсiн: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18.10.2013 </w:t>
      </w:r>
      <w:r>
        <w:rPr>
          <w:rFonts w:ascii="Times New Roman"/>
          <w:b w:val="false"/>
          <w:i w:val="false"/>
          <w:color w:val="00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"Әлеуметтiк аударымдарды есептеу ережесiн бекiту туралы" Қазақстан Республикасы Үкiметiнiң 2004 жылғы 21 маусымдағы N 683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25, 323-құжат):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Әлеуметтiк аударымдарды есептеу ережесiнде: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18-1-тармақтың бiрiншi абзацындағы "шот болмаған" деген сөздерден кейiн "немесе төлеушiнiң банктiк шотында (шоттарында) ақша жеткiлiксiз болған"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18.10.2013 </w:t>
      </w:r>
      <w:r>
        <w:rPr>
          <w:rFonts w:ascii="Times New Roman"/>
          <w:b w:val="false"/>
          <w:i w:val="false"/>
          <w:color w:val="00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