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214f" w14:textId="1d72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Азаматтарға патриоттық тәрбие беру жөнiндегi республикалық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наурыздағы N 174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Үкiметiнiң 2006 жылғы 9 желтоқсандағы N 1187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Республикасының азаматтарына патриоттық тәрбие берудiң 2006-2008 жылдарға арналған мемлекеттiк бағдарламасын iске асыру жөнiндегi iс-шаралар жоспарының 1.1-тармағын орындау үшiн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Азаматтарға патриоттық тәрбие беру жөнiндегi республикалық кеңес (бұдан әрi - Кеңес)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Кеңестiң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ереже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Азаматтарға патриоттық тәрбие беру жөнiндегi республикалық кеңестiң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Жансейiт Қансейiтұлы            және ғылым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Бабақұмаров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       және ақпарат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Өтешев                        - Қазақстан Республикасы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Сүлейменұлы              ғылым министрлiгi Жастар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Жанасаев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Бақытжанұлы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Рәпiл Сейiтханұлы       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Құлмұханбет Нұрмұханбетұлы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 Тоқтамысұлы              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Қожамжаров  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Темiрболат Жанайдарұлы          министрлiгi Халыққа құқықтық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заңгерлiк қызмет көрсетудi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ұйымдастыру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Өтепов 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Шынтас Сарбасұлы                қауiпсiздiк комитетiнiң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қызметi директорының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кадр, тәрбие және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құқықтық жұмыс бас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бастығы, генерал-майор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Черкасов     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      Әкiмшiлiгiнiң Әлеуметтiк-саяси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бөлiмi меңгерушiсiнiң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Жолдасбаева 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Нұрлығайым Шалданқызы           Сенаты Әлеуметтiк-мәдени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мүшесi, депутат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Нөкетаева             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 Жүсiпәлиқызы              Мәжiлiсi Әлеуметтiк-мәдени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мүшесi, депутат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Әбенов                        - Қызылорда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Әбдiләмитұлы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Ақсақалов                     - Жамбыл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Құмар Iргебайұлы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Бекмағанбетов                 - Ақмола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Мәдешұлы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    - Қостанай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Шыңғысұлы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Жұмабекова                    - Павлодар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Рысты Мағауияқызы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Қайненов                      - Атырау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Қилымғали Қайненұлы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         - Алматы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Мейiрханұлы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Мырзалин                      - Солтүстiк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Мәлiк Кеңесбайұлы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Мурзин                        - Шығыс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Зарлықұлы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Мыңбай                        - Оңтүстiк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Қамзабекұлы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Рахымжанов                    - Ақтөбе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Әмiрхан Мұратбекұлы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Сейдуманов                    - Алматы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Тұрарұлы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Сейiтмағанбетова              - Маңғыстау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Сүлейменқызы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Өтемiсов                      - Батыс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Шавхат Әнесұлы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                    - Қазақстан халықтары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Құтымұлы                 Хатшылығы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    - "Атамекен" Қазақстан кәсiпкерлерi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      мен жұмыс берушiлерi жалпыұлттық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одағының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      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Мырзатай Жолдасбекұлы           ақпарат министрлiгi "Президенттiк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мәдениет орталығы"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мекемесiнiң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Әбдiманапов                   - Қазақстан жоғары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Сәрсенғали Әбдiғалиұлы          ректорлары кеңесiнiң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Л.Н.Гумилев атындағы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Хаматдинова                   - "Нұр Отан" халықтық демократиялық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Наильевна                 партиясының "Жас Отан" жастар қанаты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республикалық кеңесi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Жапақов                       - "Әдiлет" демократиялық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Асылбекұлы               аппарат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Есенғұлов                     - Қазақстанның патриоттар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Айтқали Ғұсманұлы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Кәрiмбаев                     - Қазақстан жастары конгресiнiң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Нұрсұлтан Тұрлыбекұлы           атқарушы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Манкеев                       - "Жасыл ел" республикалық штабының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Наурызбайұлы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Бақытбеков                    - Қазақстан студенттерi альянсының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Нағи Қалтайұлы                  көшбасшысы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Палаев                        - "Қазақстанның ауыл жастары одағы"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Владимирович            қоғамдық жастар бiрлестiгiнiң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Райымбердиев                  - Бекзат Саттарханов атындағы "Намыс"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Талжан Пердешұлы                жастар қоғамдық бiрлестiгiнiң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     - "Адам" стратегиялық зерттеулер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Қабдыисламұлы           қоғамдық бiрлестiгiнiң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Мұқышев                       - 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Бапанұлы               ардагерлерiнiң ұйымы"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бiрлестiгi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Пашевич                       - "Боевое братство"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    соғыстар мен әскери қақтығыстар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ардагерлерi (қатысушылары) одағының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Өтегенов                      - Қазақстан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Шәрiпбай Әбдiлмәлiкұлы          Ауғанстан және жергiлiктi соғыстар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ардагерлерi одағының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Костенко                      - Ақмола облысы және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Ивановна                жауынгерлерiнiң аналары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Азаматтарға патриоттық тәрбие беру жөнiндегi республикалық кеңес туралы ереже  1. Жалпы ережелер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Азаматтарға патриоттық тәрбие беру жөнiндегi республикалық кеңес (бұдан әрi - Кеңес) Қазақстан Республикасы Үкiметiнiң жанындағы консультативтiк-кеңесшi орган болып табылады.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өз қызметiнде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заңдарын, өзге де нормативтiк құқықтық актiлердi, сондай-ақ осы Ереженi басшылыққа алады.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Кеңестiң мiндетi мен функциялары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Кеңестiң мiндетi Қазақстан Республикасының азаматтарына патриоттық тәрбие берудiң 2006-2008 жылдарға арналған мемлекеттiк бағдарламасын (бұдан әрi - Бағдарлама) iске асыру жөнiндегi қызметтi үйлестiру болып табылады.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Жүктелген мiндеттi iске асыру мақсатында Кеңес мынадай функцияларды орындайды: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азаматтарға патриоттық тәрбие беру мәселелерi бойынша мемлекеттiк органдар мен үкiметтiк емес ұйымдар арасындағы өзара қарым-қатынастарды нығайту және кеңейту жөнiнде ұсынымдар әзiрлейдi;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Бағдарламаны тиiмдi iске асыруға және елдiң азаматтарын қазақстандық патриотизм рухында тәрбиелеуге бағытталған iс-шаралар кешенiн өткiзу жөнiнде ұсыныстар әзiрлейдi.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Кеңестiң құқықтары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Кеңес өзiне жүктелген мiндеттi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органдардан, өзге де ұйымдардан өз қызметiн жүзеге асыруға қажеттi материалдар мен ақпаратты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органдар мен өзге де ұйымдардың өкiлдерiн Кеңестiң отырыстарына шақыруға және қаралатын мәселелер бойынша тыңдауға құқылы.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Кеңестiң қызметiн ұйымдастыру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Кеңес төрағасы оның қызметiне басшылық жасайды, Кеңестiң отырыстарында төрағалық етедi, оның жұмысын жоспарлайды, оның шешiмдерiнiң iске асырылуына жалпы бақылауды жүзеге асырады және қолданыстағы заңнамаға сәйкес Кеңес жүзеге асыратын қызмет, сондай-ақ салааралық, ведомствоаралық үйлестiру үшiн және Кеңес әзiрлейтiн шешiмдер үшiн дербес жауапты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болмаған кезде оның функцияларын орынбасары атқарады.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хатшысы Кеңестiң жұмысын ұйымдастырады, қажеттi материалдарды дайындауды жүзеге асырады және отырыстардың хаттамаларын ресiмдейдi. Хатшы Кеңес мүшесi болып табылмайды.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Кеңес отырыстарына материалдар оның өткiзiлуiне дейiн кемiнде 3 күн қалғанда Кеңес мүшелерiне жiберiледi. Отырыстың күн тәртiбiн, сондай-ақ оның өткiзiлетiн орны мен уақытын Кеңес мүшелерiнiң келiсiмi бойынша Кеңес төрағасы айқындайды.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Кеңес отырыстары қажеттiлiгiне қарай, бiрақ жылына кемiнде бiр рет өткiзiледi. Кеңес мүшелерi Кеңес қызметiне алмастыру құқығынсыз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отырысы күн тәртiбiнiң әрбiр мәселесi бойынша шешiмдер Кеңес мүшелерiнiң жалпы санының көпшiлiк даусымен ашық дауыс берумен қабылданады. Дауыстар тең болған жағдайда Кеңес төрағасы дауыс берген шешiм қабылданған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отырыстарын өткiзу нәтижелерi бойынша оның барлық мүшелерi мiндеттi түрде қол қоятын хаттама толтырылады.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мүшелерi айрықша пiкiр құқығына ие, ол бiлдiрiлген жағдайда, жазбаша түрде баяндалуға және хаттамаға қоса тiркелуге тиiс.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Бiлiм және ғылым министрлiгi Кеңестiң жұмыс органы болып табылады.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Кеңестiң қызметiн тоқтату тәртiбi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Кеңес өз қызметiн Қазақстан Республикасының Үкiметi шешiмiнiң негiзiнде тоқтатады.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