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57a9" w14:textId="e075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М.М.Қубаев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наурыздағы N 167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Мұхит Мұқатұлы Қубаев Қазақстан Республикасы Көлiк және коммуникация министрлiгi Азаматтық авиация комитетiнiң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