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1e2f" w14:textId="a1c1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 Агроөнеркәсiптiк кешендегi мемлекеттiк инспекция комитетiнiң кейбiр мәселелерi</w:t>
      </w:r>
    </w:p>
    <w:p>
      <w:pPr>
        <w:spacing w:after="0"/>
        <w:ind w:left="0"/>
        <w:jc w:val="both"/>
      </w:pPr>
      <w:r>
        <w:rPr>
          <w:rFonts w:ascii="Times New Roman"/>
          <w:b w:val="false"/>
          <w:i w:val="false"/>
          <w:color w:val="000000"/>
          <w:sz w:val="28"/>
        </w:rPr>
        <w:t>Қазақстан Республикасы Үкіметінің 2007 жылғы 2 наурыздағы N 164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w:t>
      </w:r>
    </w:p>
    <w:bookmarkEnd w:id="0"/>
    <w:p>
      <w:pPr>
        <w:spacing w:after="0"/>
        <w:ind w:left="0"/>
        <w:jc w:val="both"/>
      </w:pPr>
      <w:r>
        <w:rPr>
          <w:rFonts w:ascii="Times New Roman"/>
          <w:b w:val="false"/>
          <w:i w:val="false"/>
          <w:color w:val="000000"/>
          <w:sz w:val="28"/>
        </w:rPr>
        <w:t xml:space="preserve">
      1. Қазақстан Республикасы Ауыл шаруашылығы министрлiгiнiң Агроөнеркәсiптiк кешендегi мемлекеттiк инспекция комитетi (бұдан әрi - Комитет) құрылсын. </w:t>
      </w:r>
    </w:p>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министрлiгiнiң аумақтық органдары - мемлекеттiк мекемелерi, Қазақстан Республикасы Ауыл шаруашылығы министрлiгiнiң шекарадағы және көлiктегi мемлекеттiк ветеринариялық қадағалау аймақтық бөлiмшелерi осы қаулыға қосымшаға сәйкес Қазақстан Республикасы Ауыл шаруашылығы министрлiгiнiң Агроөнеркәсiптiк кешендегi мемлекеттiк инспекция комитетiнiң аумақтық инспекциялары - мемлекеттiк мекемелерi және Қазақстан Республикасы Ауыл шаруашылығы министрлiгiнiң Агроөнеркәсiптiк кешендегi мемлекеттiк инспекция комитетiнiң шекарадағы және көлiктегi аймақтық мемлекеттiк ветеринариялық қадағалау бөлiмшелерi болып қайта ұйымдастырылсын.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Ауыл шаруашылығы министрлiгi Қазақстан Республикасы Қаржы министрлiгiнiң Мемлекеттiк мүлiк және жекешелендiру комитетiмен бiрлесiп, тиiстi қажеттi материалдық-техникалық құралдарды және өзге де мүлiктi Комитетке берудi қамтамасыз етсiн. </w:t>
      </w:r>
    </w:p>
    <w:bookmarkEnd w:id="2"/>
    <w:bookmarkStart w:name="z4" w:id="3"/>
    <w:p>
      <w:pPr>
        <w:spacing w:after="0"/>
        <w:ind w:left="0"/>
        <w:jc w:val="both"/>
      </w:pPr>
      <w:r>
        <w:rPr>
          <w:rFonts w:ascii="Times New Roman"/>
          <w:b w:val="false"/>
          <w:i w:val="false"/>
          <w:color w:val="000000"/>
          <w:sz w:val="28"/>
        </w:rPr>
        <w:t xml:space="preserve">
      4. Қоса берiлiп отырған: </w:t>
      </w:r>
    </w:p>
    <w:bookmarkEnd w:id="3"/>
    <w:p>
      <w:pPr>
        <w:spacing w:after="0"/>
        <w:ind w:left="0"/>
        <w:jc w:val="both"/>
      </w:pPr>
      <w:r>
        <w:rPr>
          <w:rFonts w:ascii="Times New Roman"/>
          <w:b w:val="false"/>
          <w:i w:val="false"/>
          <w:color w:val="000000"/>
          <w:sz w:val="28"/>
        </w:rPr>
        <w:t xml:space="preserve">
      1) Алынып тасталды - ҚР Үкіметінің 2007.10.28 </w:t>
      </w:r>
      <w:r>
        <w:rPr>
          <w:rFonts w:ascii="Times New Roman"/>
          <w:b w:val="false"/>
          <w:i w:val="false"/>
          <w:color w:val="000000"/>
          <w:sz w:val="28"/>
        </w:rPr>
        <w:t>N 995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2) Қазақстан Республикасы Ауыл шаруашылығы министрлiгiнiң Агроөнеркәсiптiк кешендегi мемлекеттiк инспекция комитетiнiң аумақтық органдары - мемлекеттiк мекемелерiнiң тiзбесi; </w:t>
      </w:r>
    </w:p>
    <w:p>
      <w:pPr>
        <w:spacing w:after="0"/>
        <w:ind w:left="0"/>
        <w:jc w:val="both"/>
      </w:pPr>
      <w:r>
        <w:rPr>
          <w:rFonts w:ascii="Times New Roman"/>
          <w:b w:val="false"/>
          <w:i w:val="false"/>
          <w:color w:val="000000"/>
          <w:sz w:val="28"/>
        </w:rPr>
        <w:t xml:space="preserve">
      3) Қазақстан Республикасы Ауыл шаруашылығы министрлігі Агроөнеркәсіптік кешендегі мемлекеттік инспекция комитетінің қарамағындағы ұйымдардың тізбесі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2007.10.28 </w:t>
      </w:r>
      <w:r>
        <w:rPr>
          <w:rFonts w:ascii="Times New Roman"/>
          <w:b w:val="false"/>
          <w:i w:val="false"/>
          <w:color w:val="000000"/>
          <w:sz w:val="28"/>
        </w:rPr>
        <w:t>N 995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2007.05.22 </w:t>
      </w:r>
      <w:r>
        <w:rPr>
          <w:rFonts w:ascii="Times New Roman"/>
          <w:b w:val="false"/>
          <w:i w:val="false"/>
          <w:color w:val="000000"/>
          <w:sz w:val="28"/>
        </w:rPr>
        <w:t>N 205</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5. Алынып тасталды - ҚР Үкіметінің 2007.10.28 </w:t>
      </w:r>
      <w:r>
        <w:rPr>
          <w:rFonts w:ascii="Times New Roman"/>
          <w:b w:val="false"/>
          <w:i w:val="false"/>
          <w:color w:val="000000"/>
          <w:sz w:val="28"/>
        </w:rPr>
        <w:t>N 995</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 </w:t>
      </w:r>
    </w:p>
    <w:bookmarkEnd w:id="4"/>
    <w:bookmarkStart w:name="z6" w:id="5"/>
    <w:p>
      <w:pPr>
        <w:spacing w:after="0"/>
        <w:ind w:left="0"/>
        <w:jc w:val="both"/>
      </w:pPr>
      <w:r>
        <w:rPr>
          <w:rFonts w:ascii="Times New Roman"/>
          <w:b w:val="false"/>
          <w:i w:val="false"/>
          <w:color w:val="000000"/>
          <w:sz w:val="28"/>
        </w:rPr>
        <w:t xml:space="preserve">
      6. Қазақстан Республикасы Ауыл шаруашылығы министрлiгi заңнамада белгiленген тәртiппен осы қаулыны iске асыру жөнiнде өзге де шаралар қабылдасын. </w:t>
      </w:r>
    </w:p>
    <w:bookmarkEnd w:id="5"/>
    <w:bookmarkStart w:name="z7" w:id="6"/>
    <w:p>
      <w:pPr>
        <w:spacing w:after="0"/>
        <w:ind w:left="0"/>
        <w:jc w:val="both"/>
      </w:pPr>
      <w:r>
        <w:rPr>
          <w:rFonts w:ascii="Times New Roman"/>
          <w:b w:val="false"/>
          <w:i w:val="false"/>
          <w:color w:val="000000"/>
          <w:sz w:val="28"/>
        </w:rPr>
        <w:t xml:space="preserve">
      7. Қазақстан Республикасы Үкiметiнiң кейбiр шешiмдерiне мынадай өзгерiстер мен толықтырулар енгiзiлсiн: </w:t>
      </w:r>
    </w:p>
    <w:bookmarkEnd w:id="6"/>
    <w:p>
      <w:pPr>
        <w:spacing w:after="0"/>
        <w:ind w:left="0"/>
        <w:jc w:val="both"/>
      </w:pPr>
      <w:r>
        <w:rPr>
          <w:rFonts w:ascii="Times New Roman"/>
          <w:b w:val="false"/>
          <w:i w:val="false"/>
          <w:color w:val="000000"/>
          <w:sz w:val="28"/>
        </w:rPr>
        <w:t xml:space="preserve">
      1)  Күші жойылды - ҚР Үкіметінің 2008.04.15 </w:t>
      </w:r>
      <w:r>
        <w:rPr>
          <w:rFonts w:ascii="Times New Roman"/>
          <w:b w:val="false"/>
          <w:i w:val="false"/>
          <w:color w:val="000000"/>
          <w:sz w:val="28"/>
        </w:rPr>
        <w:t>N 339</w:t>
      </w:r>
      <w:r>
        <w:rPr>
          <w:rFonts w:ascii="Times New Roman"/>
          <w:b w:val="false"/>
          <w:i w:val="false"/>
          <w:color w:val="000000"/>
          <w:sz w:val="28"/>
        </w:rPr>
        <w:t xml:space="preserve"> Қаулысымен.</w:t>
      </w:r>
    </w:p>
    <w:bookmarkStart w:name="z8" w:id="7"/>
    <w:p>
      <w:pPr>
        <w:spacing w:after="0"/>
        <w:ind w:left="0"/>
        <w:jc w:val="both"/>
      </w:pPr>
      <w:r>
        <w:rPr>
          <w:rFonts w:ascii="Times New Roman"/>
          <w:b w:val="false"/>
          <w:i w:val="false"/>
          <w:color w:val="000000"/>
          <w:sz w:val="28"/>
        </w:rPr>
        <w:t xml:space="preserve">
      2) "Қазақстан Республикасы Ауыл шаруашылығы министрлiгiнiң кейбiр мәселелерi" туралы Қазақстан Республикасы Үкiметiнiң 2005 жылғы 6 сәуiрдегi N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N 14, 168-құжат): </w:t>
      </w:r>
    </w:p>
    <w:bookmarkEnd w:id="7"/>
    <w:p>
      <w:pPr>
        <w:spacing w:after="0"/>
        <w:ind w:left="0"/>
        <w:jc w:val="both"/>
      </w:pPr>
      <w:r>
        <w:rPr>
          <w:rFonts w:ascii="Times New Roman"/>
          <w:b w:val="false"/>
          <w:i w:val="false"/>
          <w:color w:val="000000"/>
          <w:sz w:val="28"/>
        </w:rPr>
        <w:t xml:space="preserve">
      1-тармақтың 2) тармақшасы алынып тасталсын;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 Ауыл шаруашылығы министрлiгi туралы ережеде: </w:t>
      </w:r>
    </w:p>
    <w:bookmarkStart w:name="z9" w:id="8"/>
    <w:p>
      <w:pPr>
        <w:spacing w:after="0"/>
        <w:ind w:left="0"/>
        <w:jc w:val="both"/>
      </w:pPr>
      <w:r>
        <w:rPr>
          <w:rFonts w:ascii="Times New Roman"/>
          <w:b w:val="false"/>
          <w:i w:val="false"/>
          <w:color w:val="000000"/>
          <w:sz w:val="28"/>
        </w:rPr>
        <w:t xml:space="preserve">
      2-тармақта: </w:t>
      </w:r>
    </w:p>
    <w:bookmarkEnd w:id="8"/>
    <w:p>
      <w:pPr>
        <w:spacing w:after="0"/>
        <w:ind w:left="0"/>
        <w:jc w:val="both"/>
      </w:pPr>
      <w:r>
        <w:rPr>
          <w:rFonts w:ascii="Times New Roman"/>
          <w:b w:val="false"/>
          <w:i w:val="false"/>
          <w:color w:val="000000"/>
          <w:sz w:val="28"/>
        </w:rPr>
        <w:t xml:space="preserve">
      1) тармақшадағы "және iске асыру" деген сөздер алынып тасталсын; </w:t>
      </w:r>
    </w:p>
    <w:p>
      <w:pPr>
        <w:spacing w:after="0"/>
        <w:ind w:left="0"/>
        <w:jc w:val="both"/>
      </w:pPr>
      <w:r>
        <w:rPr>
          <w:rFonts w:ascii="Times New Roman"/>
          <w:b w:val="false"/>
          <w:i w:val="false"/>
          <w:color w:val="000000"/>
          <w:sz w:val="28"/>
        </w:rPr>
        <w:t xml:space="preserve">
      3) тармақша алынып тасталсын; </w:t>
      </w:r>
    </w:p>
    <w:bookmarkStart w:name="z10" w:id="9"/>
    <w:p>
      <w:pPr>
        <w:spacing w:after="0"/>
        <w:ind w:left="0"/>
        <w:jc w:val="both"/>
      </w:pPr>
      <w:r>
        <w:rPr>
          <w:rFonts w:ascii="Times New Roman"/>
          <w:b w:val="false"/>
          <w:i w:val="false"/>
          <w:color w:val="000000"/>
          <w:sz w:val="28"/>
        </w:rPr>
        <w:t xml:space="preserve">
      4-тармақтың екiншi абзацы ", Агроөнеркәсiптiк кешендегi мемлекеттiк инспекция комитеті"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7-тармақта: </w:t>
      </w:r>
    </w:p>
    <w:bookmarkEnd w:id="10"/>
    <w:p>
      <w:pPr>
        <w:spacing w:after="0"/>
        <w:ind w:left="0"/>
        <w:jc w:val="both"/>
      </w:pPr>
      <w:r>
        <w:rPr>
          <w:rFonts w:ascii="Times New Roman"/>
          <w:b w:val="false"/>
          <w:i w:val="false"/>
          <w:color w:val="000000"/>
          <w:sz w:val="28"/>
        </w:rPr>
        <w:t xml:space="preserve">
      екiншi абзац алынып тасталсын; </w:t>
      </w:r>
    </w:p>
    <w:p>
      <w:pPr>
        <w:spacing w:after="0"/>
        <w:ind w:left="0"/>
        <w:jc w:val="both"/>
      </w:pPr>
      <w:r>
        <w:rPr>
          <w:rFonts w:ascii="Times New Roman"/>
          <w:b w:val="false"/>
          <w:i w:val="false"/>
          <w:color w:val="000000"/>
          <w:sz w:val="28"/>
        </w:rPr>
        <w:t xml:space="preserve">
      үшiншi абзац мынадай редакцияда жазылсын: </w:t>
      </w:r>
    </w:p>
    <w:p>
      <w:pPr>
        <w:spacing w:after="0"/>
        <w:ind w:left="0"/>
        <w:jc w:val="both"/>
      </w:pPr>
      <w:r>
        <w:rPr>
          <w:rFonts w:ascii="Times New Roman"/>
          <w:b w:val="false"/>
          <w:i w:val="false"/>
          <w:color w:val="000000"/>
          <w:sz w:val="28"/>
        </w:rPr>
        <w:t xml:space="preserve">
      "Министрлiктiң заңды мекен-жайы: 010000, Астана қаласы, Кенесары көшесi, 36."; </w:t>
      </w:r>
    </w:p>
    <w:bookmarkStart w:name="z12" w:id="11"/>
    <w:p>
      <w:pPr>
        <w:spacing w:after="0"/>
        <w:ind w:left="0"/>
        <w:jc w:val="both"/>
      </w:pPr>
      <w:r>
        <w:rPr>
          <w:rFonts w:ascii="Times New Roman"/>
          <w:b w:val="false"/>
          <w:i w:val="false"/>
          <w:color w:val="000000"/>
          <w:sz w:val="28"/>
        </w:rPr>
        <w:t xml:space="preserve">
      11-тармақта: </w:t>
      </w:r>
    </w:p>
    <w:bookmarkEnd w:id="11"/>
    <w:p>
      <w:pPr>
        <w:spacing w:after="0"/>
        <w:ind w:left="0"/>
        <w:jc w:val="both"/>
      </w:pPr>
      <w:r>
        <w:rPr>
          <w:rFonts w:ascii="Times New Roman"/>
          <w:b w:val="false"/>
          <w:i w:val="false"/>
          <w:color w:val="000000"/>
          <w:sz w:val="28"/>
        </w:rPr>
        <w:t xml:space="preserve">
      бiрiншi абзац мынадай редакцияда жазылсын: </w:t>
      </w:r>
    </w:p>
    <w:p>
      <w:pPr>
        <w:spacing w:after="0"/>
        <w:ind w:left="0"/>
        <w:jc w:val="both"/>
      </w:pPr>
      <w:r>
        <w:rPr>
          <w:rFonts w:ascii="Times New Roman"/>
          <w:b w:val="false"/>
          <w:i w:val="false"/>
          <w:color w:val="000000"/>
          <w:sz w:val="28"/>
        </w:rPr>
        <w:t xml:space="preserve">
      "11. Министрлiк мемлекеттiк саясатты қалыптастыруды қамтамасыз ететiн стратегиялық функцияларды жүзеге асыру үшiн:"; </w:t>
      </w:r>
    </w:p>
    <w:p>
      <w:pPr>
        <w:spacing w:after="0"/>
        <w:ind w:left="0"/>
        <w:jc w:val="both"/>
      </w:pPr>
      <w:r>
        <w:rPr>
          <w:rFonts w:ascii="Times New Roman"/>
          <w:b w:val="false"/>
          <w:i w:val="false"/>
          <w:color w:val="000000"/>
          <w:sz w:val="28"/>
        </w:rPr>
        <w:t xml:space="preserve">
      1), 4), 5), 11), 13), 17), 18), 19), 20), 21), 22), 23), 24), 27), 31), 32), 35), 36), 37), 38), 39) тармақшалар алынып тасталсын; </w:t>
      </w:r>
    </w:p>
    <w:bookmarkStart w:name="z13" w:id="12"/>
    <w:p>
      <w:pPr>
        <w:spacing w:after="0"/>
        <w:ind w:left="0"/>
        <w:jc w:val="both"/>
      </w:pPr>
      <w:r>
        <w:rPr>
          <w:rFonts w:ascii="Times New Roman"/>
          <w:b w:val="false"/>
          <w:i w:val="false"/>
          <w:color w:val="000000"/>
          <w:sz w:val="28"/>
        </w:rPr>
        <w:t xml:space="preserve">
      12-тармақ алынып тасталсын; </w:t>
      </w:r>
    </w:p>
    <w:bookmarkEnd w:id="12"/>
    <w:bookmarkStart w:name="z14" w:id="13"/>
    <w:p>
      <w:pPr>
        <w:spacing w:after="0"/>
        <w:ind w:left="0"/>
        <w:jc w:val="both"/>
      </w:pPr>
      <w:r>
        <w:rPr>
          <w:rFonts w:ascii="Times New Roman"/>
          <w:b w:val="false"/>
          <w:i w:val="false"/>
          <w:color w:val="000000"/>
          <w:sz w:val="28"/>
        </w:rPr>
        <w:t xml:space="preserve">
      13-тармақтың 5), 6), 7), 8), 9), 10), 11), 12) және 17) тармақшалары алынып тасталсын; </w:t>
      </w:r>
    </w:p>
    <w:bookmarkEnd w:id="13"/>
    <w:bookmarkStart w:name="z15" w:id="14"/>
    <w:p>
      <w:pPr>
        <w:spacing w:after="0"/>
        <w:ind w:left="0"/>
        <w:jc w:val="both"/>
      </w:pPr>
      <w:r>
        <w:rPr>
          <w:rFonts w:ascii="Times New Roman"/>
          <w:b w:val="false"/>
          <w:i w:val="false"/>
          <w:color w:val="000000"/>
          <w:sz w:val="28"/>
        </w:rPr>
        <w:t xml:space="preserve">
      19-тармақта: </w:t>
      </w:r>
    </w:p>
    <w:bookmarkEnd w:id="14"/>
    <w:p>
      <w:pPr>
        <w:spacing w:after="0"/>
        <w:ind w:left="0"/>
        <w:jc w:val="both"/>
      </w:pPr>
      <w:r>
        <w:rPr>
          <w:rFonts w:ascii="Times New Roman"/>
          <w:b w:val="false"/>
          <w:i w:val="false"/>
          <w:color w:val="000000"/>
          <w:sz w:val="28"/>
        </w:rPr>
        <w:t xml:space="preserve">
      1) тармақшадағы "мен Министрлiктiң аумақтық органдары" деген сөздер алынып тасталсын; </w:t>
      </w:r>
    </w:p>
    <w:p>
      <w:pPr>
        <w:spacing w:after="0"/>
        <w:ind w:left="0"/>
        <w:jc w:val="both"/>
      </w:pPr>
      <w:r>
        <w:rPr>
          <w:rFonts w:ascii="Times New Roman"/>
          <w:b w:val="false"/>
          <w:i w:val="false"/>
          <w:color w:val="000000"/>
          <w:sz w:val="28"/>
        </w:rPr>
        <w:t xml:space="preserve">
      2) тармақшадағы "мен аумақтық органдардың басшыларын" деген сөздер алынып тасталсын; </w:t>
      </w:r>
    </w:p>
    <w:p>
      <w:pPr>
        <w:spacing w:after="0"/>
        <w:ind w:left="0"/>
        <w:jc w:val="both"/>
      </w:pPr>
      <w:r>
        <w:rPr>
          <w:rFonts w:ascii="Times New Roman"/>
          <w:b w:val="false"/>
          <w:i w:val="false"/>
          <w:color w:val="000000"/>
          <w:sz w:val="28"/>
        </w:rPr>
        <w:t xml:space="preserve">
      3) тармақшадағы "аумақтық органдардың" деген сөздер "ведомстволардың" деген сөзбен ауыстырылсын; </w:t>
      </w:r>
    </w:p>
    <w:p>
      <w:pPr>
        <w:spacing w:after="0"/>
        <w:ind w:left="0"/>
        <w:jc w:val="both"/>
      </w:pPr>
      <w:r>
        <w:rPr>
          <w:rFonts w:ascii="Times New Roman"/>
          <w:b w:val="false"/>
          <w:i w:val="false"/>
          <w:color w:val="000000"/>
          <w:sz w:val="28"/>
        </w:rPr>
        <w:t xml:space="preserve">
      4) тармақшадағы "және оның аумақтық органдарының", "мен аумақтық органдары" деген сөздер алынып тасталсын;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 Ауыл шаруашылығы министрлiгiнiң Орман және аңшылық шаруашылығы комитетi туралы ережеде: </w:t>
      </w:r>
    </w:p>
    <w:bookmarkStart w:name="z16" w:id="15"/>
    <w:p>
      <w:pPr>
        <w:spacing w:after="0"/>
        <w:ind w:left="0"/>
        <w:jc w:val="both"/>
      </w:pPr>
      <w:r>
        <w:rPr>
          <w:rFonts w:ascii="Times New Roman"/>
          <w:b w:val="false"/>
          <w:i w:val="false"/>
          <w:color w:val="000000"/>
          <w:sz w:val="28"/>
        </w:rPr>
        <w:t xml:space="preserve">
      6-тармақ мынадай редакцияда жазылсын: </w:t>
      </w:r>
    </w:p>
    <w:bookmarkEnd w:id="15"/>
    <w:p>
      <w:pPr>
        <w:spacing w:after="0"/>
        <w:ind w:left="0"/>
        <w:jc w:val="both"/>
      </w:pPr>
      <w:r>
        <w:rPr>
          <w:rFonts w:ascii="Times New Roman"/>
          <w:b w:val="false"/>
          <w:i w:val="false"/>
          <w:color w:val="000000"/>
          <w:sz w:val="28"/>
        </w:rPr>
        <w:t xml:space="preserve">
      "6. Комитеттiң заңды мекен-жайы: 010000, Астана қаласы, Абай даңғылы, 25.";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 Ауыл шаруашылығы министрлiгiнiң Балық шаруашылығы комитетi туралы ережеде: </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xml:space="preserve">
      "6. Комитеттiң заңды мекен-жайы: 010000, Астана қаласы, Кенесары көшесi, 36.";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 Ауыл шаруашылығы министрлiгiнiң Ауылдық аумақтар iстерi комитетi туралы ережеде: </w:t>
      </w:r>
    </w:p>
    <w:bookmarkStart w:name="z17" w:id="16"/>
    <w:p>
      <w:pPr>
        <w:spacing w:after="0"/>
        <w:ind w:left="0"/>
        <w:jc w:val="both"/>
      </w:pPr>
      <w:r>
        <w:rPr>
          <w:rFonts w:ascii="Times New Roman"/>
          <w:b w:val="false"/>
          <w:i w:val="false"/>
          <w:color w:val="000000"/>
          <w:sz w:val="28"/>
        </w:rPr>
        <w:t xml:space="preserve">
      6-тармақ мынадай редакцияда жазылсын: </w:t>
      </w:r>
    </w:p>
    <w:bookmarkEnd w:id="16"/>
    <w:p>
      <w:pPr>
        <w:spacing w:after="0"/>
        <w:ind w:left="0"/>
        <w:jc w:val="both"/>
      </w:pPr>
      <w:r>
        <w:rPr>
          <w:rFonts w:ascii="Times New Roman"/>
          <w:b w:val="false"/>
          <w:i w:val="false"/>
          <w:color w:val="000000"/>
          <w:sz w:val="28"/>
        </w:rPr>
        <w:t xml:space="preserve">
      "6. Комитеттiң заңды мекен-жайы: 010000, Астана қаласы, Кенесары көшесi, 36."; </w:t>
      </w:r>
    </w:p>
    <w:bookmarkStart w:name="z18" w:id="17"/>
    <w:p>
      <w:pPr>
        <w:spacing w:after="0"/>
        <w:ind w:left="0"/>
        <w:jc w:val="both"/>
      </w:pPr>
      <w:r>
        <w:rPr>
          <w:rFonts w:ascii="Times New Roman"/>
          <w:b w:val="false"/>
          <w:i w:val="false"/>
          <w:color w:val="000000"/>
          <w:sz w:val="28"/>
        </w:rPr>
        <w:t xml:space="preserve">
      3) "Қазақстан Республикасы министрлiктерiнiң және Қазақстан Республикасы Жер ресурстарын басқару агенттiгiнiң кейбiр мәселелерi туралы" Қазақстан Республикасы Үкiметiнiң 2006 жылғы 2 тамыздағы N 730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N 28, 307-құжат): </w:t>
      </w:r>
    </w:p>
    <w:bookmarkEnd w:id="17"/>
    <w:p>
      <w:pPr>
        <w:spacing w:after="0"/>
        <w:ind w:left="0"/>
        <w:jc w:val="both"/>
      </w:pPr>
      <w:r>
        <w:rPr>
          <w:rFonts w:ascii="Times New Roman"/>
          <w:b w:val="false"/>
          <w:i w:val="false"/>
          <w:color w:val="000000"/>
          <w:sz w:val="28"/>
        </w:rPr>
        <w:t xml:space="preserve">
      2-тармақ алынып тасталсын. </w:t>
      </w:r>
    </w:p>
    <w:bookmarkStart w:name="z19" w:id="18"/>
    <w:p>
      <w:pPr>
        <w:spacing w:after="0"/>
        <w:ind w:left="0"/>
        <w:jc w:val="both"/>
      </w:pPr>
      <w:r>
        <w:rPr>
          <w:rFonts w:ascii="Times New Roman"/>
          <w:b w:val="false"/>
          <w:i w:val="false"/>
          <w:color w:val="000000"/>
          <w:sz w:val="28"/>
        </w:rPr>
        <w:t>
      8. Осы қаулы қол қойылған күнiнен бастап қолданысқа енгiзiледi.</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2007 жылғы 2 наурыздағы</w:t>
            </w:r>
            <w:r>
              <w:br/>
            </w:r>
            <w:r>
              <w:rPr>
                <w:rFonts w:ascii="Times New Roman"/>
                <w:b w:val="false"/>
                <w:i w:val="false"/>
                <w:color w:val="000000"/>
                <w:sz w:val="20"/>
              </w:rPr>
              <w:t>N 164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Қазақстан Республикасы Ауыл шаруашылығы министрлiгi Агроөнеркәсiптiк кешендегi мемлекеттiк инспекция комитетiнiң аумақтық инспекциялары - мемлекеттiк мекемелерi, Қазақстан Республикасы Ауыл шаруашылығы министрлiгi Агроөнеркәсiптiк кешендегi мемлекеттiк инспекция комитетiнiң шекарадағы және көлiктегi аймақтық мемлекеттiк ветеринариялық қадағалау бөлiмшелерi болып қайта ұйымдастырылатын Қазақстан Республикасы Ауыл шаруашылығы министрлiгiнiң аумақтық органдары - мемлекеттiк мекемелерi, Қазақстан Республикасы Ауыл шаруашылығы министрлiгiнiң шекарадағы және көлiктегi аймақтық мемлекеттiк ветеринариялық қадағалау бөлiмшелерi </w:t>
      </w:r>
    </w:p>
    <w:p>
      <w:pPr>
        <w:spacing w:after="0"/>
        <w:ind w:left="0"/>
        <w:jc w:val="both"/>
      </w:pPr>
      <w:r>
        <w:rPr>
          <w:rFonts w:ascii="Times New Roman"/>
          <w:b w:val="false"/>
          <w:i w:val="false"/>
          <w:color w:val="000000"/>
          <w:sz w:val="28"/>
        </w:rPr>
        <w:t xml:space="preserve">
      1. Қазақстан Республикасы Ауыл шаруашылығы министрлiгiнiң Ақмола облыстық аумақтық инспекциясы - Агроөнеркәсiптiк кешендегi мемлекеттiк инспекция комитетiнiң Ақмола облыстық аумақтық инспекциясы. </w:t>
      </w:r>
    </w:p>
    <w:p>
      <w:pPr>
        <w:spacing w:after="0"/>
        <w:ind w:left="0"/>
        <w:jc w:val="both"/>
      </w:pPr>
      <w:r>
        <w:rPr>
          <w:rFonts w:ascii="Times New Roman"/>
          <w:b w:val="false"/>
          <w:i w:val="false"/>
          <w:color w:val="000000"/>
          <w:sz w:val="28"/>
        </w:rPr>
        <w:t xml:space="preserve">
      2. Қазақстан Республикасы Ауыл шаруашылығы министрлiгiнiң Ақкөл аудандық аумақтық инспекциясы - Агроөнеркәсiптiк кешендегi мемлекеттiк инспекция комитетiнiң Ақкөл аудандық аумақтық инспекциясы. </w:t>
      </w:r>
    </w:p>
    <w:p>
      <w:pPr>
        <w:spacing w:after="0"/>
        <w:ind w:left="0"/>
        <w:jc w:val="both"/>
      </w:pPr>
      <w:r>
        <w:rPr>
          <w:rFonts w:ascii="Times New Roman"/>
          <w:b w:val="false"/>
          <w:i w:val="false"/>
          <w:color w:val="000000"/>
          <w:sz w:val="28"/>
        </w:rPr>
        <w:t xml:space="preserve">
      3. Қазақстан Республикасы Ауыл шаруашылығы министрлiгiнiң Аршалы аудандық аумақтық инспекциясы - Агроөнеркәсiптiк кешендегi мемлекеттiк инспекция комитетiнiң Аршалы аудандық аумақтық инспекциясы. </w:t>
      </w:r>
    </w:p>
    <w:p>
      <w:pPr>
        <w:spacing w:after="0"/>
        <w:ind w:left="0"/>
        <w:jc w:val="both"/>
      </w:pPr>
      <w:r>
        <w:rPr>
          <w:rFonts w:ascii="Times New Roman"/>
          <w:b w:val="false"/>
          <w:i w:val="false"/>
          <w:color w:val="000000"/>
          <w:sz w:val="28"/>
        </w:rPr>
        <w:t xml:space="preserve">
      4. Қазақстан Республикасы Ауыл шаруашылығы министрлiгiнiң Астрахан аудандық аумақтық инспекциясы - Агроөнеркәсiптiк кешендегi мемлекеттiк инспекция комитетiнiң Астрахан аудандық аумақтық инспекциясы. </w:t>
      </w:r>
    </w:p>
    <w:p>
      <w:pPr>
        <w:spacing w:after="0"/>
        <w:ind w:left="0"/>
        <w:jc w:val="both"/>
      </w:pPr>
      <w:r>
        <w:rPr>
          <w:rFonts w:ascii="Times New Roman"/>
          <w:b w:val="false"/>
          <w:i w:val="false"/>
          <w:color w:val="000000"/>
          <w:sz w:val="28"/>
        </w:rPr>
        <w:t xml:space="preserve">
      5. Қазақстан Республикасы Ауыл шаруашылығы министрлiгiнiң Атбасар аудандық аумақтық инспекциясы - Агроөнеркәсiптiк кешендегi мемлекеттiк инспекция комитетiнiң Атбасар аудандық аумақтық инспекциясы. </w:t>
      </w:r>
    </w:p>
    <w:p>
      <w:pPr>
        <w:spacing w:after="0"/>
        <w:ind w:left="0"/>
        <w:jc w:val="both"/>
      </w:pPr>
      <w:r>
        <w:rPr>
          <w:rFonts w:ascii="Times New Roman"/>
          <w:b w:val="false"/>
          <w:i w:val="false"/>
          <w:color w:val="000000"/>
          <w:sz w:val="28"/>
        </w:rPr>
        <w:t xml:space="preserve">
      6. Қазақстан Республикасы Ауыл шаруашылығы министрлiгiнiң Бұланды аудандық аумақтық инспекциясы - Агроөнеркәсiптiк кешендегi мемлекеттiк инспекция комитетiнiң Бұланды аудандық аумақтық инспекциясы. </w:t>
      </w:r>
    </w:p>
    <w:p>
      <w:pPr>
        <w:spacing w:after="0"/>
        <w:ind w:left="0"/>
        <w:jc w:val="both"/>
      </w:pPr>
      <w:r>
        <w:rPr>
          <w:rFonts w:ascii="Times New Roman"/>
          <w:b w:val="false"/>
          <w:i w:val="false"/>
          <w:color w:val="000000"/>
          <w:sz w:val="28"/>
        </w:rPr>
        <w:t xml:space="preserve">
      7. Қазақстан Республикасы Ауыл шаруашылығы министрлiгiнiң Егiндiкөл аудандық аумақтық инспекциясы - Агроөнеркәсiптiк кешендегi мемлекеттiк инспекция комитетiнiң Егiндiкөл аудандық аумақтық инспекциясы. </w:t>
      </w:r>
    </w:p>
    <w:p>
      <w:pPr>
        <w:spacing w:after="0"/>
        <w:ind w:left="0"/>
        <w:jc w:val="both"/>
      </w:pPr>
      <w:r>
        <w:rPr>
          <w:rFonts w:ascii="Times New Roman"/>
          <w:b w:val="false"/>
          <w:i w:val="false"/>
          <w:color w:val="000000"/>
          <w:sz w:val="28"/>
        </w:rPr>
        <w:t xml:space="preserve">
      8. Қазақстан Республикасы Ауыл шаруашылығы министрлiгiнiң Ерейментау аудандық аумақтық инспекциясы - Агроөнеркәсiптiк кешендегi мемлекеттiк инспекция комитетiнiң Ерейментау аудандық аумақтық инспекциясы. </w:t>
      </w:r>
    </w:p>
    <w:p>
      <w:pPr>
        <w:spacing w:after="0"/>
        <w:ind w:left="0"/>
        <w:jc w:val="both"/>
      </w:pPr>
      <w:r>
        <w:rPr>
          <w:rFonts w:ascii="Times New Roman"/>
          <w:b w:val="false"/>
          <w:i w:val="false"/>
          <w:color w:val="000000"/>
          <w:sz w:val="28"/>
        </w:rPr>
        <w:t xml:space="preserve">
      9. Қазақстан Республикасы Ауыл шаруашылығы министрлiгiнiң Есiл аудандық аумақтық инспекциясы - Агроөнеркәсiптiк кешендегi мемлекеттiк инспекция комитетiнiң Есiл аудандық аумақтық инспекциясы. </w:t>
      </w:r>
    </w:p>
    <w:p>
      <w:pPr>
        <w:spacing w:after="0"/>
        <w:ind w:left="0"/>
        <w:jc w:val="both"/>
      </w:pPr>
      <w:r>
        <w:rPr>
          <w:rFonts w:ascii="Times New Roman"/>
          <w:b w:val="false"/>
          <w:i w:val="false"/>
          <w:color w:val="000000"/>
          <w:sz w:val="28"/>
        </w:rPr>
        <w:t xml:space="preserve">
      10. Қазақстан Республикасы Ауыл шаруашылығы министрлiгiнiң Жақсы аудандық аумақтық инспекциясы - Агроөнеркәсiптiк кешендегi мемлекеттiк инспекция комитетiнiң Жақсы аудандық аумақтық инспекциясы. </w:t>
      </w:r>
    </w:p>
    <w:p>
      <w:pPr>
        <w:spacing w:after="0"/>
        <w:ind w:left="0"/>
        <w:jc w:val="both"/>
      </w:pPr>
      <w:r>
        <w:rPr>
          <w:rFonts w:ascii="Times New Roman"/>
          <w:b w:val="false"/>
          <w:i w:val="false"/>
          <w:color w:val="000000"/>
          <w:sz w:val="28"/>
        </w:rPr>
        <w:t xml:space="preserve">
      11. Қазақстан Республикасы Ауыл шаруашылығы министрлiгiнiң Жарқайың аудандық аумақтық инспекциясы - Агроөнеркәсiптiк кешендегi мемлекеттiк инспекция комитетiнiң Жарқайың аудандық аумақтық инспекциясы. </w:t>
      </w:r>
    </w:p>
    <w:p>
      <w:pPr>
        <w:spacing w:after="0"/>
        <w:ind w:left="0"/>
        <w:jc w:val="both"/>
      </w:pPr>
      <w:r>
        <w:rPr>
          <w:rFonts w:ascii="Times New Roman"/>
          <w:b w:val="false"/>
          <w:i w:val="false"/>
          <w:color w:val="000000"/>
          <w:sz w:val="28"/>
        </w:rPr>
        <w:t xml:space="preserve">
      12. Қазақстан Республикасы Ауыл шаруашылығы министрлiгiнiң Қорғалжын аудандық аумақтық инспекциясы - Агроөнеркәсiптiк кешендегi мемлекеттiк инспекция комитетiнiң Қорғалжын аудандық аумақтық инспекциясы. </w:t>
      </w:r>
    </w:p>
    <w:p>
      <w:pPr>
        <w:spacing w:after="0"/>
        <w:ind w:left="0"/>
        <w:jc w:val="both"/>
      </w:pPr>
      <w:r>
        <w:rPr>
          <w:rFonts w:ascii="Times New Roman"/>
          <w:b w:val="false"/>
          <w:i w:val="false"/>
          <w:color w:val="000000"/>
          <w:sz w:val="28"/>
        </w:rPr>
        <w:t xml:space="preserve">
      13. Қазақстан Республикасы Ауыл шаруашылығы министрлiгiнiң Сандықтау аудандық аумақтық инспекциясы - Агроөнеркәсiптiк кешендегi мемлекеттiк инспекция комитетiнiң Сандықтау аудандық аумақтық инспекциясы. </w:t>
      </w:r>
    </w:p>
    <w:p>
      <w:pPr>
        <w:spacing w:after="0"/>
        <w:ind w:left="0"/>
        <w:jc w:val="both"/>
      </w:pPr>
      <w:r>
        <w:rPr>
          <w:rFonts w:ascii="Times New Roman"/>
          <w:b w:val="false"/>
          <w:i w:val="false"/>
          <w:color w:val="000000"/>
          <w:sz w:val="28"/>
        </w:rPr>
        <w:t xml:space="preserve">
      14. Қазақстан Республикасы Ауыл шаруашылығы министрлiгiнiң Целиноград аудандық аумақтық инспекциясы - Агроөнеркәсiптiк кешендегi мемлекеттiк инспекция комитетiнiң Целиноград аудандық аумақтық инспекциясы. </w:t>
      </w:r>
    </w:p>
    <w:p>
      <w:pPr>
        <w:spacing w:after="0"/>
        <w:ind w:left="0"/>
        <w:jc w:val="both"/>
      </w:pPr>
      <w:r>
        <w:rPr>
          <w:rFonts w:ascii="Times New Roman"/>
          <w:b w:val="false"/>
          <w:i w:val="false"/>
          <w:color w:val="000000"/>
          <w:sz w:val="28"/>
        </w:rPr>
        <w:t xml:space="preserve">
      15. Қазақстан Республикасы Ауыл шаруашылығы министрлiгiнiң Шортанды аудандық аумақтық инспекциясы - Агроөнеркәсiптiк кешендегi мемлекеттiк инспекция комитетiнiң Шортанды аудандық аумақтық инспекциясы. </w:t>
      </w:r>
    </w:p>
    <w:p>
      <w:pPr>
        <w:spacing w:after="0"/>
        <w:ind w:left="0"/>
        <w:jc w:val="both"/>
      </w:pPr>
      <w:r>
        <w:rPr>
          <w:rFonts w:ascii="Times New Roman"/>
          <w:b w:val="false"/>
          <w:i w:val="false"/>
          <w:color w:val="000000"/>
          <w:sz w:val="28"/>
        </w:rPr>
        <w:t xml:space="preserve">
      16. Қазақстан Республикасы Ауыл шаруашылығы министрлiгiнiң Еңбекшiлдер аудандық аумақтық инспекциясы - Агроөнеркәсiптiк кешендегi мемлекеттiк инспекция комитетiнiң Еңбекшiлдер аудандық аумақтық инспекциясы. </w:t>
      </w:r>
    </w:p>
    <w:p>
      <w:pPr>
        <w:spacing w:after="0"/>
        <w:ind w:left="0"/>
        <w:jc w:val="both"/>
      </w:pPr>
      <w:r>
        <w:rPr>
          <w:rFonts w:ascii="Times New Roman"/>
          <w:b w:val="false"/>
          <w:i w:val="false"/>
          <w:color w:val="000000"/>
          <w:sz w:val="28"/>
        </w:rPr>
        <w:t xml:space="preserve">
      17. Қазақстан Республикасы Ауыл шаруашылығы министрлiгiнiң Зерендi аудандық аумақтық инспекциясы - Агроөнеркәсiптiк кешендегi мемлекеттiк инспекция комитетiнiң Зерендi аудандық аумақтық инспекциясы. </w:t>
      </w:r>
    </w:p>
    <w:p>
      <w:pPr>
        <w:spacing w:after="0"/>
        <w:ind w:left="0"/>
        <w:jc w:val="both"/>
      </w:pPr>
      <w:r>
        <w:rPr>
          <w:rFonts w:ascii="Times New Roman"/>
          <w:b w:val="false"/>
          <w:i w:val="false"/>
          <w:color w:val="000000"/>
          <w:sz w:val="28"/>
        </w:rPr>
        <w:t xml:space="preserve">
      18. Қазақстан Республикасы Ауыл шаруашылығы министрлiгiнiң Щучье аудандық аумақтық инспекциясы - Агроөнеркәсiптiк кешендегi мемлекеттiк инспекция комитетiнiң Щучье аудандық аумақтық инспекциясы. </w:t>
      </w:r>
    </w:p>
    <w:p>
      <w:pPr>
        <w:spacing w:after="0"/>
        <w:ind w:left="0"/>
        <w:jc w:val="both"/>
      </w:pPr>
      <w:r>
        <w:rPr>
          <w:rFonts w:ascii="Times New Roman"/>
          <w:b w:val="false"/>
          <w:i w:val="false"/>
          <w:color w:val="000000"/>
          <w:sz w:val="28"/>
        </w:rPr>
        <w:t xml:space="preserve">
      19. Қазақстан Республикасы Ауыл шаруашылығы министрлiгiнiң Көкшетау қалалық аумақтық инспекциясы - Агроөнеркәсiптiк кешендегi мемлекеттiк инспекция комитетiнiң Көкшетау қалалық аумақтық инспекциясы. </w:t>
      </w:r>
    </w:p>
    <w:p>
      <w:pPr>
        <w:spacing w:after="0"/>
        <w:ind w:left="0"/>
        <w:jc w:val="both"/>
      </w:pPr>
      <w:r>
        <w:rPr>
          <w:rFonts w:ascii="Times New Roman"/>
          <w:b w:val="false"/>
          <w:i w:val="false"/>
          <w:color w:val="000000"/>
          <w:sz w:val="28"/>
        </w:rPr>
        <w:t xml:space="preserve">
      20. Қазақстан Республикасы Ауыл шаруашылығы министрлiгiнiң Степногор қалалық аумақтық инспекциясы - Агроөнеркәсiптiк кешендегi мемлекеттiк инспекция комитетiнiң Степногор қалалық аумақтық инспекциясы. </w:t>
      </w:r>
    </w:p>
    <w:p>
      <w:pPr>
        <w:spacing w:after="0"/>
        <w:ind w:left="0"/>
        <w:jc w:val="both"/>
      </w:pPr>
      <w:r>
        <w:rPr>
          <w:rFonts w:ascii="Times New Roman"/>
          <w:b w:val="false"/>
          <w:i w:val="false"/>
          <w:color w:val="000000"/>
          <w:sz w:val="28"/>
        </w:rPr>
        <w:t xml:space="preserve">
      21. Қазақстан Республикасы Ауыл шаруашылығы министрлiгiнiң Ақтөбе облыстық аумақтық инспекциясы - Агроөнеркәсiптiк кешендегi мемлекеттiк инспекция комитетiнiң Ақтөбе облыстық аумақтық инспекциясы. </w:t>
      </w:r>
    </w:p>
    <w:p>
      <w:pPr>
        <w:spacing w:after="0"/>
        <w:ind w:left="0"/>
        <w:jc w:val="both"/>
      </w:pPr>
      <w:r>
        <w:rPr>
          <w:rFonts w:ascii="Times New Roman"/>
          <w:b w:val="false"/>
          <w:i w:val="false"/>
          <w:color w:val="000000"/>
          <w:sz w:val="28"/>
        </w:rPr>
        <w:t xml:space="preserve">
      22. Қазақстан Республикасы Ауыл шаруашылығы министрлiгiнiң Әйтеке би аудандық аумақтық инспекциясы - Агроөнеркәсiптiк кешендегi мемлекеттiк инспекция комитетiнiң Әйтеке би аудандық аумақтық инспекциясы. </w:t>
      </w:r>
    </w:p>
    <w:p>
      <w:pPr>
        <w:spacing w:after="0"/>
        <w:ind w:left="0"/>
        <w:jc w:val="both"/>
      </w:pPr>
      <w:r>
        <w:rPr>
          <w:rFonts w:ascii="Times New Roman"/>
          <w:b w:val="false"/>
          <w:i w:val="false"/>
          <w:color w:val="000000"/>
          <w:sz w:val="28"/>
        </w:rPr>
        <w:t xml:space="preserve">
      23. Қазақстан Республикасы Ауыл шаруашылығы министрлiгiнiң Алға аудандық аумақтық инспекциясы - Агроөнеркәсiптiк кешендегi мемлекеттiк инспекция комитетiнiң Алға аудандық аумақтық инспекциясы. </w:t>
      </w:r>
    </w:p>
    <w:p>
      <w:pPr>
        <w:spacing w:after="0"/>
        <w:ind w:left="0"/>
        <w:jc w:val="both"/>
      </w:pPr>
      <w:r>
        <w:rPr>
          <w:rFonts w:ascii="Times New Roman"/>
          <w:b w:val="false"/>
          <w:i w:val="false"/>
          <w:color w:val="000000"/>
          <w:sz w:val="28"/>
        </w:rPr>
        <w:t xml:space="preserve">
      24. Қазақстан Республикасы Ауыл шаруашылығы министрлiгiнiң Байғанин аудандық аумақтық инспекциясы - Агроөнеркәсiптiк кешендегi мемлекеттiк инспекция комитетiнiң Байғанин аудандық аумақтық инспекциясы. </w:t>
      </w:r>
    </w:p>
    <w:p>
      <w:pPr>
        <w:spacing w:after="0"/>
        <w:ind w:left="0"/>
        <w:jc w:val="both"/>
      </w:pPr>
      <w:r>
        <w:rPr>
          <w:rFonts w:ascii="Times New Roman"/>
          <w:b w:val="false"/>
          <w:i w:val="false"/>
          <w:color w:val="000000"/>
          <w:sz w:val="28"/>
        </w:rPr>
        <w:t xml:space="preserve">
      25. Қазақстан Республикасы Ауыл шаруашылығы министрлiгiнiң Ырғыз аудандық аумақтық инспекциясы - Агроөнеркәсiптiк кешендегi мемлекеттiк инспекция комитетiнiң Ырғыз аудандық аумақтық инспекциясы. </w:t>
      </w:r>
    </w:p>
    <w:p>
      <w:pPr>
        <w:spacing w:after="0"/>
        <w:ind w:left="0"/>
        <w:jc w:val="both"/>
      </w:pPr>
      <w:r>
        <w:rPr>
          <w:rFonts w:ascii="Times New Roman"/>
          <w:b w:val="false"/>
          <w:i w:val="false"/>
          <w:color w:val="000000"/>
          <w:sz w:val="28"/>
        </w:rPr>
        <w:t xml:space="preserve">
      26. Қазақстан Республикасы Ауыл шаруашылығы министрлiгiнiң Қарғалы аудандық аумақтық инспекциясы - Агроөнеркәсiптiк кешендегi мемлекеттiк инспекция комитетiнiң Қарғалы аудандық аумақтық инспекциясы. </w:t>
      </w:r>
    </w:p>
    <w:p>
      <w:pPr>
        <w:spacing w:after="0"/>
        <w:ind w:left="0"/>
        <w:jc w:val="both"/>
      </w:pPr>
      <w:r>
        <w:rPr>
          <w:rFonts w:ascii="Times New Roman"/>
          <w:b w:val="false"/>
          <w:i w:val="false"/>
          <w:color w:val="000000"/>
          <w:sz w:val="28"/>
        </w:rPr>
        <w:t xml:space="preserve">
      27. Қазақстан Республикасы Ауыл шаруашылығы министрлiгiнiң Мәртөк аудандық аумақтық инспекциясы - Агроөнеркәсiптiк кешендегi мемлекеттiк инспекция комитетiнiң Мәртөк аудандық аумақтық инспекциясы. </w:t>
      </w:r>
    </w:p>
    <w:p>
      <w:pPr>
        <w:spacing w:after="0"/>
        <w:ind w:left="0"/>
        <w:jc w:val="both"/>
      </w:pPr>
      <w:r>
        <w:rPr>
          <w:rFonts w:ascii="Times New Roman"/>
          <w:b w:val="false"/>
          <w:i w:val="false"/>
          <w:color w:val="000000"/>
          <w:sz w:val="28"/>
        </w:rPr>
        <w:t xml:space="preserve">
      28. Қазақстан Республикасы Ауыл шаруашылығы министрлiгiнiң Мұғалжар аудандық аумақтық инспекциясы - Агроөнеркәсiптiк кешендегi мемлекеттiк инспекция комитетiнiң Мұғалжар аудандық аумақтық инспекциясы. </w:t>
      </w:r>
    </w:p>
    <w:p>
      <w:pPr>
        <w:spacing w:after="0"/>
        <w:ind w:left="0"/>
        <w:jc w:val="both"/>
      </w:pPr>
      <w:r>
        <w:rPr>
          <w:rFonts w:ascii="Times New Roman"/>
          <w:b w:val="false"/>
          <w:i w:val="false"/>
          <w:color w:val="000000"/>
          <w:sz w:val="28"/>
        </w:rPr>
        <w:t xml:space="preserve">
      29. Қазақстан Республикасы Ауыл шаруашылығы министрлiгiнiң Темiр аудандық аумақтық инспекциясы - Агроөнеркәсiптiк кешендегi мемлекеттiк инспекция комитетiнiң Темiр аудандық аумақтық инспекциясы. </w:t>
      </w:r>
    </w:p>
    <w:p>
      <w:pPr>
        <w:spacing w:after="0"/>
        <w:ind w:left="0"/>
        <w:jc w:val="both"/>
      </w:pPr>
      <w:r>
        <w:rPr>
          <w:rFonts w:ascii="Times New Roman"/>
          <w:b w:val="false"/>
          <w:i w:val="false"/>
          <w:color w:val="000000"/>
          <w:sz w:val="28"/>
        </w:rPr>
        <w:t xml:space="preserve">
      30. Қазақстан Республикасы Ауыл шаруашылығы министрлiгiнiң Ойыл аудандық аумақтық инспекциясы - Агроөнеркәсiптiк кешендегi мемлекеттiк инспекция комитетiнiң Ойыл аудандық аумақтық инспекциясы. </w:t>
      </w:r>
    </w:p>
    <w:p>
      <w:pPr>
        <w:spacing w:after="0"/>
        <w:ind w:left="0"/>
        <w:jc w:val="both"/>
      </w:pPr>
      <w:r>
        <w:rPr>
          <w:rFonts w:ascii="Times New Roman"/>
          <w:b w:val="false"/>
          <w:i w:val="false"/>
          <w:color w:val="000000"/>
          <w:sz w:val="28"/>
        </w:rPr>
        <w:t xml:space="preserve">
      31. Қазақстан Республикасы Ауыл шаруашылығы министрлiгiнiң Қобда аудандық аумақтық инспекциясы - Агроөнеркәсiптiк кешендегi мемлекеттiк инспекция комитетiнiң Қобда аудандық аумақтық инспекциясы. </w:t>
      </w:r>
    </w:p>
    <w:p>
      <w:pPr>
        <w:spacing w:after="0"/>
        <w:ind w:left="0"/>
        <w:jc w:val="both"/>
      </w:pPr>
      <w:r>
        <w:rPr>
          <w:rFonts w:ascii="Times New Roman"/>
          <w:b w:val="false"/>
          <w:i w:val="false"/>
          <w:color w:val="000000"/>
          <w:sz w:val="28"/>
        </w:rPr>
        <w:t xml:space="preserve">
      32. Қазақстан Республикасы Ауыл шаруашылығы министрлiгiнiң Хромтау аудандық аумақтық инспекциясы - Агроөнеркәсiптiк кешендегi мемлекеттiк инспекция комитетiнiң Хромтау аудандық аумақтық инспекциясы. </w:t>
      </w:r>
    </w:p>
    <w:p>
      <w:pPr>
        <w:spacing w:after="0"/>
        <w:ind w:left="0"/>
        <w:jc w:val="both"/>
      </w:pPr>
      <w:r>
        <w:rPr>
          <w:rFonts w:ascii="Times New Roman"/>
          <w:b w:val="false"/>
          <w:i w:val="false"/>
          <w:color w:val="000000"/>
          <w:sz w:val="28"/>
        </w:rPr>
        <w:t xml:space="preserve">
      33. Қазақстан Республикасы Ауыл шаруашылығы министрлiгiнiң Шалқар аудандық аумақтық инспекциясы - Агроөнеркәсiптiк кешендегi мемлекеттiк инспекция комитетiнiң Шалқар аудандық аумақтық инспекциясы. </w:t>
      </w:r>
    </w:p>
    <w:p>
      <w:pPr>
        <w:spacing w:after="0"/>
        <w:ind w:left="0"/>
        <w:jc w:val="both"/>
      </w:pPr>
      <w:r>
        <w:rPr>
          <w:rFonts w:ascii="Times New Roman"/>
          <w:b w:val="false"/>
          <w:i w:val="false"/>
          <w:color w:val="000000"/>
          <w:sz w:val="28"/>
        </w:rPr>
        <w:t xml:space="preserve">
      34. Қазақстан Республикасы Ауыл шаруашылығы министрлiгiнiң Ақтөбе қалалық аумақтық инспекциясы - Агроөнеркәсiптiк кешендегi мемлекеттiк инспекция комитетiнiң Ақтөбе қалалық аумақтық инспекциясы. </w:t>
      </w:r>
    </w:p>
    <w:p>
      <w:pPr>
        <w:spacing w:after="0"/>
        <w:ind w:left="0"/>
        <w:jc w:val="both"/>
      </w:pPr>
      <w:r>
        <w:rPr>
          <w:rFonts w:ascii="Times New Roman"/>
          <w:b w:val="false"/>
          <w:i w:val="false"/>
          <w:color w:val="000000"/>
          <w:sz w:val="28"/>
        </w:rPr>
        <w:t xml:space="preserve">
      35. Қазақстан Республикасы Ауыл шаруашылығы министрлiгiнiң Алматы облыстық аумақтық инспекциясы - Агроөнеркәсiптiк кешендегi мемлекеттiк инспекция комитетiнiң Алматы облыстық аумақтық инспекциясы. </w:t>
      </w:r>
    </w:p>
    <w:p>
      <w:pPr>
        <w:spacing w:after="0"/>
        <w:ind w:left="0"/>
        <w:jc w:val="both"/>
      </w:pPr>
      <w:r>
        <w:rPr>
          <w:rFonts w:ascii="Times New Roman"/>
          <w:b w:val="false"/>
          <w:i w:val="false"/>
          <w:color w:val="000000"/>
          <w:sz w:val="28"/>
        </w:rPr>
        <w:t xml:space="preserve">
      36. Қазақстан Республикасы Ауыл шаруашылығы министрлiгiнiң Ақсу аудандық аумақтық инспекциясы - Агроөнеркәсiптiк кешендегi мемлекеттiк инспекция комитетiнiң Ақсу аудандық аумақтық инспекциясы. </w:t>
      </w:r>
    </w:p>
    <w:p>
      <w:pPr>
        <w:spacing w:after="0"/>
        <w:ind w:left="0"/>
        <w:jc w:val="both"/>
      </w:pPr>
      <w:r>
        <w:rPr>
          <w:rFonts w:ascii="Times New Roman"/>
          <w:b w:val="false"/>
          <w:i w:val="false"/>
          <w:color w:val="000000"/>
          <w:sz w:val="28"/>
        </w:rPr>
        <w:t xml:space="preserve">
      37. Қазақстан Республикасы Ауыл шаруашылығы министрлiгiнiң Алакөл аудандық аумақтық инспекциясы - Агроөнеркәсiптiк кешендегi мемлекеттiк инспекция комитетiнiң Алакөл аудандық аумақтық инспекциясы. </w:t>
      </w:r>
    </w:p>
    <w:p>
      <w:pPr>
        <w:spacing w:after="0"/>
        <w:ind w:left="0"/>
        <w:jc w:val="both"/>
      </w:pPr>
      <w:r>
        <w:rPr>
          <w:rFonts w:ascii="Times New Roman"/>
          <w:b w:val="false"/>
          <w:i w:val="false"/>
          <w:color w:val="000000"/>
          <w:sz w:val="28"/>
        </w:rPr>
        <w:t xml:space="preserve">
      38. Қазақстан Республикасы Ауыл шаруашылығы министрлiгiнiң Балқаш аудандық аумақтық инспекциясы - Агроөнеркәсiптiк кешендегi мемлекеттiк инспекция комитетiнiң Балқаш аудандық аумақтық инспекциясы. </w:t>
      </w:r>
    </w:p>
    <w:p>
      <w:pPr>
        <w:spacing w:after="0"/>
        <w:ind w:left="0"/>
        <w:jc w:val="both"/>
      </w:pPr>
      <w:r>
        <w:rPr>
          <w:rFonts w:ascii="Times New Roman"/>
          <w:b w:val="false"/>
          <w:i w:val="false"/>
          <w:color w:val="000000"/>
          <w:sz w:val="28"/>
        </w:rPr>
        <w:t xml:space="preserve">
      39. Қазақстан Республикасы Ауыл шаруашылығы министрлiгiнiң Еңбекшiқазақ аудандық аумақтық инспекциясы - Агроөнеркәсiптiк кешендегi мемлекеттiк инспекция комитетiнiң Еңбекшiқазақ аудандық аумақтық инспекциясы. </w:t>
      </w:r>
    </w:p>
    <w:p>
      <w:pPr>
        <w:spacing w:after="0"/>
        <w:ind w:left="0"/>
        <w:jc w:val="both"/>
      </w:pPr>
      <w:r>
        <w:rPr>
          <w:rFonts w:ascii="Times New Roman"/>
          <w:b w:val="false"/>
          <w:i w:val="false"/>
          <w:color w:val="000000"/>
          <w:sz w:val="28"/>
        </w:rPr>
        <w:t xml:space="preserve">
      40. Қазақстан Республикасы Ауыл шаруашылығы министрлiгiнiң Жамбыл аудандық аумақтық инспекциясы - Агроөнеркәсiптiк кешендегi мемлекеттiк инспекция комитетiнiң Жамбыл аудандық аумақтық инспекциясы. </w:t>
      </w:r>
    </w:p>
    <w:p>
      <w:pPr>
        <w:spacing w:after="0"/>
        <w:ind w:left="0"/>
        <w:jc w:val="both"/>
      </w:pPr>
      <w:r>
        <w:rPr>
          <w:rFonts w:ascii="Times New Roman"/>
          <w:b w:val="false"/>
          <w:i w:val="false"/>
          <w:color w:val="000000"/>
          <w:sz w:val="28"/>
        </w:rPr>
        <w:t xml:space="preserve">
      41. Қазақстан Республикасы Ауыл шаруашылығы министрлiгiнiң Iле аудандық аумақтық инспекциясы - Агроөнеркәсiптiк кешендегi мемлекеттiк инспекция комитетiнiң Iле аудандық аумақтық инспекциясы. </w:t>
      </w:r>
    </w:p>
    <w:p>
      <w:pPr>
        <w:spacing w:after="0"/>
        <w:ind w:left="0"/>
        <w:jc w:val="both"/>
      </w:pPr>
      <w:r>
        <w:rPr>
          <w:rFonts w:ascii="Times New Roman"/>
          <w:b w:val="false"/>
          <w:i w:val="false"/>
          <w:color w:val="000000"/>
          <w:sz w:val="28"/>
        </w:rPr>
        <w:t xml:space="preserve">
      42. Қазақстан Республикасы Ауыл шаруашылығы министрлiгiнiң Қапшағай қалалық аумақтық инспекциясы - Агроөнеркәсiптiк кешендегi мемлекеттiк инспекция комитетiнiң Қапшағай қалалық аумақтық инспекциясы. </w:t>
      </w:r>
    </w:p>
    <w:p>
      <w:pPr>
        <w:spacing w:after="0"/>
        <w:ind w:left="0"/>
        <w:jc w:val="both"/>
      </w:pPr>
      <w:r>
        <w:rPr>
          <w:rFonts w:ascii="Times New Roman"/>
          <w:b w:val="false"/>
          <w:i w:val="false"/>
          <w:color w:val="000000"/>
          <w:sz w:val="28"/>
        </w:rPr>
        <w:t xml:space="preserve">
      43. Қазақстан Республикасы Ауыл шаруашылығы министрлiгiнiң Қаратал аудандық аумақтық инспекциясы - Агроөнеркәсiптiк кешендегi мемлекеттiк инспекция комитетiнiң Қаратал аудандық аумақтық инспекциясы. </w:t>
      </w:r>
    </w:p>
    <w:p>
      <w:pPr>
        <w:spacing w:after="0"/>
        <w:ind w:left="0"/>
        <w:jc w:val="both"/>
      </w:pPr>
      <w:r>
        <w:rPr>
          <w:rFonts w:ascii="Times New Roman"/>
          <w:b w:val="false"/>
          <w:i w:val="false"/>
          <w:color w:val="000000"/>
          <w:sz w:val="28"/>
        </w:rPr>
        <w:t xml:space="preserve">
      44. Қазақстан Республикасы Ауыл шаруашылығы министрлiгiнiң Қарасай аудандық аумақтық инспекциясы - Агроөнеркәсiптiк кешендегi мемлекеттiк инспекция комитетiнiң Қарасай аудандық аумақтық инспекциясы. </w:t>
      </w:r>
    </w:p>
    <w:p>
      <w:pPr>
        <w:spacing w:after="0"/>
        <w:ind w:left="0"/>
        <w:jc w:val="both"/>
      </w:pPr>
      <w:r>
        <w:rPr>
          <w:rFonts w:ascii="Times New Roman"/>
          <w:b w:val="false"/>
          <w:i w:val="false"/>
          <w:color w:val="000000"/>
          <w:sz w:val="28"/>
        </w:rPr>
        <w:t xml:space="preserve">
      45. Қазақстан Республикасы Ауыл шаруашылығы министрлiгiнiң Кербұлақ аудандық аумақтық инспекциясы - Агроөнеркәсiптiк кешендегi мемлекеттiк инспекция комитетiнiң Кербұлақ аудандық аумақтық инспекциясы. </w:t>
      </w:r>
    </w:p>
    <w:p>
      <w:pPr>
        <w:spacing w:after="0"/>
        <w:ind w:left="0"/>
        <w:jc w:val="both"/>
      </w:pPr>
      <w:r>
        <w:rPr>
          <w:rFonts w:ascii="Times New Roman"/>
          <w:b w:val="false"/>
          <w:i w:val="false"/>
          <w:color w:val="000000"/>
          <w:sz w:val="28"/>
        </w:rPr>
        <w:t xml:space="preserve">
      46. Қазақстан Республикасы Ауыл шаруашылығы министрлiгiнiң Көксу аудандық аумақтық инспекциясы - Агроөнеркәсiптiк кешендегi мемлекеттiк инспекция комитетiнiң Көксу аудандық аумақтық инспекциясы. </w:t>
      </w:r>
    </w:p>
    <w:p>
      <w:pPr>
        <w:spacing w:after="0"/>
        <w:ind w:left="0"/>
        <w:jc w:val="both"/>
      </w:pPr>
      <w:r>
        <w:rPr>
          <w:rFonts w:ascii="Times New Roman"/>
          <w:b w:val="false"/>
          <w:i w:val="false"/>
          <w:color w:val="000000"/>
          <w:sz w:val="28"/>
        </w:rPr>
        <w:t xml:space="preserve">
      47. Қазақстан Республикасы Ауыл шаруашылығы министрлiгiнiң Панфилов аудандық аумақтық инспекциясы - Агроөнеркәсiптiк кешендегi мемлекеттiк инспекция комитетiнiң Панфилов аудандық аумақтық инспекциясы. </w:t>
      </w:r>
    </w:p>
    <w:p>
      <w:pPr>
        <w:spacing w:after="0"/>
        <w:ind w:left="0"/>
        <w:jc w:val="both"/>
      </w:pPr>
      <w:r>
        <w:rPr>
          <w:rFonts w:ascii="Times New Roman"/>
          <w:b w:val="false"/>
          <w:i w:val="false"/>
          <w:color w:val="000000"/>
          <w:sz w:val="28"/>
        </w:rPr>
        <w:t xml:space="preserve">
      48. Қазақстан Республикасы Ауыл шаруашылығы министрлiгiнiң Райымбек аудандық аумақтық инспекциясы - Агроөнеркәсiптiк кешендегi мемлекеттiк инспекция комитетiнiң Райымбек аудандық аумақтық инспекциясы. </w:t>
      </w:r>
    </w:p>
    <w:p>
      <w:pPr>
        <w:spacing w:after="0"/>
        <w:ind w:left="0"/>
        <w:jc w:val="both"/>
      </w:pPr>
      <w:r>
        <w:rPr>
          <w:rFonts w:ascii="Times New Roman"/>
          <w:b w:val="false"/>
          <w:i w:val="false"/>
          <w:color w:val="000000"/>
          <w:sz w:val="28"/>
        </w:rPr>
        <w:t xml:space="preserve">
      49. Қазақстан Республикасы Ауыл шаруашылығы министрлiгiнiң Сарқанд аудандық аумақтық инспекциясы - Агроөнеркәсiптiк кешендегi мемлекеттiк инспекция комитетiнiң Сарқанд аудандық аумақтық инспекциясы. </w:t>
      </w:r>
    </w:p>
    <w:p>
      <w:pPr>
        <w:spacing w:after="0"/>
        <w:ind w:left="0"/>
        <w:jc w:val="both"/>
      </w:pPr>
      <w:r>
        <w:rPr>
          <w:rFonts w:ascii="Times New Roman"/>
          <w:b w:val="false"/>
          <w:i w:val="false"/>
          <w:color w:val="000000"/>
          <w:sz w:val="28"/>
        </w:rPr>
        <w:t xml:space="preserve">
      50. Қазақстан Республикасы Ауыл шаруашылығы министрлiгiнiң Талғар аудандық аумақтық инспекциясы - Агроөнеркәсiптiк кешендегi мемлекеттiк инспекция комитетiнiң Талғар аудандық аумақтық инспекциясы. </w:t>
      </w:r>
    </w:p>
    <w:p>
      <w:pPr>
        <w:spacing w:after="0"/>
        <w:ind w:left="0"/>
        <w:jc w:val="both"/>
      </w:pPr>
      <w:r>
        <w:rPr>
          <w:rFonts w:ascii="Times New Roman"/>
          <w:b w:val="false"/>
          <w:i w:val="false"/>
          <w:color w:val="000000"/>
          <w:sz w:val="28"/>
        </w:rPr>
        <w:t xml:space="preserve">
      51. Қазақстан Республикасы Ауыл шаруашылығы министрлiгiнiң Ескелдi аудандық аумақтық инспекциясы - Агроөнеркәсiптiк кешендегi мемлекеттiк инспекция комитетiнiң Ескелдi аудандық аумақтық инспекциясы. </w:t>
      </w:r>
    </w:p>
    <w:p>
      <w:pPr>
        <w:spacing w:after="0"/>
        <w:ind w:left="0"/>
        <w:jc w:val="both"/>
      </w:pPr>
      <w:r>
        <w:rPr>
          <w:rFonts w:ascii="Times New Roman"/>
          <w:b w:val="false"/>
          <w:i w:val="false"/>
          <w:color w:val="000000"/>
          <w:sz w:val="28"/>
        </w:rPr>
        <w:t xml:space="preserve">
      52. Қазақстан Республикасы Ауыл шаруашылығы министрлiгiнiң Ұйғыр аудандық аумақтық инспекциясы - Агроөнеркәсiптiк кешендегi мемлекеттiк инспекция комитетiнiң Ұйғыр аудандық аумақтық инспекциясы. </w:t>
      </w:r>
    </w:p>
    <w:p>
      <w:pPr>
        <w:spacing w:after="0"/>
        <w:ind w:left="0"/>
        <w:jc w:val="both"/>
      </w:pPr>
      <w:r>
        <w:rPr>
          <w:rFonts w:ascii="Times New Roman"/>
          <w:b w:val="false"/>
          <w:i w:val="false"/>
          <w:color w:val="000000"/>
          <w:sz w:val="28"/>
        </w:rPr>
        <w:t xml:space="preserve">
      53. Қазақстан Республикасы Ауыл шаруашылығы министрлiгiнiң Талдықорған қалалық аумақтық инспекциясы - Агроөнеркәсiптiк кешендегi мемлекеттiк инспекция комитетiнiң Талдықорған қалалық аумақтық инспекциясы. </w:t>
      </w:r>
    </w:p>
    <w:p>
      <w:pPr>
        <w:spacing w:after="0"/>
        <w:ind w:left="0"/>
        <w:jc w:val="both"/>
      </w:pPr>
      <w:r>
        <w:rPr>
          <w:rFonts w:ascii="Times New Roman"/>
          <w:b w:val="false"/>
          <w:i w:val="false"/>
          <w:color w:val="000000"/>
          <w:sz w:val="28"/>
        </w:rPr>
        <w:t xml:space="preserve">
      54. Қазақстан Республикасы Ауыл шаруашылығы министрлiгiнiң Текелi қалалық аумақтық инспекциясы - Агроөнеркәсiптiк кешендегi мемлекеттiк инспекция комитетiнiң Текелi қалалық аумақтық инспекциясы. </w:t>
      </w:r>
    </w:p>
    <w:p>
      <w:pPr>
        <w:spacing w:after="0"/>
        <w:ind w:left="0"/>
        <w:jc w:val="both"/>
      </w:pPr>
      <w:r>
        <w:rPr>
          <w:rFonts w:ascii="Times New Roman"/>
          <w:b w:val="false"/>
          <w:i w:val="false"/>
          <w:color w:val="000000"/>
          <w:sz w:val="28"/>
        </w:rPr>
        <w:t xml:space="preserve">
      55. Қазақстан Республикасы Ауыл шаруашылығы министрлiгiнiң Атырау облыстық аумақтық инспекциясы - Агроөнеркәсiптiк кешендегi мемлекеттiк инспекция комитетiнiң Атырау облыстық аумақтық инспекциясы. </w:t>
      </w:r>
    </w:p>
    <w:p>
      <w:pPr>
        <w:spacing w:after="0"/>
        <w:ind w:left="0"/>
        <w:jc w:val="both"/>
      </w:pPr>
      <w:r>
        <w:rPr>
          <w:rFonts w:ascii="Times New Roman"/>
          <w:b w:val="false"/>
          <w:i w:val="false"/>
          <w:color w:val="000000"/>
          <w:sz w:val="28"/>
        </w:rPr>
        <w:t xml:space="preserve">
      56. Қазақстан Республикасы Ауыл шаруашылығы министрлiгiнiң Жылыой аудандық аумақтық инспекциясы - Агроөнеркәсiптiк кешендегi мемлекеттiк инспекция комитетiнiң Жылыой аудандық аумақтық инспекциясы. </w:t>
      </w:r>
    </w:p>
    <w:p>
      <w:pPr>
        <w:spacing w:after="0"/>
        <w:ind w:left="0"/>
        <w:jc w:val="both"/>
      </w:pPr>
      <w:r>
        <w:rPr>
          <w:rFonts w:ascii="Times New Roman"/>
          <w:b w:val="false"/>
          <w:i w:val="false"/>
          <w:color w:val="000000"/>
          <w:sz w:val="28"/>
        </w:rPr>
        <w:t xml:space="preserve">
      57. Қазақстан Республикасы Ауыл шаруашылығы министрлiгiнiң Индер аудандық аумақтық инспекциясы - Агроөнеркәсiптiк кешендегi мемлекеттiк инспекция комитетiнiң Индер аудандық аумақтық инспекциясы. </w:t>
      </w:r>
    </w:p>
    <w:p>
      <w:pPr>
        <w:spacing w:after="0"/>
        <w:ind w:left="0"/>
        <w:jc w:val="both"/>
      </w:pPr>
      <w:r>
        <w:rPr>
          <w:rFonts w:ascii="Times New Roman"/>
          <w:b w:val="false"/>
          <w:i w:val="false"/>
          <w:color w:val="000000"/>
          <w:sz w:val="28"/>
        </w:rPr>
        <w:t xml:space="preserve">
      58. Қазақстан Республикасы Ауыл шаруашылығы министрлiгiнiң Исатай аудандық аумақтық инспекциясы - Агроөнеркәсiптiк кешендегi мемлекеттiк инспекция комитетiнiң Исатай аудандық аумақтық инспекциясы. </w:t>
      </w:r>
    </w:p>
    <w:p>
      <w:pPr>
        <w:spacing w:after="0"/>
        <w:ind w:left="0"/>
        <w:jc w:val="both"/>
      </w:pPr>
      <w:r>
        <w:rPr>
          <w:rFonts w:ascii="Times New Roman"/>
          <w:b w:val="false"/>
          <w:i w:val="false"/>
          <w:color w:val="000000"/>
          <w:sz w:val="28"/>
        </w:rPr>
        <w:t xml:space="preserve">
      59. Қазақстан Республикасы Ауыл шаруашылығы министрлiгiнiң Қызылқоға аудандық аумақтық инспекциясы - Агроөнеркәсiптiк кешендегi мемлекеттiк инспекция комитетiнiң Қызылқоға аудандық аумақтық инспекциясы. </w:t>
      </w:r>
    </w:p>
    <w:p>
      <w:pPr>
        <w:spacing w:after="0"/>
        <w:ind w:left="0"/>
        <w:jc w:val="both"/>
      </w:pPr>
      <w:r>
        <w:rPr>
          <w:rFonts w:ascii="Times New Roman"/>
          <w:b w:val="false"/>
          <w:i w:val="false"/>
          <w:color w:val="000000"/>
          <w:sz w:val="28"/>
        </w:rPr>
        <w:t xml:space="preserve">
      60. Қазақстан Республикасы Ауыл шаруашылығы министрлiгiнiң Құрманғазы аудандық аумақтық инспекциясы - Агроөнеркәсiптiк кешендегi мемлекеттiк инспекция комитетiнiң Құрманғазы аудандық аумақтық инспекциясы. </w:t>
      </w:r>
    </w:p>
    <w:p>
      <w:pPr>
        <w:spacing w:after="0"/>
        <w:ind w:left="0"/>
        <w:jc w:val="both"/>
      </w:pPr>
      <w:r>
        <w:rPr>
          <w:rFonts w:ascii="Times New Roman"/>
          <w:b w:val="false"/>
          <w:i w:val="false"/>
          <w:color w:val="000000"/>
          <w:sz w:val="28"/>
        </w:rPr>
        <w:t xml:space="preserve">
      61. Қазақстан Республикасы Ауыл шаруашылығы министрлiгiнiң Махамбет аудандық аумақтық инспекциясы - Агроөнеркәсiптiк кешендегi мемлекеттiк инспекция комитетiнiң Махамбет аудандық аумақтық инспекциясы. </w:t>
      </w:r>
    </w:p>
    <w:p>
      <w:pPr>
        <w:spacing w:after="0"/>
        <w:ind w:left="0"/>
        <w:jc w:val="both"/>
      </w:pPr>
      <w:r>
        <w:rPr>
          <w:rFonts w:ascii="Times New Roman"/>
          <w:b w:val="false"/>
          <w:i w:val="false"/>
          <w:color w:val="000000"/>
          <w:sz w:val="28"/>
        </w:rPr>
        <w:t xml:space="preserve">
      62. Қазақстан Республикасы Ауыл шаруашылығы министрлiгiнiң Мақат аудандық аумақтық инспекциясы - Агроөнеркәсiптiк кешендегi мемлекеттiк инспекция комитетiнiң Мақат аудандық аумақтық инспекциясы. </w:t>
      </w:r>
    </w:p>
    <w:p>
      <w:pPr>
        <w:spacing w:after="0"/>
        <w:ind w:left="0"/>
        <w:jc w:val="both"/>
      </w:pPr>
      <w:r>
        <w:rPr>
          <w:rFonts w:ascii="Times New Roman"/>
          <w:b w:val="false"/>
          <w:i w:val="false"/>
          <w:color w:val="000000"/>
          <w:sz w:val="28"/>
        </w:rPr>
        <w:t xml:space="preserve">
      63. Қазақстан Республикасы Ауыл шаруашылығы министрлiгiнiң Атырау қалалық аумақтық инспекциясы - Агроөнеркәсiптiк кешендегi мемлекеттiк инспекция комитетiнiң Атырау қалалық аумақтық инспекциясы. </w:t>
      </w:r>
    </w:p>
    <w:p>
      <w:pPr>
        <w:spacing w:after="0"/>
        <w:ind w:left="0"/>
        <w:jc w:val="both"/>
      </w:pPr>
      <w:r>
        <w:rPr>
          <w:rFonts w:ascii="Times New Roman"/>
          <w:b w:val="false"/>
          <w:i w:val="false"/>
          <w:color w:val="000000"/>
          <w:sz w:val="28"/>
        </w:rPr>
        <w:t xml:space="preserve">
      64. Қазақстан Республикасы Ауыл шаруашылығы министрлiгiнiң Шығыс Қазақстан облыстық аумақтық инспекциясы - Агроөнеркәсiптiк кешендегi мемлекеттiк инспекция комитетiнiң Шығыс Қазақстан облыстық аумақтық инспекциясы. </w:t>
      </w:r>
    </w:p>
    <w:p>
      <w:pPr>
        <w:spacing w:after="0"/>
        <w:ind w:left="0"/>
        <w:jc w:val="both"/>
      </w:pPr>
      <w:r>
        <w:rPr>
          <w:rFonts w:ascii="Times New Roman"/>
          <w:b w:val="false"/>
          <w:i w:val="false"/>
          <w:color w:val="000000"/>
          <w:sz w:val="28"/>
        </w:rPr>
        <w:t xml:space="preserve">
      65. Қазақстан Республикасы Ауыл шаруашылығы министрлiгiнiң Абай аудандық аумақтық инспекциясы - Агроөнеркәсiптiк кешендегi мемлекеттiк инспекция комитетiнiң Абай аудандық аумақтық инспекциясы. </w:t>
      </w:r>
    </w:p>
    <w:p>
      <w:pPr>
        <w:spacing w:after="0"/>
        <w:ind w:left="0"/>
        <w:jc w:val="both"/>
      </w:pPr>
      <w:r>
        <w:rPr>
          <w:rFonts w:ascii="Times New Roman"/>
          <w:b w:val="false"/>
          <w:i w:val="false"/>
          <w:color w:val="000000"/>
          <w:sz w:val="28"/>
        </w:rPr>
        <w:t xml:space="preserve">
      66. Қазақстан Республикасы Ауыл шаруашылығы министрлiгiнiң Аягөз аудандық аумақтық инспекциясы - Агроөнеркәсiптiк кешендегi мемлекеттiк инспекция комитетiнiң Аягөз аудандық аумақтық инспекциясы. </w:t>
      </w:r>
    </w:p>
    <w:p>
      <w:pPr>
        <w:spacing w:after="0"/>
        <w:ind w:left="0"/>
        <w:jc w:val="both"/>
      </w:pPr>
      <w:r>
        <w:rPr>
          <w:rFonts w:ascii="Times New Roman"/>
          <w:b w:val="false"/>
          <w:i w:val="false"/>
          <w:color w:val="000000"/>
          <w:sz w:val="28"/>
        </w:rPr>
        <w:t xml:space="preserve">
      67. Қазақстан Республикасы Ауыл шаруашылығы министрлiгiнiң Бесқарағай аудандық аумақтық инспекциясы - Агроөнеркәсiптiк кешендегi мемлекеттiк инспекция комитетiнiң Бесқарағай аудандық аумақтық инспекциясы. </w:t>
      </w:r>
    </w:p>
    <w:p>
      <w:pPr>
        <w:spacing w:after="0"/>
        <w:ind w:left="0"/>
        <w:jc w:val="both"/>
      </w:pPr>
      <w:r>
        <w:rPr>
          <w:rFonts w:ascii="Times New Roman"/>
          <w:b w:val="false"/>
          <w:i w:val="false"/>
          <w:color w:val="000000"/>
          <w:sz w:val="28"/>
        </w:rPr>
        <w:t xml:space="preserve">
      68. Қазақстан Республикасы Ауыл шаруашылығы министрлiгiнiң Бородулиха аудандық аумақтық инспекциясы - Агроөнеркәсiптiк кешендегi мемлекеттiк инспекция комитетiнiң Бородулиха аудандық аумақтық инспекциясы. </w:t>
      </w:r>
    </w:p>
    <w:p>
      <w:pPr>
        <w:spacing w:after="0"/>
        <w:ind w:left="0"/>
        <w:jc w:val="both"/>
      </w:pPr>
      <w:r>
        <w:rPr>
          <w:rFonts w:ascii="Times New Roman"/>
          <w:b w:val="false"/>
          <w:i w:val="false"/>
          <w:color w:val="000000"/>
          <w:sz w:val="28"/>
        </w:rPr>
        <w:t xml:space="preserve">
      69. Қазақстан Республикасы Ауыл шаруашылығы министрлiгiнiң Глубокое аудандық аумақтық инспекциясы - Агроөнеркәсiптiк кешендегi мемлекеттiк инспекция комитетiнiң Глубокое аудандық аумақтық инспекциясы. </w:t>
      </w:r>
    </w:p>
    <w:p>
      <w:pPr>
        <w:spacing w:after="0"/>
        <w:ind w:left="0"/>
        <w:jc w:val="both"/>
      </w:pPr>
      <w:r>
        <w:rPr>
          <w:rFonts w:ascii="Times New Roman"/>
          <w:b w:val="false"/>
          <w:i w:val="false"/>
          <w:color w:val="000000"/>
          <w:sz w:val="28"/>
        </w:rPr>
        <w:t xml:space="preserve">
      70. Қазақстан Республикасы Ауыл шаруашылығы министрлiгiнiң Жарма аудандық аумақтық инспекциясы - Агроөнеркәсiптiк кешендегi мемлекеттiк инспекция комитетiнiң Жарма аудандық аумақтық инспекциясы. </w:t>
      </w:r>
    </w:p>
    <w:p>
      <w:pPr>
        <w:spacing w:after="0"/>
        <w:ind w:left="0"/>
        <w:jc w:val="both"/>
      </w:pPr>
      <w:r>
        <w:rPr>
          <w:rFonts w:ascii="Times New Roman"/>
          <w:b w:val="false"/>
          <w:i w:val="false"/>
          <w:color w:val="000000"/>
          <w:sz w:val="28"/>
        </w:rPr>
        <w:t xml:space="preserve">
      71. Қазақстан Республикасы Ауыл шаруашылығы министрлiгiнiң Зайсан аудандық аумақтық инспекциясы - Агроөнеркәсiптiк кешендегi мемлекеттiк инспекция комитетiнiң Зайсан аудандық аумақтық инспекциясы. </w:t>
      </w:r>
    </w:p>
    <w:p>
      <w:pPr>
        <w:spacing w:after="0"/>
        <w:ind w:left="0"/>
        <w:jc w:val="both"/>
      </w:pPr>
      <w:r>
        <w:rPr>
          <w:rFonts w:ascii="Times New Roman"/>
          <w:b w:val="false"/>
          <w:i w:val="false"/>
          <w:color w:val="000000"/>
          <w:sz w:val="28"/>
        </w:rPr>
        <w:t xml:space="preserve">
      72. Қазақстан Республикасы Ауыл шаруашылығы министрлiгiнiң Зырян аудандық аумақтық инспекциясы - Агроөнеркәсiптiк кешендегi мемлекеттiк инспекция комитетiнiң Зырян аудандық аумақтық инспекциясы. </w:t>
      </w:r>
    </w:p>
    <w:p>
      <w:pPr>
        <w:spacing w:after="0"/>
        <w:ind w:left="0"/>
        <w:jc w:val="both"/>
      </w:pPr>
      <w:r>
        <w:rPr>
          <w:rFonts w:ascii="Times New Roman"/>
          <w:b w:val="false"/>
          <w:i w:val="false"/>
          <w:color w:val="000000"/>
          <w:sz w:val="28"/>
        </w:rPr>
        <w:t xml:space="preserve">
      73. Қазақстан Республикасы Ауыл шаруашылығы министрлiгiнiң Қатонқарағай аудандық аумақтық инспекциясы - Агроөнеркәсiптiк кешендегi мемлекеттiк инспекция комитетiнiң Қатонқарағай аудандық аумақтық инспекциясы. </w:t>
      </w:r>
    </w:p>
    <w:p>
      <w:pPr>
        <w:spacing w:after="0"/>
        <w:ind w:left="0"/>
        <w:jc w:val="both"/>
      </w:pPr>
      <w:r>
        <w:rPr>
          <w:rFonts w:ascii="Times New Roman"/>
          <w:b w:val="false"/>
          <w:i w:val="false"/>
          <w:color w:val="000000"/>
          <w:sz w:val="28"/>
        </w:rPr>
        <w:t xml:space="preserve">
      74. Қазақстан Республикасы Ауыл шаруашылығы министрлiгiнiң Көкпектi аудандық аумақтық инспекциясы - Агроөнеркәсiптiк кешендегi мемлекеттiк инспекция комитетiнiң Көкпектi аудандық аумақтық инспекциясы. </w:t>
      </w:r>
    </w:p>
    <w:p>
      <w:pPr>
        <w:spacing w:after="0"/>
        <w:ind w:left="0"/>
        <w:jc w:val="both"/>
      </w:pPr>
      <w:r>
        <w:rPr>
          <w:rFonts w:ascii="Times New Roman"/>
          <w:b w:val="false"/>
          <w:i w:val="false"/>
          <w:color w:val="000000"/>
          <w:sz w:val="28"/>
        </w:rPr>
        <w:t xml:space="preserve">
      75. Қазақстан Республикасы Ауыл шаруашылығы министрлiгiнiң Күршiм аудандық аумақтық инспекциясы - Агроөнеркәсiптiк кешендегi мемлекеттiк инспекция комитетiнiң Күршiм аудандық аумақтық инспекциясы. </w:t>
      </w:r>
    </w:p>
    <w:p>
      <w:pPr>
        <w:spacing w:after="0"/>
        <w:ind w:left="0"/>
        <w:jc w:val="both"/>
      </w:pPr>
      <w:r>
        <w:rPr>
          <w:rFonts w:ascii="Times New Roman"/>
          <w:b w:val="false"/>
          <w:i w:val="false"/>
          <w:color w:val="000000"/>
          <w:sz w:val="28"/>
        </w:rPr>
        <w:t xml:space="preserve">
      76. Қазақстан Республикасы Ауыл шаруашылығы министрлiгiнiң Тарбағатай аудандық аумақтық инспекциясы - Агроөнеркәсiптiк кешендегi мемлекеттiк инспекция комитетiнiң Тарбағатай аудандық аумақтық инспекциясы. </w:t>
      </w:r>
    </w:p>
    <w:p>
      <w:pPr>
        <w:spacing w:after="0"/>
        <w:ind w:left="0"/>
        <w:jc w:val="both"/>
      </w:pPr>
      <w:r>
        <w:rPr>
          <w:rFonts w:ascii="Times New Roman"/>
          <w:b w:val="false"/>
          <w:i w:val="false"/>
          <w:color w:val="000000"/>
          <w:sz w:val="28"/>
        </w:rPr>
        <w:t xml:space="preserve">
      77. Қазақстан Республикасы Ауыл шаруашылығы министрлiгiнiң Ұлан аудандық аумақтық инспекциясы - Агроөнеркәсiптiк кешендегi мемлекеттiк инспекция комитетiнiң Ұлан аудандық аумақтық инспекциясы. </w:t>
      </w:r>
    </w:p>
    <w:p>
      <w:pPr>
        <w:spacing w:after="0"/>
        <w:ind w:left="0"/>
        <w:jc w:val="both"/>
      </w:pPr>
      <w:r>
        <w:rPr>
          <w:rFonts w:ascii="Times New Roman"/>
          <w:b w:val="false"/>
          <w:i w:val="false"/>
          <w:color w:val="000000"/>
          <w:sz w:val="28"/>
        </w:rPr>
        <w:t xml:space="preserve">
      78. Қазақстан Республикасы Ауыл шаруашылығы министрлiгiнiң Yржар аудандық аумақтық инспекциясы - Агроөнеркәсiптiк кешендегi мемлекеттiк инспекция комитетiнiң Үржар аудандық аумақтық инспекциясы. </w:t>
      </w:r>
    </w:p>
    <w:p>
      <w:pPr>
        <w:spacing w:after="0"/>
        <w:ind w:left="0"/>
        <w:jc w:val="both"/>
      </w:pPr>
      <w:r>
        <w:rPr>
          <w:rFonts w:ascii="Times New Roman"/>
          <w:b w:val="false"/>
          <w:i w:val="false"/>
          <w:color w:val="000000"/>
          <w:sz w:val="28"/>
        </w:rPr>
        <w:t xml:space="preserve">
      79. Қазақстан Республикасы Ауыл шаруашылығы министрлiгiнiң Шемонаиха аудандық аумақтық инспекциясы - Агроөнеркәсiптiк кешендегi мемлекеттiк инспекция комитетiнiң Шемонаиха аудандық аумақтық инспекциясы. </w:t>
      </w:r>
    </w:p>
    <w:p>
      <w:pPr>
        <w:spacing w:after="0"/>
        <w:ind w:left="0"/>
        <w:jc w:val="both"/>
      </w:pPr>
      <w:r>
        <w:rPr>
          <w:rFonts w:ascii="Times New Roman"/>
          <w:b w:val="false"/>
          <w:i w:val="false"/>
          <w:color w:val="000000"/>
          <w:sz w:val="28"/>
        </w:rPr>
        <w:t xml:space="preserve">
      80. Қазақстан Республикасы Ауыл шаруашылығы министрлiгiнiң Риддер қалалық аумақтық инспекциясы - Агроөнеркәсiптiк кешендегi мемлекеттiк инспекция комитетiнiң Риддер қалалық аумақтық инспекциясы. </w:t>
      </w:r>
    </w:p>
    <w:p>
      <w:pPr>
        <w:spacing w:after="0"/>
        <w:ind w:left="0"/>
        <w:jc w:val="both"/>
      </w:pPr>
      <w:r>
        <w:rPr>
          <w:rFonts w:ascii="Times New Roman"/>
          <w:b w:val="false"/>
          <w:i w:val="false"/>
          <w:color w:val="000000"/>
          <w:sz w:val="28"/>
        </w:rPr>
        <w:t xml:space="preserve">
      81. Қазақстан Республикасы Ауыл шаруашылығы министрлiгiнiң Семей қалалық аумақтық инспекциясы - Агроөнеркәсiптiк кешендегi мемлекеттiк инспекция комитетiнiң Семей қалалық аумақтық инспекциясы. </w:t>
      </w:r>
    </w:p>
    <w:p>
      <w:pPr>
        <w:spacing w:after="0"/>
        <w:ind w:left="0"/>
        <w:jc w:val="both"/>
      </w:pPr>
      <w:r>
        <w:rPr>
          <w:rFonts w:ascii="Times New Roman"/>
          <w:b w:val="false"/>
          <w:i w:val="false"/>
          <w:color w:val="000000"/>
          <w:sz w:val="28"/>
        </w:rPr>
        <w:t xml:space="preserve">
      82. Қазақстан Республикасы Ауыл шаруашылығы министрлiгiнiң Курчатов қалалық аумақтық инспекциясы - Агроөнеркәсiптiк кешендегi мемлекеттiк инспекция комитетiнiң Курчатов қалалық аумақтық инспекциясы. </w:t>
      </w:r>
    </w:p>
    <w:p>
      <w:pPr>
        <w:spacing w:after="0"/>
        <w:ind w:left="0"/>
        <w:jc w:val="both"/>
      </w:pPr>
      <w:r>
        <w:rPr>
          <w:rFonts w:ascii="Times New Roman"/>
          <w:b w:val="false"/>
          <w:i w:val="false"/>
          <w:color w:val="000000"/>
          <w:sz w:val="28"/>
        </w:rPr>
        <w:t xml:space="preserve">
      83. Қазақстан Республикасы Ауыл шаруашылығы министрлiгiнiң Өскемен қалалық аумақтық инспекциясы - Агроөнеркәсiптiк кешендегi мемлекеттiк инспекция комитетiнiң Өскемен қалалық аумақтық инспекциясы. </w:t>
      </w:r>
    </w:p>
    <w:p>
      <w:pPr>
        <w:spacing w:after="0"/>
        <w:ind w:left="0"/>
        <w:jc w:val="both"/>
      </w:pPr>
      <w:r>
        <w:rPr>
          <w:rFonts w:ascii="Times New Roman"/>
          <w:b w:val="false"/>
          <w:i w:val="false"/>
          <w:color w:val="000000"/>
          <w:sz w:val="28"/>
        </w:rPr>
        <w:t xml:space="preserve">
      84. Қазақстан Республикасы Ауыл шаруашылығы министрлiгiнiң Жамбыл облыстық аумақтық инспекциясы - Агроөнеркәсiптiк кешендегi мемлекеттiк инспекция комитетiнiң Жамбыл облыстық аумақтық инспекциясы. </w:t>
      </w:r>
    </w:p>
    <w:p>
      <w:pPr>
        <w:spacing w:after="0"/>
        <w:ind w:left="0"/>
        <w:jc w:val="both"/>
      </w:pPr>
      <w:r>
        <w:rPr>
          <w:rFonts w:ascii="Times New Roman"/>
          <w:b w:val="false"/>
          <w:i w:val="false"/>
          <w:color w:val="000000"/>
          <w:sz w:val="28"/>
        </w:rPr>
        <w:t xml:space="preserve">
      85. Қазақстан Республикасы Ауыл шаруашылығы министрлiгiнiң Байзақ аудандық аумақтық инспекциясы - Агроөнеркәсiптiк кешендегi мемлекеттiк инспекция комитетiнiң Байзақ аудандық аумақтық инспекциясы. </w:t>
      </w:r>
    </w:p>
    <w:p>
      <w:pPr>
        <w:spacing w:after="0"/>
        <w:ind w:left="0"/>
        <w:jc w:val="both"/>
      </w:pPr>
      <w:r>
        <w:rPr>
          <w:rFonts w:ascii="Times New Roman"/>
          <w:b w:val="false"/>
          <w:i w:val="false"/>
          <w:color w:val="000000"/>
          <w:sz w:val="28"/>
        </w:rPr>
        <w:t xml:space="preserve">
      86. Қазақстан Республикасы Ауыл шаруашылығы министрлiгiнiң Жамбыл аудандық аумақтық инспекциясы - Агроөнеркәсiптiк кешендегi мемлекеттiк инспекция комитетiнiң Жамбыл аудандық аумақтық инспекциясы. </w:t>
      </w:r>
    </w:p>
    <w:p>
      <w:pPr>
        <w:spacing w:after="0"/>
        <w:ind w:left="0"/>
        <w:jc w:val="both"/>
      </w:pPr>
      <w:r>
        <w:rPr>
          <w:rFonts w:ascii="Times New Roman"/>
          <w:b w:val="false"/>
          <w:i w:val="false"/>
          <w:color w:val="000000"/>
          <w:sz w:val="28"/>
        </w:rPr>
        <w:t xml:space="preserve">
      87. Қазақстан Республикасы Ауыл шаруашылығы министрлiгiнiң Жуалы аудандық аумақтық инспекциясы - Агроөнеркәсiптiк кешендегi мемлекеттiк инспекция комитетiнiң Жуалы аудандық аумақтық инспекциясы. </w:t>
      </w:r>
    </w:p>
    <w:p>
      <w:pPr>
        <w:spacing w:after="0"/>
        <w:ind w:left="0"/>
        <w:jc w:val="both"/>
      </w:pPr>
      <w:r>
        <w:rPr>
          <w:rFonts w:ascii="Times New Roman"/>
          <w:b w:val="false"/>
          <w:i w:val="false"/>
          <w:color w:val="000000"/>
          <w:sz w:val="28"/>
        </w:rPr>
        <w:t xml:space="preserve">
      88. Қазақстан Республикасы Ауыл шаруашылығы министрлiгiнiң Қордай аудандық аумақтық инспекциясы - Агроөнеркәсiптiк кешендегi мемлекеттiк инспекция комитетiнiң Қордай аудандық аумақтық инспекциясы. </w:t>
      </w:r>
    </w:p>
    <w:p>
      <w:pPr>
        <w:spacing w:after="0"/>
        <w:ind w:left="0"/>
        <w:jc w:val="both"/>
      </w:pPr>
      <w:r>
        <w:rPr>
          <w:rFonts w:ascii="Times New Roman"/>
          <w:b w:val="false"/>
          <w:i w:val="false"/>
          <w:color w:val="000000"/>
          <w:sz w:val="28"/>
        </w:rPr>
        <w:t xml:space="preserve">
      89. Қазақстан Республикасы Ауыл шаруашылығы министрлiгiнiң Тұрар Рысқұлов аудандық аумақтық инспекциясы - Агроөнеркәсiптiк кешендегi мемлекеттiк инспекция комитетiнiң Тұрар Рысқұлов аудандық аумақтық инспекциясы. </w:t>
      </w:r>
    </w:p>
    <w:p>
      <w:pPr>
        <w:spacing w:after="0"/>
        <w:ind w:left="0"/>
        <w:jc w:val="both"/>
      </w:pPr>
      <w:r>
        <w:rPr>
          <w:rFonts w:ascii="Times New Roman"/>
          <w:b w:val="false"/>
          <w:i w:val="false"/>
          <w:color w:val="000000"/>
          <w:sz w:val="28"/>
        </w:rPr>
        <w:t xml:space="preserve">
      90. Қазақстан Республикасы Ауыл шаруашылығы министрлiгiнiң Мерке аудандық аумақтық инспекциясы - Агроөнеркәсiптiк кешендегi мемлекеттiк инспекция комитетiнiң Мерке аудандық аумақтық инспекциясы. </w:t>
      </w:r>
    </w:p>
    <w:p>
      <w:pPr>
        <w:spacing w:after="0"/>
        <w:ind w:left="0"/>
        <w:jc w:val="both"/>
      </w:pPr>
      <w:r>
        <w:rPr>
          <w:rFonts w:ascii="Times New Roman"/>
          <w:b w:val="false"/>
          <w:i w:val="false"/>
          <w:color w:val="000000"/>
          <w:sz w:val="28"/>
        </w:rPr>
        <w:t xml:space="preserve">
      91. Қазақстан Республикасы Ауыл шаруашылығы министрлiгiнiң Мойынқұм аудандық аумақтық инспекциясы - Агроөнеркәсiптiк кешендегi мемлекеттiк инспекция комитетiнiң Мойынқұм аудандық аумақтық инспекциясы. </w:t>
      </w:r>
    </w:p>
    <w:p>
      <w:pPr>
        <w:spacing w:after="0"/>
        <w:ind w:left="0"/>
        <w:jc w:val="both"/>
      </w:pPr>
      <w:r>
        <w:rPr>
          <w:rFonts w:ascii="Times New Roman"/>
          <w:b w:val="false"/>
          <w:i w:val="false"/>
          <w:color w:val="000000"/>
          <w:sz w:val="28"/>
        </w:rPr>
        <w:t xml:space="preserve">
      92. Қазақстан Республикасы Ауыл шаруашылығы министрлiгiнiң Сарысу аудандық аумақтық инспекциясы - Агроөнеркәсiптiк кешендегi мемлекеттiк инспекция комитетiнiң Сарысу аудандық аумақтық инспекциясы. </w:t>
      </w:r>
    </w:p>
    <w:p>
      <w:pPr>
        <w:spacing w:after="0"/>
        <w:ind w:left="0"/>
        <w:jc w:val="both"/>
      </w:pPr>
      <w:r>
        <w:rPr>
          <w:rFonts w:ascii="Times New Roman"/>
          <w:b w:val="false"/>
          <w:i w:val="false"/>
          <w:color w:val="000000"/>
          <w:sz w:val="28"/>
        </w:rPr>
        <w:t xml:space="preserve">
      93. Қазақстан Республикасы Ауыл шаруашылығы министрлiгiнiң Талас аудандық аумақтық инспекциясы - Агроөнеркәсiптiк кешендегi мемлекеттiк инспекция комитетiнiң Талас аудандық аумақтық инспекциясы. </w:t>
      </w:r>
    </w:p>
    <w:p>
      <w:pPr>
        <w:spacing w:after="0"/>
        <w:ind w:left="0"/>
        <w:jc w:val="both"/>
      </w:pPr>
      <w:r>
        <w:rPr>
          <w:rFonts w:ascii="Times New Roman"/>
          <w:b w:val="false"/>
          <w:i w:val="false"/>
          <w:color w:val="000000"/>
          <w:sz w:val="28"/>
        </w:rPr>
        <w:t xml:space="preserve">
      94. Қазақстан Республикасы Ауыл шаруашылығы министрлiгiнiң Шу аудандық аумақтық инспекциясы - Агроөнеркәсiптiк кешендегi мемлекеттiк инспекция комитетiнiң Шу аудандық аумақтық инспекциясы. </w:t>
      </w:r>
    </w:p>
    <w:p>
      <w:pPr>
        <w:spacing w:after="0"/>
        <w:ind w:left="0"/>
        <w:jc w:val="both"/>
      </w:pPr>
      <w:r>
        <w:rPr>
          <w:rFonts w:ascii="Times New Roman"/>
          <w:b w:val="false"/>
          <w:i w:val="false"/>
          <w:color w:val="000000"/>
          <w:sz w:val="28"/>
        </w:rPr>
        <w:t xml:space="preserve">
      95. Қазақстан Республикасы Ауыл шаруашылығы министрлiгiнiң Тараз қалалық аумақтық инспекциясы - Агроөнеркәсiптiк кешендегi мемлекеттiк инспекция комитетiнiң Тараз қалалық аумақтық инспекциясы. </w:t>
      </w:r>
    </w:p>
    <w:p>
      <w:pPr>
        <w:spacing w:after="0"/>
        <w:ind w:left="0"/>
        <w:jc w:val="both"/>
      </w:pPr>
      <w:r>
        <w:rPr>
          <w:rFonts w:ascii="Times New Roman"/>
          <w:b w:val="false"/>
          <w:i w:val="false"/>
          <w:color w:val="000000"/>
          <w:sz w:val="28"/>
        </w:rPr>
        <w:t xml:space="preserve">
      96. Қазақстан Республикасы Ауыл шаруашылығы министрлiгiнiң Батыс Қазақстан облыстық аумақтық инспекциясы - Агроөнеркәсiптiк кешендегi мемлекеттiк инспекция комитетiнiң Батыс Қазақстан облыстық аумақтық инспекциясы. </w:t>
      </w:r>
    </w:p>
    <w:p>
      <w:pPr>
        <w:spacing w:after="0"/>
        <w:ind w:left="0"/>
        <w:jc w:val="both"/>
      </w:pPr>
      <w:r>
        <w:rPr>
          <w:rFonts w:ascii="Times New Roman"/>
          <w:b w:val="false"/>
          <w:i w:val="false"/>
          <w:color w:val="000000"/>
          <w:sz w:val="28"/>
        </w:rPr>
        <w:t xml:space="preserve">
      97. Қазақстан Республикасы Ауыл шаруашылығы министрлiгiнiң Ақжайық аудандық аумақтық инспекциясы - Агроөнеркәсiптiк кешендегi мемлекеттiк инспекция комитетiнiң Ақжайық аудандық аумақтық инспекциясы. </w:t>
      </w:r>
    </w:p>
    <w:p>
      <w:pPr>
        <w:spacing w:after="0"/>
        <w:ind w:left="0"/>
        <w:jc w:val="both"/>
      </w:pPr>
      <w:r>
        <w:rPr>
          <w:rFonts w:ascii="Times New Roman"/>
          <w:b w:val="false"/>
          <w:i w:val="false"/>
          <w:color w:val="000000"/>
          <w:sz w:val="28"/>
        </w:rPr>
        <w:t xml:space="preserve">
      98. Қазақстан Республикасы Ауыл шаруашылығы министрлiгiнiң Бөрлi аудандық аумақтық инспекциясы - Агроөнеркәсiптiк кешендегi мемлекеттiк инспекция комитетiнiң Бөрлi аудандық аумақтық инспекциясы. </w:t>
      </w:r>
    </w:p>
    <w:p>
      <w:pPr>
        <w:spacing w:after="0"/>
        <w:ind w:left="0"/>
        <w:jc w:val="both"/>
      </w:pPr>
      <w:r>
        <w:rPr>
          <w:rFonts w:ascii="Times New Roman"/>
          <w:b w:val="false"/>
          <w:i w:val="false"/>
          <w:color w:val="000000"/>
          <w:sz w:val="28"/>
        </w:rPr>
        <w:t xml:space="preserve">
      99. Қазақстан Республикасы Ауыл шаруашылығы министрлiгiнiң Жаңақала аудандық аумақтық инспекциясы - Агроөнеркәсiптiк кешендегi мемлекеттiк инспекция комитетiнiң Жаңақала аудандық аумақтық инспекциясы. </w:t>
      </w:r>
    </w:p>
    <w:p>
      <w:pPr>
        <w:spacing w:after="0"/>
        <w:ind w:left="0"/>
        <w:jc w:val="both"/>
      </w:pPr>
      <w:r>
        <w:rPr>
          <w:rFonts w:ascii="Times New Roman"/>
          <w:b w:val="false"/>
          <w:i w:val="false"/>
          <w:color w:val="000000"/>
          <w:sz w:val="28"/>
        </w:rPr>
        <w:t xml:space="preserve">
      100. Қазақстан Республикасы Ауыл шаруашылығы министрлiгiнiң Жәнiбек аудандық аумақтық инспекциясы - Агроөнеркәсiптiк кешендегi мемлекеттiк инспекция комитетiнiң Жәнiбек аудандық аумақтық инспекциясы. </w:t>
      </w:r>
    </w:p>
    <w:p>
      <w:pPr>
        <w:spacing w:after="0"/>
        <w:ind w:left="0"/>
        <w:jc w:val="both"/>
      </w:pPr>
      <w:r>
        <w:rPr>
          <w:rFonts w:ascii="Times New Roman"/>
          <w:b w:val="false"/>
          <w:i w:val="false"/>
          <w:color w:val="000000"/>
          <w:sz w:val="28"/>
        </w:rPr>
        <w:t xml:space="preserve">
      101. Қазақстан Республикасы Ауыл шаруашылығы министрлiгiнiң Зеленов аудандық аумақтық инспекциясы - Агроөнеркәсiптiк кешендегi мемлекеттiк инспекция комитетiнiң Зеленов аудандық аумақтық инспекциясы. </w:t>
      </w:r>
    </w:p>
    <w:p>
      <w:pPr>
        <w:spacing w:after="0"/>
        <w:ind w:left="0"/>
        <w:jc w:val="both"/>
      </w:pPr>
      <w:r>
        <w:rPr>
          <w:rFonts w:ascii="Times New Roman"/>
          <w:b w:val="false"/>
          <w:i w:val="false"/>
          <w:color w:val="000000"/>
          <w:sz w:val="28"/>
        </w:rPr>
        <w:t xml:space="preserve">
      102. Қазақстан Республикасы Ауыл шаруашылығы министрлiгiнiң Қазталов аудандық аумақтық инспекциясы - Агроөнеркәсiптiк кешендегi мемлекеттiк инспекция комитетiнiң Қазталов аудандық аумақтық инспекциясы. </w:t>
      </w:r>
    </w:p>
    <w:p>
      <w:pPr>
        <w:spacing w:after="0"/>
        <w:ind w:left="0"/>
        <w:jc w:val="both"/>
      </w:pPr>
      <w:r>
        <w:rPr>
          <w:rFonts w:ascii="Times New Roman"/>
          <w:b w:val="false"/>
          <w:i w:val="false"/>
          <w:color w:val="000000"/>
          <w:sz w:val="28"/>
        </w:rPr>
        <w:t xml:space="preserve">
      103. Қазақстан Республикасы Ауыл шаруашылығы министрлiгiнiң Қаратөбе аудандық аумақтық инспекциясы - Агроөнеркәсiптiк кешендегi мемлекеттiк инспекция комитетiнiң Қаратөбе аудандық аумақтық инспекциясы. </w:t>
      </w:r>
    </w:p>
    <w:p>
      <w:pPr>
        <w:spacing w:after="0"/>
        <w:ind w:left="0"/>
        <w:jc w:val="both"/>
      </w:pPr>
      <w:r>
        <w:rPr>
          <w:rFonts w:ascii="Times New Roman"/>
          <w:b w:val="false"/>
          <w:i w:val="false"/>
          <w:color w:val="000000"/>
          <w:sz w:val="28"/>
        </w:rPr>
        <w:t xml:space="preserve">
      104. Қазақстан Республикасы Ауыл шаруашылығы министрлiгiнiң Сырым аудандық аумақтық инспекциясы - Агроөнеркәсiптiк кешендегi мемлекеттiк инспекция комитетiнiң Сырым аудандық аумақтық инспекциясы. </w:t>
      </w:r>
    </w:p>
    <w:p>
      <w:pPr>
        <w:spacing w:after="0"/>
        <w:ind w:left="0"/>
        <w:jc w:val="both"/>
      </w:pPr>
      <w:r>
        <w:rPr>
          <w:rFonts w:ascii="Times New Roman"/>
          <w:b w:val="false"/>
          <w:i w:val="false"/>
          <w:color w:val="000000"/>
          <w:sz w:val="28"/>
        </w:rPr>
        <w:t xml:space="preserve">
      105. Қазақстан Республикасы Ауыл шаруашылығы министрлiгiнiң Тасқала аудандық аумақтық инспекциясы - Агроөнеркәсiптiк кешендегi мемлекеттiк инспекция комитетiнiң Тасқала аудандық аумақтық инспекциясы. </w:t>
      </w:r>
    </w:p>
    <w:p>
      <w:pPr>
        <w:spacing w:after="0"/>
        <w:ind w:left="0"/>
        <w:jc w:val="both"/>
      </w:pPr>
      <w:r>
        <w:rPr>
          <w:rFonts w:ascii="Times New Roman"/>
          <w:b w:val="false"/>
          <w:i w:val="false"/>
          <w:color w:val="000000"/>
          <w:sz w:val="28"/>
        </w:rPr>
        <w:t xml:space="preserve">
      106. Қазақстан Республикасы Ауыл шаруашылығы министрлiгiнiң Теректi аудандық аумақтық инспекциясы - Агроөнеркәсiптiк кешендегi мемлекеттiк инспекция комитетiнiң Теректi аудандық аумақтық инспекциясы. </w:t>
      </w:r>
    </w:p>
    <w:p>
      <w:pPr>
        <w:spacing w:after="0"/>
        <w:ind w:left="0"/>
        <w:jc w:val="both"/>
      </w:pPr>
      <w:r>
        <w:rPr>
          <w:rFonts w:ascii="Times New Roman"/>
          <w:b w:val="false"/>
          <w:i w:val="false"/>
          <w:color w:val="000000"/>
          <w:sz w:val="28"/>
        </w:rPr>
        <w:t xml:space="preserve">
      107. Қазақстан Республикасы Ауыл шаруашылығы министрлiгiнiң Бөкей ордасы аудандық аумақтық инспекциясы - Агроөнеркәсiптiк кешендегi мемлекеттiк инспекция комитетiнiң Бөкей ордасы аудандық аумақтық инспекциясы. </w:t>
      </w:r>
    </w:p>
    <w:p>
      <w:pPr>
        <w:spacing w:after="0"/>
        <w:ind w:left="0"/>
        <w:jc w:val="both"/>
      </w:pPr>
      <w:r>
        <w:rPr>
          <w:rFonts w:ascii="Times New Roman"/>
          <w:b w:val="false"/>
          <w:i w:val="false"/>
          <w:color w:val="000000"/>
          <w:sz w:val="28"/>
        </w:rPr>
        <w:t xml:space="preserve">
      108. Қазақстан Республикасы Ауыл шаруашылығы министрлiгiнiң Шыңғырлау аудандық аумақтық инспекциясы - Агроөнеркәсiптiк кешендегi мемлекеттiк инспекция комитетiнiң Шыңғырлау аудандық аумақтық инспекциясы. </w:t>
      </w:r>
    </w:p>
    <w:p>
      <w:pPr>
        <w:spacing w:after="0"/>
        <w:ind w:left="0"/>
        <w:jc w:val="both"/>
      </w:pPr>
      <w:r>
        <w:rPr>
          <w:rFonts w:ascii="Times New Roman"/>
          <w:b w:val="false"/>
          <w:i w:val="false"/>
          <w:color w:val="000000"/>
          <w:sz w:val="28"/>
        </w:rPr>
        <w:t xml:space="preserve">
      109. Қазақстан Республикасы Ауыл шаруашылығы министрлiгiнiң Орал қалалық аумақтық инспекциясы - Агроөнеркәсiптiк кешендегi мемлекеттiк инспекция комитетiнiң Орал қалалық аумақтық инспекциясы. </w:t>
      </w:r>
    </w:p>
    <w:p>
      <w:pPr>
        <w:spacing w:after="0"/>
        <w:ind w:left="0"/>
        <w:jc w:val="both"/>
      </w:pPr>
      <w:r>
        <w:rPr>
          <w:rFonts w:ascii="Times New Roman"/>
          <w:b w:val="false"/>
          <w:i w:val="false"/>
          <w:color w:val="000000"/>
          <w:sz w:val="28"/>
        </w:rPr>
        <w:t xml:space="preserve">
      110. Қазақстан Республикасы Ауыл шаруашылығы министрлiгiнiң Қарағанды облыстық аумақтық инспекциясы - Агроөнеркәсiптiк кешендегi мемлекеттiк инспекция комитетiнiң Қарағанды облыстық аумақтық инспекциясы. </w:t>
      </w:r>
    </w:p>
    <w:p>
      <w:pPr>
        <w:spacing w:after="0"/>
        <w:ind w:left="0"/>
        <w:jc w:val="both"/>
      </w:pPr>
      <w:r>
        <w:rPr>
          <w:rFonts w:ascii="Times New Roman"/>
          <w:b w:val="false"/>
          <w:i w:val="false"/>
          <w:color w:val="000000"/>
          <w:sz w:val="28"/>
        </w:rPr>
        <w:t xml:space="preserve">
      111. Қазақстан Республикасы Ауыл шаруашылығы министрлiгiнiң Абай аудандық аумақтық инспекциясы - Агроөнеркәсiптiк кешендегi мемлекеттiк инспекция комитетiнiң Абай аудандық аумақтық инспекциясы. </w:t>
      </w:r>
    </w:p>
    <w:p>
      <w:pPr>
        <w:spacing w:after="0"/>
        <w:ind w:left="0"/>
        <w:jc w:val="both"/>
      </w:pPr>
      <w:r>
        <w:rPr>
          <w:rFonts w:ascii="Times New Roman"/>
          <w:b w:val="false"/>
          <w:i w:val="false"/>
          <w:color w:val="000000"/>
          <w:sz w:val="28"/>
        </w:rPr>
        <w:t xml:space="preserve">
      112. Қазақстан Республикасы Ауыл шаруашылығы министрлiгiнiң Ақтоғай аудандық аумақтық инспекциясы - Агроөнеркәсiптiк кешендегi мемлекеттiк инспекция комитетiнiң Ақтоғай аудандық аумақтық инспекциясы. </w:t>
      </w:r>
    </w:p>
    <w:p>
      <w:pPr>
        <w:spacing w:after="0"/>
        <w:ind w:left="0"/>
        <w:jc w:val="both"/>
      </w:pPr>
      <w:r>
        <w:rPr>
          <w:rFonts w:ascii="Times New Roman"/>
          <w:b w:val="false"/>
          <w:i w:val="false"/>
          <w:color w:val="000000"/>
          <w:sz w:val="28"/>
        </w:rPr>
        <w:t xml:space="preserve">
      113. Қазақстан Республикасы Ауыл шаруашылығы министрлiгiнiң Бұқар жырау аудандық аумақтық инспекциясы - Агроөнеркәсiптiк кешендегi мемлекеттiк инспекция комитетiнiң Бұқар жырау аудандық аумақтық инспекциясы. </w:t>
      </w:r>
    </w:p>
    <w:p>
      <w:pPr>
        <w:spacing w:after="0"/>
        <w:ind w:left="0"/>
        <w:jc w:val="both"/>
      </w:pPr>
      <w:r>
        <w:rPr>
          <w:rFonts w:ascii="Times New Roman"/>
          <w:b w:val="false"/>
          <w:i w:val="false"/>
          <w:color w:val="000000"/>
          <w:sz w:val="28"/>
        </w:rPr>
        <w:t xml:space="preserve">
      114. Қазақстан Республикасы Ауыл шаруашылығы министрлiгiнiң Жаңаарқа аудандық аумақтық инспекциясы - Агроөнеркәсiптiк кешендегi мемлекеттiк инспекция комитетiнiң Жаңаарқа аудандық аумақтық инспекциясы. </w:t>
      </w:r>
    </w:p>
    <w:p>
      <w:pPr>
        <w:spacing w:after="0"/>
        <w:ind w:left="0"/>
        <w:jc w:val="both"/>
      </w:pPr>
      <w:r>
        <w:rPr>
          <w:rFonts w:ascii="Times New Roman"/>
          <w:b w:val="false"/>
          <w:i w:val="false"/>
          <w:color w:val="000000"/>
          <w:sz w:val="28"/>
        </w:rPr>
        <w:t xml:space="preserve">
      115. Қазақстан Республикасы Ауыл шаруашылығы министрлiгiнiң Қарқаралы аудандық аумақтық инспекциясы - Агроөнеркәсiптiк кешендегi мемлекеттiк инспекция комитетiнiң Қарқаралы аудандық аумақтық инспекциясы. </w:t>
      </w:r>
    </w:p>
    <w:p>
      <w:pPr>
        <w:spacing w:after="0"/>
        <w:ind w:left="0"/>
        <w:jc w:val="both"/>
      </w:pPr>
      <w:r>
        <w:rPr>
          <w:rFonts w:ascii="Times New Roman"/>
          <w:b w:val="false"/>
          <w:i w:val="false"/>
          <w:color w:val="000000"/>
          <w:sz w:val="28"/>
        </w:rPr>
        <w:t xml:space="preserve">
      116. Қазақстан Республикасы Ауыл шаруашылығы министрлiгiнiң Нұра аудандық аумақтық инспекциясы - Агроөнеркәсiптiк кешендегi мемлекеттiк инспекция комитетiнiң Нұра аудандық аумақтық инспекциясы. </w:t>
      </w:r>
    </w:p>
    <w:p>
      <w:pPr>
        <w:spacing w:after="0"/>
        <w:ind w:left="0"/>
        <w:jc w:val="both"/>
      </w:pPr>
      <w:r>
        <w:rPr>
          <w:rFonts w:ascii="Times New Roman"/>
          <w:b w:val="false"/>
          <w:i w:val="false"/>
          <w:color w:val="000000"/>
          <w:sz w:val="28"/>
        </w:rPr>
        <w:t xml:space="preserve">
      117. Қазақстан Республикасы Ауыл шаруашылығы министрлiгiнiң Осакаров аудандық аумақтық инспекциясы - Агроөнеркәсiптiк кешендегi мемлекеттiк инспекция комитетiнiң Осакаров аудандық аумақтық инспекциясы. </w:t>
      </w:r>
    </w:p>
    <w:p>
      <w:pPr>
        <w:spacing w:after="0"/>
        <w:ind w:left="0"/>
        <w:jc w:val="both"/>
      </w:pPr>
      <w:r>
        <w:rPr>
          <w:rFonts w:ascii="Times New Roman"/>
          <w:b w:val="false"/>
          <w:i w:val="false"/>
          <w:color w:val="000000"/>
          <w:sz w:val="28"/>
        </w:rPr>
        <w:t xml:space="preserve">
      118. Қазақстан Республикасы Ауыл шаруашылығы министрлiгiнiң Ұлытау аудандық аумақтық инспекциясы - Агроөнеркәсiптiк кешендегi мемлекеттiк инспекция комитетiнiң Ұлытау аудандық аумақтық инспекциясы. </w:t>
      </w:r>
    </w:p>
    <w:p>
      <w:pPr>
        <w:spacing w:after="0"/>
        <w:ind w:left="0"/>
        <w:jc w:val="both"/>
      </w:pPr>
      <w:r>
        <w:rPr>
          <w:rFonts w:ascii="Times New Roman"/>
          <w:b w:val="false"/>
          <w:i w:val="false"/>
          <w:color w:val="000000"/>
          <w:sz w:val="28"/>
        </w:rPr>
        <w:t xml:space="preserve">
      119. Қазақстан Республикасы Ауыл шаруашылығы министрлiгiнiң Шет аудандық аумақтық инспекциясы - Агроөнеркәсiптiк кешендегi мемлекеттiк инспекция комитетiнiң Шет аудандық аумақтық инспекциясы. </w:t>
      </w:r>
    </w:p>
    <w:p>
      <w:pPr>
        <w:spacing w:after="0"/>
        <w:ind w:left="0"/>
        <w:jc w:val="both"/>
      </w:pPr>
      <w:r>
        <w:rPr>
          <w:rFonts w:ascii="Times New Roman"/>
          <w:b w:val="false"/>
          <w:i w:val="false"/>
          <w:color w:val="000000"/>
          <w:sz w:val="28"/>
        </w:rPr>
        <w:t xml:space="preserve">
      120. Қазақстан Республикасы Ауыл шаруашылығы министрлiгiнiң Жезқазған қалалық аумақтық инспекциясы - Агроөнеркәсiптiк кешендегi мемлекеттiк инспекция комитетiнiң Жезқазған қалалық аумақтық инспекциясы. </w:t>
      </w:r>
    </w:p>
    <w:p>
      <w:pPr>
        <w:spacing w:after="0"/>
        <w:ind w:left="0"/>
        <w:jc w:val="both"/>
      </w:pPr>
      <w:r>
        <w:rPr>
          <w:rFonts w:ascii="Times New Roman"/>
          <w:b w:val="false"/>
          <w:i w:val="false"/>
          <w:color w:val="000000"/>
          <w:sz w:val="28"/>
        </w:rPr>
        <w:t xml:space="preserve">
      121. Қазақстан Республикасы Ауыл шаруашылығы министрлiгiнiң Шахтинск қалалық аумақтық инспекциясы - Агроөнеркәсiптiк кешендегi мемлекеттiк инспекция комитетiнiң Шахтинск қалалық аумақтық инспекциясы. </w:t>
      </w:r>
    </w:p>
    <w:p>
      <w:pPr>
        <w:spacing w:after="0"/>
        <w:ind w:left="0"/>
        <w:jc w:val="both"/>
      </w:pPr>
      <w:r>
        <w:rPr>
          <w:rFonts w:ascii="Times New Roman"/>
          <w:b w:val="false"/>
          <w:i w:val="false"/>
          <w:color w:val="000000"/>
          <w:sz w:val="28"/>
        </w:rPr>
        <w:t xml:space="preserve">
      122. Қазақстан Республикасы Ауыл шаруашылығы министрлiгiнiң Қарағанды қалалық аумақтық инспекциясы - Агроөнеркәсiптiк кешендегi мемлекеттiк инспекция комитетiнiң Қарағанды қалалық аумақтық инспекциясы. </w:t>
      </w:r>
    </w:p>
    <w:p>
      <w:pPr>
        <w:spacing w:after="0"/>
        <w:ind w:left="0"/>
        <w:jc w:val="both"/>
      </w:pPr>
      <w:r>
        <w:rPr>
          <w:rFonts w:ascii="Times New Roman"/>
          <w:b w:val="false"/>
          <w:i w:val="false"/>
          <w:color w:val="000000"/>
          <w:sz w:val="28"/>
        </w:rPr>
        <w:t xml:space="preserve">
      123. Қазақстан Республикасы Ауыл шаруашылығы министрлiгiнiң Саран қалалық аумақтық инспекциясы - Агроөнеркәсiптiк кешендегi мемлекеттiк инспекция комитетiнiң Саран қалалық аумақтық инспекциясы. </w:t>
      </w:r>
    </w:p>
    <w:p>
      <w:pPr>
        <w:spacing w:after="0"/>
        <w:ind w:left="0"/>
        <w:jc w:val="both"/>
      </w:pPr>
      <w:r>
        <w:rPr>
          <w:rFonts w:ascii="Times New Roman"/>
          <w:b w:val="false"/>
          <w:i w:val="false"/>
          <w:color w:val="000000"/>
          <w:sz w:val="28"/>
        </w:rPr>
        <w:t xml:space="preserve">
      124. Қазақстан Республикасы Ауыл шаруашылығы министрлiгiнiң Темiртау қалалық аумақтық инспекциясы - Агроөнеркәсiптiк кешендегi мемлекеттiк инспекция комитетiнiң Темiртау қалалық аумақтық инспекциясы. </w:t>
      </w:r>
    </w:p>
    <w:p>
      <w:pPr>
        <w:spacing w:after="0"/>
        <w:ind w:left="0"/>
        <w:jc w:val="both"/>
      </w:pPr>
      <w:r>
        <w:rPr>
          <w:rFonts w:ascii="Times New Roman"/>
          <w:b w:val="false"/>
          <w:i w:val="false"/>
          <w:color w:val="000000"/>
          <w:sz w:val="28"/>
        </w:rPr>
        <w:t xml:space="preserve">
      125. Қазақстан Республикасы Ауыл шаруашылығы министрлiгiнiң Сәтбаев қалалық аумақтық инспекциясы - Агроөнеркәсiптiк кешендегi мемлекеттiк инспекция комитетiнiң Сәтбаев қалалық аумақтық инспекциясы. </w:t>
      </w:r>
    </w:p>
    <w:p>
      <w:pPr>
        <w:spacing w:after="0"/>
        <w:ind w:left="0"/>
        <w:jc w:val="both"/>
      </w:pPr>
      <w:r>
        <w:rPr>
          <w:rFonts w:ascii="Times New Roman"/>
          <w:b w:val="false"/>
          <w:i w:val="false"/>
          <w:color w:val="000000"/>
          <w:sz w:val="28"/>
        </w:rPr>
        <w:t xml:space="preserve">
      126. Қазақстан Республикасы Ауыл шаруашылығы министрлiгiнiң Қаражал қалалық аумақтық инспекциясы - Агроөнеркәсiптiк кешендегi мемлекеттiк инспекция комитетiнiң Қаражал қалалық аумақтық инспекциясы. </w:t>
      </w:r>
    </w:p>
    <w:p>
      <w:pPr>
        <w:spacing w:after="0"/>
        <w:ind w:left="0"/>
        <w:jc w:val="both"/>
      </w:pPr>
      <w:r>
        <w:rPr>
          <w:rFonts w:ascii="Times New Roman"/>
          <w:b w:val="false"/>
          <w:i w:val="false"/>
          <w:color w:val="000000"/>
          <w:sz w:val="28"/>
        </w:rPr>
        <w:t xml:space="preserve">
      127. Қазақстан Республикасы Ауыл шаруашылығы министрлiгiнiң Балқаш қалалық аумақтық инспекциясы - Агроөнеркәсiптiк кешендегi мемлекеттiк инспекция комитетiнiң Балқаш қалалық аумақтық инспекциясы. </w:t>
      </w:r>
    </w:p>
    <w:p>
      <w:pPr>
        <w:spacing w:after="0"/>
        <w:ind w:left="0"/>
        <w:jc w:val="both"/>
      </w:pPr>
      <w:r>
        <w:rPr>
          <w:rFonts w:ascii="Times New Roman"/>
          <w:b w:val="false"/>
          <w:i w:val="false"/>
          <w:color w:val="000000"/>
          <w:sz w:val="28"/>
        </w:rPr>
        <w:t xml:space="preserve">
      128. Қазақстан Республикасы Ауыл шаруашылығы министрлiгiнiң Приозерск қалалық аумақтық инспекциясы - Агроөнеркәсiптiк кешендегi мемлекеттiк инспекция комитетiнiң Приозерск қалалық аумақтық инспекциясы. </w:t>
      </w:r>
    </w:p>
    <w:p>
      <w:pPr>
        <w:spacing w:after="0"/>
        <w:ind w:left="0"/>
        <w:jc w:val="both"/>
      </w:pPr>
      <w:r>
        <w:rPr>
          <w:rFonts w:ascii="Times New Roman"/>
          <w:b w:val="false"/>
          <w:i w:val="false"/>
          <w:color w:val="000000"/>
          <w:sz w:val="28"/>
        </w:rPr>
        <w:t xml:space="preserve">
      129. Қазақстан Республикасы Ауыл шаруашылығы министрлiгiнiң Қостанай облыстық аумақтық инспекциясы - Агроөнеркәсiптiк кешендегi мемлекеттiк инспекция комитетiнiң Қостанай облыстық аумақтық инспекциясы. </w:t>
      </w:r>
    </w:p>
    <w:p>
      <w:pPr>
        <w:spacing w:after="0"/>
        <w:ind w:left="0"/>
        <w:jc w:val="both"/>
      </w:pPr>
      <w:r>
        <w:rPr>
          <w:rFonts w:ascii="Times New Roman"/>
          <w:b w:val="false"/>
          <w:i w:val="false"/>
          <w:color w:val="000000"/>
          <w:sz w:val="28"/>
        </w:rPr>
        <w:t xml:space="preserve">
      130. Қазақстан Республикасы Ауыл шаруашылығы министрлiгiнiң Алтынсарин аудандық аумақтық инспекциясы - Агроөнеркәсiптiк кешендегi мемлекеттiк инспекция комитетiнiң Алтынсарин аудандық аумақтық инспекциясы. </w:t>
      </w:r>
    </w:p>
    <w:p>
      <w:pPr>
        <w:spacing w:after="0"/>
        <w:ind w:left="0"/>
        <w:jc w:val="both"/>
      </w:pPr>
      <w:r>
        <w:rPr>
          <w:rFonts w:ascii="Times New Roman"/>
          <w:b w:val="false"/>
          <w:i w:val="false"/>
          <w:color w:val="000000"/>
          <w:sz w:val="28"/>
        </w:rPr>
        <w:t xml:space="preserve">
      131. Қазақстан Республикасы Ауыл шаруашылығы министрлiгiнiң Амангелдi аудандық аумақтық инспекциясы - Агроөнеркәсiптiк кешендегi мемлекеттiк инспекция комитетiнiң Амангелдi аудандық аумақтық инспекциясы. </w:t>
      </w:r>
    </w:p>
    <w:p>
      <w:pPr>
        <w:spacing w:after="0"/>
        <w:ind w:left="0"/>
        <w:jc w:val="both"/>
      </w:pPr>
      <w:r>
        <w:rPr>
          <w:rFonts w:ascii="Times New Roman"/>
          <w:b w:val="false"/>
          <w:i w:val="false"/>
          <w:color w:val="000000"/>
          <w:sz w:val="28"/>
        </w:rPr>
        <w:t xml:space="preserve">
      132. Қазақстан Республикасы Ауыл шаруашылығы министрлiгiнiң Әулиекөл аудандық аумақтық инспекциясы - Агроөнеркәсiптiк кешендегi мемлекеттiк инспекция комитетiнiң Әулиекөл аудандық аумақтық инспекциясы. </w:t>
      </w:r>
    </w:p>
    <w:p>
      <w:pPr>
        <w:spacing w:after="0"/>
        <w:ind w:left="0"/>
        <w:jc w:val="both"/>
      </w:pPr>
      <w:r>
        <w:rPr>
          <w:rFonts w:ascii="Times New Roman"/>
          <w:b w:val="false"/>
          <w:i w:val="false"/>
          <w:color w:val="000000"/>
          <w:sz w:val="28"/>
        </w:rPr>
        <w:t xml:space="preserve">
      133. Қазақстан Республикасы Ауыл шаруашылығы министрлiгiнiң Денисов аудандық аумақтық инспекциясы - Агроөнеркәсiптiк кешендегi мемлекеттiк инспекция комитетiнiң Денисов аудандық аумақтық инспекциясы. </w:t>
      </w:r>
    </w:p>
    <w:p>
      <w:pPr>
        <w:spacing w:after="0"/>
        <w:ind w:left="0"/>
        <w:jc w:val="both"/>
      </w:pPr>
      <w:r>
        <w:rPr>
          <w:rFonts w:ascii="Times New Roman"/>
          <w:b w:val="false"/>
          <w:i w:val="false"/>
          <w:color w:val="000000"/>
          <w:sz w:val="28"/>
        </w:rPr>
        <w:t xml:space="preserve">
      134. Қазақстан Республикасы Ауыл шаруашылығы министрлiгiнiң Жангелдi аудандық аумақтық инспекциясы - Агроөнеркәсiптiк кешендегi мемлекеттiк инспекция комитетiнiң Жангелдi аудандық аумақтық инспекциясы. </w:t>
      </w:r>
    </w:p>
    <w:p>
      <w:pPr>
        <w:spacing w:after="0"/>
        <w:ind w:left="0"/>
        <w:jc w:val="both"/>
      </w:pPr>
      <w:r>
        <w:rPr>
          <w:rFonts w:ascii="Times New Roman"/>
          <w:b w:val="false"/>
          <w:i w:val="false"/>
          <w:color w:val="000000"/>
          <w:sz w:val="28"/>
        </w:rPr>
        <w:t xml:space="preserve">
      135. Қазақстан Республикасы Ауыл шаруашылығы министрлiгiнiң Жiтiқара аудандық аумақтық инспекциясы - Агроөнеркәсiптiк кешендегi мемлекеттiк инспекция комитетiнiң Жiтiқара аудандық аумақтық инспекциясы. </w:t>
      </w:r>
    </w:p>
    <w:p>
      <w:pPr>
        <w:spacing w:after="0"/>
        <w:ind w:left="0"/>
        <w:jc w:val="both"/>
      </w:pPr>
      <w:r>
        <w:rPr>
          <w:rFonts w:ascii="Times New Roman"/>
          <w:b w:val="false"/>
          <w:i w:val="false"/>
          <w:color w:val="000000"/>
          <w:sz w:val="28"/>
        </w:rPr>
        <w:t xml:space="preserve">
      136. Қазақстан Республикасы Ауыл шаруашылығы министрлiгiнiң Қамысты аудандық аумақтық инспекциясы - Агроөнеркәсiптiк кешендегi мемлекеттiк инспекция комитетiнiң Қамысты аудандық аумақтық инспекциясы. </w:t>
      </w:r>
    </w:p>
    <w:p>
      <w:pPr>
        <w:spacing w:after="0"/>
        <w:ind w:left="0"/>
        <w:jc w:val="both"/>
      </w:pPr>
      <w:r>
        <w:rPr>
          <w:rFonts w:ascii="Times New Roman"/>
          <w:b w:val="false"/>
          <w:i w:val="false"/>
          <w:color w:val="000000"/>
          <w:sz w:val="28"/>
        </w:rPr>
        <w:t xml:space="preserve">
      137. Қазақстан Республикасы Ауыл шаруашылығы министрлiгiнiң Қарабалық аудандық аумақтық инспекциясы - Агроөнеркәсiптiк кешендегi мемлекеттiк инспекция комитетiнiң Қарабалық аудандық аумақтық инспекциясы. </w:t>
      </w:r>
    </w:p>
    <w:p>
      <w:pPr>
        <w:spacing w:after="0"/>
        <w:ind w:left="0"/>
        <w:jc w:val="both"/>
      </w:pPr>
      <w:r>
        <w:rPr>
          <w:rFonts w:ascii="Times New Roman"/>
          <w:b w:val="false"/>
          <w:i w:val="false"/>
          <w:color w:val="000000"/>
          <w:sz w:val="28"/>
        </w:rPr>
        <w:t xml:space="preserve">
      138. Қазақстан Республикасы Ауыл шаруашылығы министрлiгiнiң Қарасу аудандық аумақтық инспекциясы - Агроөнеркәсiптiк кешендегi мемлекеттiк инспекция комитетiнiң Қарасу аудандық аумақтық инспекциясы. </w:t>
      </w:r>
    </w:p>
    <w:p>
      <w:pPr>
        <w:spacing w:after="0"/>
        <w:ind w:left="0"/>
        <w:jc w:val="both"/>
      </w:pPr>
      <w:r>
        <w:rPr>
          <w:rFonts w:ascii="Times New Roman"/>
          <w:b w:val="false"/>
          <w:i w:val="false"/>
          <w:color w:val="000000"/>
          <w:sz w:val="28"/>
        </w:rPr>
        <w:t xml:space="preserve">
      139. Қазақстан Республикасы Ауыл шаруашылығы министрлiгiнiң Қостанай аудандық аумақтық инспекциясы - Агроөнеркәсiптiк кешендегi мемлекеттiк инспекция комитетiнiң Қостанай аудандық аумақтық инспекциясы. </w:t>
      </w:r>
    </w:p>
    <w:p>
      <w:pPr>
        <w:spacing w:after="0"/>
        <w:ind w:left="0"/>
        <w:jc w:val="both"/>
      </w:pPr>
      <w:r>
        <w:rPr>
          <w:rFonts w:ascii="Times New Roman"/>
          <w:b w:val="false"/>
          <w:i w:val="false"/>
          <w:color w:val="000000"/>
          <w:sz w:val="28"/>
        </w:rPr>
        <w:t xml:space="preserve">
      140. Қазақстан Республикасы Ауыл шаруашылығы министрлiгiнiң Меңдiқара аудандық аумақтық инспекциясы - Агроөнеркәсiптiк кешендегi мемлекеттiк инспекция комитетiнiң Меңдiқара аудандық аумақтық инспекциясы. </w:t>
      </w:r>
    </w:p>
    <w:p>
      <w:pPr>
        <w:spacing w:after="0"/>
        <w:ind w:left="0"/>
        <w:jc w:val="both"/>
      </w:pPr>
      <w:r>
        <w:rPr>
          <w:rFonts w:ascii="Times New Roman"/>
          <w:b w:val="false"/>
          <w:i w:val="false"/>
          <w:color w:val="000000"/>
          <w:sz w:val="28"/>
        </w:rPr>
        <w:t xml:space="preserve">
      141. Қазақстан Республикасы Ауыл шаруашылығы министрлiгiнiң Наурызым аудандық аумақтық инспекциясы - Агроөнеркәсiптiк кешендегi мемлекеттiк инспекция комитетiнiң Наурызым аудандық аумақтық инспекциясы. </w:t>
      </w:r>
    </w:p>
    <w:p>
      <w:pPr>
        <w:spacing w:after="0"/>
        <w:ind w:left="0"/>
        <w:jc w:val="both"/>
      </w:pPr>
      <w:r>
        <w:rPr>
          <w:rFonts w:ascii="Times New Roman"/>
          <w:b w:val="false"/>
          <w:i w:val="false"/>
          <w:color w:val="000000"/>
          <w:sz w:val="28"/>
        </w:rPr>
        <w:t xml:space="preserve">
      142. Қазақстан Республикасы Ауыл шаруашылығы министрлiгiнiң Сарыкөл аудандық аумақтық инспекциясы - Агроөнеркәсiптiк кешендегi мемлекеттiк инспекция комитетiнiң Сарыкөл аудандық аумақтық инспекциясы. </w:t>
      </w:r>
    </w:p>
    <w:p>
      <w:pPr>
        <w:spacing w:after="0"/>
        <w:ind w:left="0"/>
        <w:jc w:val="both"/>
      </w:pPr>
      <w:r>
        <w:rPr>
          <w:rFonts w:ascii="Times New Roman"/>
          <w:b w:val="false"/>
          <w:i w:val="false"/>
          <w:color w:val="000000"/>
          <w:sz w:val="28"/>
        </w:rPr>
        <w:t xml:space="preserve">
      143. Қазақстан Республикасы Ауыл шаруашылығы министрлiгiнiң Таран аудандық аумақтық инспекциясы - Агроөнеркәсiптiк кешендегi мемлекеттiк инспекция комитетiнiң Таран аудандық аумақтық инспекциясы. </w:t>
      </w:r>
    </w:p>
    <w:p>
      <w:pPr>
        <w:spacing w:after="0"/>
        <w:ind w:left="0"/>
        <w:jc w:val="both"/>
      </w:pPr>
      <w:r>
        <w:rPr>
          <w:rFonts w:ascii="Times New Roman"/>
          <w:b w:val="false"/>
          <w:i w:val="false"/>
          <w:color w:val="000000"/>
          <w:sz w:val="28"/>
        </w:rPr>
        <w:t xml:space="preserve">
      144. Қазақстан Республикасы Ауыл шаруашылығы министрлiгiнiң Ұзынкөл аудандық аумақтық инспекциясы - Агроөнеркәсiптiк кешендегi мемлекеттiк инспекция комитетiнiң Ұзынкөл аудандық аумақтық инспекциясы. </w:t>
      </w:r>
    </w:p>
    <w:p>
      <w:pPr>
        <w:spacing w:after="0"/>
        <w:ind w:left="0"/>
        <w:jc w:val="both"/>
      </w:pPr>
      <w:r>
        <w:rPr>
          <w:rFonts w:ascii="Times New Roman"/>
          <w:b w:val="false"/>
          <w:i w:val="false"/>
          <w:color w:val="000000"/>
          <w:sz w:val="28"/>
        </w:rPr>
        <w:t xml:space="preserve">
      145. Қазақстан Республикасы Ауыл шаруашылығы министрлiгiнiң Федоров аудандық аумақтық инспекциясы - Агроөнеркәсiптiк кешендегi мемлекеттiк инспекция комитетiнiң Федоров аудандық аумақтық инспекциясы. </w:t>
      </w:r>
    </w:p>
    <w:p>
      <w:pPr>
        <w:spacing w:after="0"/>
        <w:ind w:left="0"/>
        <w:jc w:val="both"/>
      </w:pPr>
      <w:r>
        <w:rPr>
          <w:rFonts w:ascii="Times New Roman"/>
          <w:b w:val="false"/>
          <w:i w:val="false"/>
          <w:color w:val="000000"/>
          <w:sz w:val="28"/>
        </w:rPr>
        <w:t xml:space="preserve">
      146. Қазақстан Республикасы Ауыл шаруашылығы министрлiгiнiң Арқалық қалалық аумақтық инспекциясы - Агроөнеркәсiптiк кешендегi мемлекеттiк инспекция комитетiнiң Арқалық қалалық аумақтық инспекциясы. </w:t>
      </w:r>
    </w:p>
    <w:p>
      <w:pPr>
        <w:spacing w:after="0"/>
        <w:ind w:left="0"/>
        <w:jc w:val="both"/>
      </w:pPr>
      <w:r>
        <w:rPr>
          <w:rFonts w:ascii="Times New Roman"/>
          <w:b w:val="false"/>
          <w:i w:val="false"/>
          <w:color w:val="000000"/>
          <w:sz w:val="28"/>
        </w:rPr>
        <w:t xml:space="preserve">
      147. Қазақстан Республикасы Ауыл шаруашылығы министрлiгiнiң Қостанай қалалық аумақтық инспекциясы - Агроөнеркәсiптiк кешендегi мемлекеттiк инспекция комитетiнiң Қостанай қалалық аумақтық инспекциясы. </w:t>
      </w:r>
    </w:p>
    <w:p>
      <w:pPr>
        <w:spacing w:after="0"/>
        <w:ind w:left="0"/>
        <w:jc w:val="both"/>
      </w:pPr>
      <w:r>
        <w:rPr>
          <w:rFonts w:ascii="Times New Roman"/>
          <w:b w:val="false"/>
          <w:i w:val="false"/>
          <w:color w:val="000000"/>
          <w:sz w:val="28"/>
        </w:rPr>
        <w:t xml:space="preserve">
      148. Қазақстан Республикасы Ауыл шаруашылығы министрлiгiнiң Лисаков қалалық аумақтық инспекциясы - Агроөнеркәсiптiк кешендегi мемлекеттiк инспекция комитетiнiң Лисаков қалалық аумақтық инспекциясы. </w:t>
      </w:r>
    </w:p>
    <w:p>
      <w:pPr>
        <w:spacing w:after="0"/>
        <w:ind w:left="0"/>
        <w:jc w:val="both"/>
      </w:pPr>
      <w:r>
        <w:rPr>
          <w:rFonts w:ascii="Times New Roman"/>
          <w:b w:val="false"/>
          <w:i w:val="false"/>
          <w:color w:val="000000"/>
          <w:sz w:val="28"/>
        </w:rPr>
        <w:t xml:space="preserve">
      149. Қазақстан Республикасы Ауыл шаруашылығы министрлiгiнiң Рудный қалалық аумақтық инспекциясы - Агроөнеркәсiптiк кешендегi мемлекеттiк инспекция комитетiнiң Рудный қалалық аумақтық инспекциясы. </w:t>
      </w:r>
    </w:p>
    <w:p>
      <w:pPr>
        <w:spacing w:after="0"/>
        <w:ind w:left="0"/>
        <w:jc w:val="both"/>
      </w:pPr>
      <w:r>
        <w:rPr>
          <w:rFonts w:ascii="Times New Roman"/>
          <w:b w:val="false"/>
          <w:i w:val="false"/>
          <w:color w:val="000000"/>
          <w:sz w:val="28"/>
        </w:rPr>
        <w:t xml:space="preserve">
      150. Қазақстан Республикасы Ауыл шаруашылығы министрлiгiнiң Қызылорда облыстық аумақтық инспекциясы - Агроөнеркәсiптiк кешендегi мемлекеттiк инспекция комитетiнiң Қызылорда облыстық аумақтық инспекциясы. </w:t>
      </w:r>
    </w:p>
    <w:p>
      <w:pPr>
        <w:spacing w:after="0"/>
        <w:ind w:left="0"/>
        <w:jc w:val="both"/>
      </w:pPr>
      <w:r>
        <w:rPr>
          <w:rFonts w:ascii="Times New Roman"/>
          <w:b w:val="false"/>
          <w:i w:val="false"/>
          <w:color w:val="000000"/>
          <w:sz w:val="28"/>
        </w:rPr>
        <w:t xml:space="preserve">
      151. Қазақстан Республикасы Ауыл шаруашылығы министрлiгiнiң Арал аудандық аумақтық инспекциясы - Агроөнеркәсiптiк кешендегi мемлекеттiк инспекция комитетiнiң Арал аудандық аумақтық инспекциясы. </w:t>
      </w:r>
    </w:p>
    <w:p>
      <w:pPr>
        <w:spacing w:after="0"/>
        <w:ind w:left="0"/>
        <w:jc w:val="both"/>
      </w:pPr>
      <w:r>
        <w:rPr>
          <w:rFonts w:ascii="Times New Roman"/>
          <w:b w:val="false"/>
          <w:i w:val="false"/>
          <w:color w:val="000000"/>
          <w:sz w:val="28"/>
        </w:rPr>
        <w:t xml:space="preserve">
      152. Қазақстан Республикасы Ауыл шаруашылығы министрлiгiнiң Жалағаш аудандық аумақтық инспекциясы - Агроөнеркәсiптiк кешендегi мемлекеттiк инспекция комитетiнiң Жалағаш аудандық аумақтық инспекциясы. </w:t>
      </w:r>
    </w:p>
    <w:p>
      <w:pPr>
        <w:spacing w:after="0"/>
        <w:ind w:left="0"/>
        <w:jc w:val="both"/>
      </w:pPr>
      <w:r>
        <w:rPr>
          <w:rFonts w:ascii="Times New Roman"/>
          <w:b w:val="false"/>
          <w:i w:val="false"/>
          <w:color w:val="000000"/>
          <w:sz w:val="28"/>
        </w:rPr>
        <w:t xml:space="preserve">
      153. Қазақстан Республикасы Ауыл шаруашылығы министрлiгiнiң Жаңақорған аудандық аумақтық инспекциясы - Агроөнеркәсiптiк кешендегi мемлекеттiк инспекция комитетiнiң Жаңақорған аудандық аумақтық инспекциясы. </w:t>
      </w:r>
    </w:p>
    <w:p>
      <w:pPr>
        <w:spacing w:after="0"/>
        <w:ind w:left="0"/>
        <w:jc w:val="both"/>
      </w:pPr>
      <w:r>
        <w:rPr>
          <w:rFonts w:ascii="Times New Roman"/>
          <w:b w:val="false"/>
          <w:i w:val="false"/>
          <w:color w:val="000000"/>
          <w:sz w:val="28"/>
        </w:rPr>
        <w:t xml:space="preserve">
      154. Қазақстан Республикасы Ауыл шаруашылығы министрлiгiнiң Қазалы аудандық аумақтық инспекциясы - Агроөнеркәсiптiк кешендегi мемлекеттiк инспекция комитетiнiң Қазалы аудандық аумақтық инспекциясы. </w:t>
      </w:r>
    </w:p>
    <w:p>
      <w:pPr>
        <w:spacing w:after="0"/>
        <w:ind w:left="0"/>
        <w:jc w:val="both"/>
      </w:pPr>
      <w:r>
        <w:rPr>
          <w:rFonts w:ascii="Times New Roman"/>
          <w:b w:val="false"/>
          <w:i w:val="false"/>
          <w:color w:val="000000"/>
          <w:sz w:val="28"/>
        </w:rPr>
        <w:t xml:space="preserve">
      155. Қазақстан Республикасы Ауыл шаруашылығы министрлiгiнiң Қармақшы аудандық аумақтық инспекциясы - Агроөнеркәсiптiк кешендегi мемлекеттiк инспекция комитетiнiң Қармақшы аудандық аумақтық инспекциясы. </w:t>
      </w:r>
    </w:p>
    <w:p>
      <w:pPr>
        <w:spacing w:after="0"/>
        <w:ind w:left="0"/>
        <w:jc w:val="both"/>
      </w:pPr>
      <w:r>
        <w:rPr>
          <w:rFonts w:ascii="Times New Roman"/>
          <w:b w:val="false"/>
          <w:i w:val="false"/>
          <w:color w:val="000000"/>
          <w:sz w:val="28"/>
        </w:rPr>
        <w:t xml:space="preserve">
      156. Қазақстан Республикасы Ауыл шаруашылығы министрлiгiнiң Сырдария аудандық аумақтық инспекциясы - Агроөнеркәсiптiк кешендегi мемлекеттiк инспекция комитетiнiң Сырдария аудандық аумақтық инспекциясы. </w:t>
      </w:r>
    </w:p>
    <w:p>
      <w:pPr>
        <w:spacing w:after="0"/>
        <w:ind w:left="0"/>
        <w:jc w:val="both"/>
      </w:pPr>
      <w:r>
        <w:rPr>
          <w:rFonts w:ascii="Times New Roman"/>
          <w:b w:val="false"/>
          <w:i w:val="false"/>
          <w:color w:val="000000"/>
          <w:sz w:val="28"/>
        </w:rPr>
        <w:t xml:space="preserve">
      157. Қазақстан Республикасы Ауыл шаруашылығы министрлiгiнiң Шиелi аудандық аумақтық инспекциясы - Агроөнеркәсiптiк кешендегi мемлекеттiк инспекция комитетiнiң Шиелi аудандық аумақтық инспекциясы. </w:t>
      </w:r>
    </w:p>
    <w:p>
      <w:pPr>
        <w:spacing w:after="0"/>
        <w:ind w:left="0"/>
        <w:jc w:val="both"/>
      </w:pPr>
      <w:r>
        <w:rPr>
          <w:rFonts w:ascii="Times New Roman"/>
          <w:b w:val="false"/>
          <w:i w:val="false"/>
          <w:color w:val="000000"/>
          <w:sz w:val="28"/>
        </w:rPr>
        <w:t xml:space="preserve">
      158. Қазақстан Республикасы Ауыл шаруашылығы министрлiгiнiң Қызылорда қалалық аумақтық инспекциясы - Агроөнеркәсiптiк кешендегi мемлекеттiк инспекция комитетiнiң Қызылорда қалалық аумақтық инспекциясы. </w:t>
      </w:r>
    </w:p>
    <w:p>
      <w:pPr>
        <w:spacing w:after="0"/>
        <w:ind w:left="0"/>
        <w:jc w:val="both"/>
      </w:pPr>
      <w:r>
        <w:rPr>
          <w:rFonts w:ascii="Times New Roman"/>
          <w:b w:val="false"/>
          <w:i w:val="false"/>
          <w:color w:val="000000"/>
          <w:sz w:val="28"/>
        </w:rPr>
        <w:t xml:space="preserve">
      159. Қазақстан Республикасы Ауыл шаруашылығы министрлiгiнiң Маңғыстау облыстық аумақтық инспекциясы - Агроөнеркәсiптiк кешендегi мемлекеттiк инспекция комитетiнiң Маңғыстау облыстық аумақтық инспекциясы. </w:t>
      </w:r>
    </w:p>
    <w:p>
      <w:pPr>
        <w:spacing w:after="0"/>
        <w:ind w:left="0"/>
        <w:jc w:val="both"/>
      </w:pPr>
      <w:r>
        <w:rPr>
          <w:rFonts w:ascii="Times New Roman"/>
          <w:b w:val="false"/>
          <w:i w:val="false"/>
          <w:color w:val="000000"/>
          <w:sz w:val="28"/>
        </w:rPr>
        <w:t xml:space="preserve">
      160. Қазақстан Республикасы Ауыл шаруашылығы министрлiгiнiң Маңғыстау аудандық аумақтық инспекциясы - Агроөнеркәсiптiк кешендегi мемлекеттiк инспекция комитетiнiң Маңғыстау аудандық аумақтық инспекциясы. </w:t>
      </w:r>
    </w:p>
    <w:p>
      <w:pPr>
        <w:spacing w:after="0"/>
        <w:ind w:left="0"/>
        <w:jc w:val="both"/>
      </w:pPr>
      <w:r>
        <w:rPr>
          <w:rFonts w:ascii="Times New Roman"/>
          <w:b w:val="false"/>
          <w:i w:val="false"/>
          <w:color w:val="000000"/>
          <w:sz w:val="28"/>
        </w:rPr>
        <w:t xml:space="preserve">
      161. Қазақстан Республикасы Ауыл шаруашылығы министрлiгiнiң Қарақия аудандық аумақтық инспекциясы - Агроөнеркәсiптiк кешендегi мемлекеттiк инспекция комитетiнiң Қарақия аудандық аумақтық инспекциясы. </w:t>
      </w:r>
    </w:p>
    <w:p>
      <w:pPr>
        <w:spacing w:after="0"/>
        <w:ind w:left="0"/>
        <w:jc w:val="both"/>
      </w:pPr>
      <w:r>
        <w:rPr>
          <w:rFonts w:ascii="Times New Roman"/>
          <w:b w:val="false"/>
          <w:i w:val="false"/>
          <w:color w:val="000000"/>
          <w:sz w:val="28"/>
        </w:rPr>
        <w:t xml:space="preserve">
      162. Қазақстан Республикасы Ауыл шаруашылығы министрлiгiнiң Түпқараған аудандық аумақтық инспекциясы - Агроөнеркәсiптiк кешендегi мемлекеттiк инспекция комитетiнiң Түпқараған аудандық аумақтық инспекциясы. </w:t>
      </w:r>
    </w:p>
    <w:p>
      <w:pPr>
        <w:spacing w:after="0"/>
        <w:ind w:left="0"/>
        <w:jc w:val="both"/>
      </w:pPr>
      <w:r>
        <w:rPr>
          <w:rFonts w:ascii="Times New Roman"/>
          <w:b w:val="false"/>
          <w:i w:val="false"/>
          <w:color w:val="000000"/>
          <w:sz w:val="28"/>
        </w:rPr>
        <w:t xml:space="preserve">
      163. Қазақстан Республикасы Ауыл шаруашылығы министрлiгiнiң Бейнеу аудандық аумақтық инспекциясы - Агроөнеркәсiптiк кешендегi мемлекеттiк инспекция комитетiнiң Бейнеу аудандық аумақтық инспекциясы. </w:t>
      </w:r>
    </w:p>
    <w:p>
      <w:pPr>
        <w:spacing w:after="0"/>
        <w:ind w:left="0"/>
        <w:jc w:val="both"/>
      </w:pPr>
      <w:r>
        <w:rPr>
          <w:rFonts w:ascii="Times New Roman"/>
          <w:b w:val="false"/>
          <w:i w:val="false"/>
          <w:color w:val="000000"/>
          <w:sz w:val="28"/>
        </w:rPr>
        <w:t xml:space="preserve">
      164. Қазақстан Республикасы Ауыл шаруашылығы министрлiгiнiң Жаңаөзен қалалық аумақтық инспекциясы - Агроөнеркәсiптiк кешендегi мемлекеттiк инспекция комитетiнiң Жаңаөзен қалалық аумақтық инспекциясы. </w:t>
      </w:r>
    </w:p>
    <w:p>
      <w:pPr>
        <w:spacing w:after="0"/>
        <w:ind w:left="0"/>
        <w:jc w:val="both"/>
      </w:pPr>
      <w:r>
        <w:rPr>
          <w:rFonts w:ascii="Times New Roman"/>
          <w:b w:val="false"/>
          <w:i w:val="false"/>
          <w:color w:val="000000"/>
          <w:sz w:val="28"/>
        </w:rPr>
        <w:t xml:space="preserve">
      165. Қазақстан Республикасы Ауыл шаруашылығы министрлiгiнiң Ақтау қалалық аумақтық инспекциясы - Агроөнеркәсiптiк кешендегi мемлекеттiк инспекция комитетiнiң Ақтау қалалық аумақтық инспекциясы. </w:t>
      </w:r>
    </w:p>
    <w:p>
      <w:pPr>
        <w:spacing w:after="0"/>
        <w:ind w:left="0"/>
        <w:jc w:val="both"/>
      </w:pPr>
      <w:r>
        <w:rPr>
          <w:rFonts w:ascii="Times New Roman"/>
          <w:b w:val="false"/>
          <w:i w:val="false"/>
          <w:color w:val="000000"/>
          <w:sz w:val="28"/>
        </w:rPr>
        <w:t xml:space="preserve">
      166. Қазақстан Республикасы Ауыл шаруашылығы министрлiгiнiң Павлодар облыстық аумақтық инспекциясы - Агроөнеркәсiптiк кешендегi мемлекеттiк инспекция комитетiнiң Павлодар облыстық аумақтық инспекциясы. </w:t>
      </w:r>
    </w:p>
    <w:p>
      <w:pPr>
        <w:spacing w:after="0"/>
        <w:ind w:left="0"/>
        <w:jc w:val="both"/>
      </w:pPr>
      <w:r>
        <w:rPr>
          <w:rFonts w:ascii="Times New Roman"/>
          <w:b w:val="false"/>
          <w:i w:val="false"/>
          <w:color w:val="000000"/>
          <w:sz w:val="28"/>
        </w:rPr>
        <w:t xml:space="preserve">
      167. Қазақстан Республикасы Ауыл шаруашылығы министрлiгiнiң Баянауыл аудандық аумақтық инспекциясы - Агроөнеркәсiптiк кешендегi мемлекеттiк инспекция комитетiнiң Баянауыл аудандық аумақтық инспекциясы. </w:t>
      </w:r>
    </w:p>
    <w:p>
      <w:pPr>
        <w:spacing w:after="0"/>
        <w:ind w:left="0"/>
        <w:jc w:val="both"/>
      </w:pPr>
      <w:r>
        <w:rPr>
          <w:rFonts w:ascii="Times New Roman"/>
          <w:b w:val="false"/>
          <w:i w:val="false"/>
          <w:color w:val="000000"/>
          <w:sz w:val="28"/>
        </w:rPr>
        <w:t xml:space="preserve">
      168. Қазақстан Республикасы Ауыл шаруашылығы министрлiгiнiң Железинка аудандық аумақтық инспекциясы - Агроөнеркәсiптiк кешендегi мемлекеттiк инспекция комитетiнiң Железинка аудандық аумақтық инспекциясы. </w:t>
      </w:r>
    </w:p>
    <w:p>
      <w:pPr>
        <w:spacing w:after="0"/>
        <w:ind w:left="0"/>
        <w:jc w:val="both"/>
      </w:pPr>
      <w:r>
        <w:rPr>
          <w:rFonts w:ascii="Times New Roman"/>
          <w:b w:val="false"/>
          <w:i w:val="false"/>
          <w:color w:val="000000"/>
          <w:sz w:val="28"/>
        </w:rPr>
        <w:t xml:space="preserve">
      169. Қазақстан Республикасы Ауыл шаруашылығы министрлiгiнiң Ертiс аудандық аумақтық инспекциясы - Агроөнеркәсiптiк кешендегi мемлекеттiк инспекция комитетiнiң Ертiс аудандық аумақтық инспекциясы. </w:t>
      </w:r>
    </w:p>
    <w:p>
      <w:pPr>
        <w:spacing w:after="0"/>
        <w:ind w:left="0"/>
        <w:jc w:val="both"/>
      </w:pPr>
      <w:r>
        <w:rPr>
          <w:rFonts w:ascii="Times New Roman"/>
          <w:b w:val="false"/>
          <w:i w:val="false"/>
          <w:color w:val="000000"/>
          <w:sz w:val="28"/>
        </w:rPr>
        <w:t xml:space="preserve">
      170. Қазақстан Республикасы Ауыл шаруашылығы министрлiгiнiң Қашыр аудандық аумақтық инспекциясы - Агроөнеркәсiптiк кешендегi мемлекеттiк инспекция комитетiнiң Қашыр аудандық аумақтық инспекциясы. </w:t>
      </w:r>
    </w:p>
    <w:p>
      <w:pPr>
        <w:spacing w:after="0"/>
        <w:ind w:left="0"/>
        <w:jc w:val="both"/>
      </w:pPr>
      <w:r>
        <w:rPr>
          <w:rFonts w:ascii="Times New Roman"/>
          <w:b w:val="false"/>
          <w:i w:val="false"/>
          <w:color w:val="000000"/>
          <w:sz w:val="28"/>
        </w:rPr>
        <w:t xml:space="preserve">
      171. Қазақстан Республикасы Ауыл шаруашылығы министрлiгiнiң Лебяжi аудандық аумақтық инспекциясы - Агроөнеркәсiптiк кешендегi мемлекеттiк инспекция комитетiнiң Лебяжi аудандық аумақтық инспекциясы. </w:t>
      </w:r>
    </w:p>
    <w:p>
      <w:pPr>
        <w:spacing w:after="0"/>
        <w:ind w:left="0"/>
        <w:jc w:val="both"/>
      </w:pPr>
      <w:r>
        <w:rPr>
          <w:rFonts w:ascii="Times New Roman"/>
          <w:b w:val="false"/>
          <w:i w:val="false"/>
          <w:color w:val="000000"/>
          <w:sz w:val="28"/>
        </w:rPr>
        <w:t xml:space="preserve">
      172. Қазақстан Республикасы Ауыл шаруашылығы министрлiгiнiң Май аудандық аумақтық инспекциясы - Агроөнеркәсiптiк кешендегi мемлекеттiк инспекция комитетiнiң Май аудандық аумақтық инспекциясы. </w:t>
      </w:r>
    </w:p>
    <w:p>
      <w:pPr>
        <w:spacing w:after="0"/>
        <w:ind w:left="0"/>
        <w:jc w:val="both"/>
      </w:pPr>
      <w:r>
        <w:rPr>
          <w:rFonts w:ascii="Times New Roman"/>
          <w:b w:val="false"/>
          <w:i w:val="false"/>
          <w:color w:val="000000"/>
          <w:sz w:val="28"/>
        </w:rPr>
        <w:t xml:space="preserve">
      173. Қазақстан Республикасы Ауыл шаруашылығы министрлiгiнiң Павлодар аудандық аумақтық инспекциясы - Агроөнеркәсiптiк кешендегi мемлекеттік инспекция комитетiнiң Павлодар аудандық аумақтық инспекциясы. </w:t>
      </w:r>
    </w:p>
    <w:p>
      <w:pPr>
        <w:spacing w:after="0"/>
        <w:ind w:left="0"/>
        <w:jc w:val="both"/>
      </w:pPr>
      <w:r>
        <w:rPr>
          <w:rFonts w:ascii="Times New Roman"/>
          <w:b w:val="false"/>
          <w:i w:val="false"/>
          <w:color w:val="000000"/>
          <w:sz w:val="28"/>
        </w:rPr>
        <w:t xml:space="preserve">
      174. Қазақстан Республикасы Ауыл шаруашылығы министрлiгiнiң Успен аудандық аумақтық инспекциясы - Агроөнеркәсiптiк кешендегi мемлекеттiк инспекция комитетiнiң Успен аудандық аумақтық инспекциясы. </w:t>
      </w:r>
    </w:p>
    <w:p>
      <w:pPr>
        <w:spacing w:after="0"/>
        <w:ind w:left="0"/>
        <w:jc w:val="both"/>
      </w:pPr>
      <w:r>
        <w:rPr>
          <w:rFonts w:ascii="Times New Roman"/>
          <w:b w:val="false"/>
          <w:i w:val="false"/>
          <w:color w:val="000000"/>
          <w:sz w:val="28"/>
        </w:rPr>
        <w:t xml:space="preserve">
      175. Қазақстан Республикасы Ауыл шаруашылығы министрлiгiнiң Ақтоғай аудандық аумақтық инспекциясы - Агроөнеркәсiптiк кешендер мемлекеттiк инспекция комитетiнiң Ақтоғай аудандық аумақтық инспекциясы. </w:t>
      </w:r>
    </w:p>
    <w:p>
      <w:pPr>
        <w:spacing w:after="0"/>
        <w:ind w:left="0"/>
        <w:jc w:val="both"/>
      </w:pPr>
      <w:r>
        <w:rPr>
          <w:rFonts w:ascii="Times New Roman"/>
          <w:b w:val="false"/>
          <w:i w:val="false"/>
          <w:color w:val="000000"/>
          <w:sz w:val="28"/>
        </w:rPr>
        <w:t xml:space="preserve">
      176. Қазақстан Республикасы Ауыл шаруашылығы министрлiгiнiң Шарбақты аудандық аумақтық инспекциясы - Агроөнеркәсiптiк кешендер мемлекеттiк инспекция комитетiнiң Шарбақты аудандық аумақтық инспекциясы. </w:t>
      </w:r>
    </w:p>
    <w:p>
      <w:pPr>
        <w:spacing w:after="0"/>
        <w:ind w:left="0"/>
        <w:jc w:val="both"/>
      </w:pPr>
      <w:r>
        <w:rPr>
          <w:rFonts w:ascii="Times New Roman"/>
          <w:b w:val="false"/>
          <w:i w:val="false"/>
          <w:color w:val="000000"/>
          <w:sz w:val="28"/>
        </w:rPr>
        <w:t xml:space="preserve">
      177. Қазақстан Республикасы Ауыл шаруашылығы министрлiгiнiң Ақсу қалалық аумақтық инспекциясы - Агроөнеркәсiптiк кешендегi мемлекеттiк инспекция комитетiнiң Ақсу қалалық аумақтық инспекциясы. </w:t>
      </w:r>
    </w:p>
    <w:p>
      <w:pPr>
        <w:spacing w:after="0"/>
        <w:ind w:left="0"/>
        <w:jc w:val="both"/>
      </w:pPr>
      <w:r>
        <w:rPr>
          <w:rFonts w:ascii="Times New Roman"/>
          <w:b w:val="false"/>
          <w:i w:val="false"/>
          <w:color w:val="000000"/>
          <w:sz w:val="28"/>
        </w:rPr>
        <w:t xml:space="preserve">
      178. Қазақстан Республикасы Ауыл шаруашылығы министрлiгiнiң Екiбастұз қалалық аумақтық инспекциясы - Агроөнеркәсiптiк кешендегі мемлекеттiк инспекция комитетiнiң Екiбастұз қалалық аумақтық инспекциясы. </w:t>
      </w:r>
    </w:p>
    <w:p>
      <w:pPr>
        <w:spacing w:after="0"/>
        <w:ind w:left="0"/>
        <w:jc w:val="both"/>
      </w:pPr>
      <w:r>
        <w:rPr>
          <w:rFonts w:ascii="Times New Roman"/>
          <w:b w:val="false"/>
          <w:i w:val="false"/>
          <w:color w:val="000000"/>
          <w:sz w:val="28"/>
        </w:rPr>
        <w:t xml:space="preserve">
      179. Қазақстан Республикасы Ауыл шаруашылығы министрлiгiнің Павлодар қалалық аумақтық инспекциясы - Агроөнеркәсiптiк кешендегі мемлекеттiк инспекция комитетiнiң Павлодар қалалық аумақтық инспекциясы. </w:t>
      </w:r>
    </w:p>
    <w:p>
      <w:pPr>
        <w:spacing w:after="0"/>
        <w:ind w:left="0"/>
        <w:jc w:val="both"/>
      </w:pPr>
      <w:r>
        <w:rPr>
          <w:rFonts w:ascii="Times New Roman"/>
          <w:b w:val="false"/>
          <w:i w:val="false"/>
          <w:color w:val="000000"/>
          <w:sz w:val="28"/>
        </w:rPr>
        <w:t xml:space="preserve">
      180. Қазақстан Республикасы Ауыл шаруашылығы министрлiгiнiң Солтүстiк Қазақстан облыстық аумақтық инспекциясы - Агроөнеркәсiптік кешендегi мемлекеттiк инспекция комитетiнiң Солтүстiк Қазақстан облыстық аумақтық инспекциясы. </w:t>
      </w:r>
    </w:p>
    <w:p>
      <w:pPr>
        <w:spacing w:after="0"/>
        <w:ind w:left="0"/>
        <w:jc w:val="both"/>
      </w:pPr>
      <w:r>
        <w:rPr>
          <w:rFonts w:ascii="Times New Roman"/>
          <w:b w:val="false"/>
          <w:i w:val="false"/>
          <w:color w:val="000000"/>
          <w:sz w:val="28"/>
        </w:rPr>
        <w:t xml:space="preserve">
      181. Қазақстан Республикасы Ауыл шаруашылығы министрлiгiнiң Айыртау аудандық аумақтық инспекциясы - Агроөнеркәсiптiк кешендегі мемлекеттiк инспекция комитетiнiң Айыртау аудандық аумақтық инспекциясы. </w:t>
      </w:r>
    </w:p>
    <w:p>
      <w:pPr>
        <w:spacing w:after="0"/>
        <w:ind w:left="0"/>
        <w:jc w:val="both"/>
      </w:pPr>
      <w:r>
        <w:rPr>
          <w:rFonts w:ascii="Times New Roman"/>
          <w:b w:val="false"/>
          <w:i w:val="false"/>
          <w:color w:val="000000"/>
          <w:sz w:val="28"/>
        </w:rPr>
        <w:t xml:space="preserve">
      182. Қазақстан Республикасы Ауыл шаруашылығы министрлiгiнiң Ақжар аудандық аумақтық инспекциясы - Агроөнеркәсiптiк кешендегi мемлекеттiк инспекция комитетiнiң Ақжар аудандық аумақтық инспекциясы. </w:t>
      </w:r>
    </w:p>
    <w:p>
      <w:pPr>
        <w:spacing w:after="0"/>
        <w:ind w:left="0"/>
        <w:jc w:val="both"/>
      </w:pPr>
      <w:r>
        <w:rPr>
          <w:rFonts w:ascii="Times New Roman"/>
          <w:b w:val="false"/>
          <w:i w:val="false"/>
          <w:color w:val="000000"/>
          <w:sz w:val="28"/>
        </w:rPr>
        <w:t xml:space="preserve">
      183. Қазақстан Республикасы Ауыл шаруашылығы министрлiгiнiң Аққайың аудандық аумақтық инспекциясы - Агроөнеркәсiптiк кешендегі мемлекеттiк инспекция комитетiнiң Аққайың аудандық аумақтық инспекциясы. </w:t>
      </w:r>
    </w:p>
    <w:p>
      <w:pPr>
        <w:spacing w:after="0"/>
        <w:ind w:left="0"/>
        <w:jc w:val="both"/>
      </w:pPr>
      <w:r>
        <w:rPr>
          <w:rFonts w:ascii="Times New Roman"/>
          <w:b w:val="false"/>
          <w:i w:val="false"/>
          <w:color w:val="000000"/>
          <w:sz w:val="28"/>
        </w:rPr>
        <w:t xml:space="preserve">
      184. Қазақстан Республикасы Ауыл шаруашылығы министрлiгiнің Мағжан Жұмабаев аудандық аумақтық инспекциясы - Агроөнеркәсiптік кешендегi мемлекеттiк инспекция комитетiнiң Мағжан Жұмабаев аудандық аумақтық инспекциясы. </w:t>
      </w:r>
    </w:p>
    <w:p>
      <w:pPr>
        <w:spacing w:after="0"/>
        <w:ind w:left="0"/>
        <w:jc w:val="both"/>
      </w:pPr>
      <w:r>
        <w:rPr>
          <w:rFonts w:ascii="Times New Roman"/>
          <w:b w:val="false"/>
          <w:i w:val="false"/>
          <w:color w:val="000000"/>
          <w:sz w:val="28"/>
        </w:rPr>
        <w:t xml:space="preserve">
      185. Қазақстан Республикасы Ауыл шаруашылығы министрлiгiнiң Есiл аудандық аумақтық инспекциясы - Агроөнеркәсiптiк кешендегi мемлекеттік инспекция комитетiнiң Есiл аудандық аумақтық инспекциясы. </w:t>
      </w:r>
    </w:p>
    <w:p>
      <w:pPr>
        <w:spacing w:after="0"/>
        <w:ind w:left="0"/>
        <w:jc w:val="both"/>
      </w:pPr>
      <w:r>
        <w:rPr>
          <w:rFonts w:ascii="Times New Roman"/>
          <w:b w:val="false"/>
          <w:i w:val="false"/>
          <w:color w:val="000000"/>
          <w:sz w:val="28"/>
        </w:rPr>
        <w:t xml:space="preserve">
      186. Қазақстан Республикасы Ауыл шаруашылығы министрлiгiнiң Жамбыл аудандық аумақтық инспекциясы - Агроөнеркәсiптiк кешендегi мемлекеттiк инспекция комитетiнiң Жамбыл аудандық аумақтық инспекциясы. </w:t>
      </w:r>
    </w:p>
    <w:p>
      <w:pPr>
        <w:spacing w:after="0"/>
        <w:ind w:left="0"/>
        <w:jc w:val="both"/>
      </w:pPr>
      <w:r>
        <w:rPr>
          <w:rFonts w:ascii="Times New Roman"/>
          <w:b w:val="false"/>
          <w:i w:val="false"/>
          <w:color w:val="000000"/>
          <w:sz w:val="28"/>
        </w:rPr>
        <w:t xml:space="preserve">
      187. Қазақстан Республикасы Ауыл шаруашылығы министрлiгiнiң Қызылжар аудандық аумақтық инспекциясы - Агроөнеркәсiптiк кешендегi мемлекеттiк инспекция комитетiнiң Қызылжар аудандық аумақтың инспекциясы. </w:t>
      </w:r>
    </w:p>
    <w:p>
      <w:pPr>
        <w:spacing w:after="0"/>
        <w:ind w:left="0"/>
        <w:jc w:val="both"/>
      </w:pPr>
      <w:r>
        <w:rPr>
          <w:rFonts w:ascii="Times New Roman"/>
          <w:b w:val="false"/>
          <w:i w:val="false"/>
          <w:color w:val="000000"/>
          <w:sz w:val="28"/>
        </w:rPr>
        <w:t xml:space="preserve">
      188. Қазақстан Республикасы Ауыл шаруашылығы министрлiгiнiң Мамлют аудандық аумақтық инспекциясы - Агроөнеркәсiптiк кешендегi мемлекеттiк инспекция комитетiнiң Мамлют аудандық аумақтық инспекциясы. </w:t>
      </w:r>
    </w:p>
    <w:p>
      <w:pPr>
        <w:spacing w:after="0"/>
        <w:ind w:left="0"/>
        <w:jc w:val="both"/>
      </w:pPr>
      <w:r>
        <w:rPr>
          <w:rFonts w:ascii="Times New Roman"/>
          <w:b w:val="false"/>
          <w:i w:val="false"/>
          <w:color w:val="000000"/>
          <w:sz w:val="28"/>
        </w:rPr>
        <w:t xml:space="preserve">
      189. Қазақстан Республикасы Ауыл шаруашылығы министрлiгiнiң Шал ақын аудандық аумақтық инспекциясы - Агроөнеркәсiптiк кешендегi мемлекеттiк инспекция комитетiнiң Шал ақын аудандық аумақтық инспекциясы. </w:t>
      </w:r>
    </w:p>
    <w:p>
      <w:pPr>
        <w:spacing w:after="0"/>
        <w:ind w:left="0"/>
        <w:jc w:val="both"/>
      </w:pPr>
      <w:r>
        <w:rPr>
          <w:rFonts w:ascii="Times New Roman"/>
          <w:b w:val="false"/>
          <w:i w:val="false"/>
          <w:color w:val="000000"/>
          <w:sz w:val="28"/>
        </w:rPr>
        <w:t xml:space="preserve">
      190. Қазақстан Республикасы Ауыл шаруашылығы министрлiгiнiң Тайынша аудандық аумақтық инспекциясы - Агроөнеркәсiптiк кешендегi мемлекеттiк инспекция комитетiнiң Тайынша аудандық аумақтық инспекциясы. </w:t>
      </w:r>
    </w:p>
    <w:p>
      <w:pPr>
        <w:spacing w:after="0"/>
        <w:ind w:left="0"/>
        <w:jc w:val="both"/>
      </w:pPr>
      <w:r>
        <w:rPr>
          <w:rFonts w:ascii="Times New Roman"/>
          <w:b w:val="false"/>
          <w:i w:val="false"/>
          <w:color w:val="000000"/>
          <w:sz w:val="28"/>
        </w:rPr>
        <w:t xml:space="preserve">
      191. Қазақстан Республикасы Ауыл шаруашылығы министрлiгiнiң Тимирязев аудандық аумақтық инспекциясы - Агроөнеркәсiптiк кешендегi мемлекеттiк инспекция комитетiнiң Тимирязев аудандық аумақтық инспекциясы. </w:t>
      </w:r>
    </w:p>
    <w:p>
      <w:pPr>
        <w:spacing w:after="0"/>
        <w:ind w:left="0"/>
        <w:jc w:val="both"/>
      </w:pPr>
      <w:r>
        <w:rPr>
          <w:rFonts w:ascii="Times New Roman"/>
          <w:b w:val="false"/>
          <w:i w:val="false"/>
          <w:color w:val="000000"/>
          <w:sz w:val="28"/>
        </w:rPr>
        <w:t xml:space="preserve">
      192. Қазақстан Республикасы Ауыл шаруашылығы министрлiгiнiң Уәлиханов аудандық аумақтық инспекциясы - Агроөнеркәсiптiк кешендегi мемлекеттiк инспекция комитетiнiң Уәлиханов аудандық аумақтық инспекциясы. </w:t>
      </w:r>
    </w:p>
    <w:p>
      <w:pPr>
        <w:spacing w:after="0"/>
        <w:ind w:left="0"/>
        <w:jc w:val="both"/>
      </w:pPr>
      <w:r>
        <w:rPr>
          <w:rFonts w:ascii="Times New Roman"/>
          <w:b w:val="false"/>
          <w:i w:val="false"/>
          <w:color w:val="000000"/>
          <w:sz w:val="28"/>
        </w:rPr>
        <w:t xml:space="preserve">
      193. Қазақстан Республикасы Ауыл шаруашылығы министрлiгiнiң Ғабит Мүсiрепов атындағы аудандық аумақтық инспекциясы - Агроөнеркәсiптiк кешендегi мемлекеттiк инспекция комитетiнiң Ғабит Мүсiрепов атындағы аудандық аумақтық инспекциясы. </w:t>
      </w:r>
    </w:p>
    <w:p>
      <w:pPr>
        <w:spacing w:after="0"/>
        <w:ind w:left="0"/>
        <w:jc w:val="both"/>
      </w:pPr>
      <w:r>
        <w:rPr>
          <w:rFonts w:ascii="Times New Roman"/>
          <w:b w:val="false"/>
          <w:i w:val="false"/>
          <w:color w:val="000000"/>
          <w:sz w:val="28"/>
        </w:rPr>
        <w:t xml:space="preserve">
      194. Қазақстан Республикасы Ауыл шаруашылығы министрлiгiнiң Петропавл қалалық аумақтық инспекциясы - Агроөнеркәсiптiк кешендегi мемлекеттiк инспекция комитетiнiң Петропавл қалалық аумақтық инспекциясы . </w:t>
      </w:r>
    </w:p>
    <w:p>
      <w:pPr>
        <w:spacing w:after="0"/>
        <w:ind w:left="0"/>
        <w:jc w:val="both"/>
      </w:pPr>
      <w:r>
        <w:rPr>
          <w:rFonts w:ascii="Times New Roman"/>
          <w:b w:val="false"/>
          <w:i w:val="false"/>
          <w:color w:val="000000"/>
          <w:sz w:val="28"/>
        </w:rPr>
        <w:t xml:space="preserve">
      195. Қазақстан Республикасы Ауыл шаруашылығы министрлiгiнiң Оңтүстiк Қазақстан облыстық аумақтық инспекциясы - Агроөнеркәсiптiк кешендегi мемлекеттiк инспекция комитетiнiң Оңтүстiк Қазақстан облыстық аумақтық инспекциясы. </w:t>
      </w:r>
    </w:p>
    <w:p>
      <w:pPr>
        <w:spacing w:after="0"/>
        <w:ind w:left="0"/>
        <w:jc w:val="both"/>
      </w:pPr>
      <w:r>
        <w:rPr>
          <w:rFonts w:ascii="Times New Roman"/>
          <w:b w:val="false"/>
          <w:i w:val="false"/>
          <w:color w:val="000000"/>
          <w:sz w:val="28"/>
        </w:rPr>
        <w:t xml:space="preserve">
      196. Қазақстан Республикасы Ауыл шаруашылығы министрлiгiнiң Бәйдiбек аудандық аумақтық инспекциясы - Агроөнеркәсiптiк кешендегi мемлекеттiк инспекция комитетiнiң Бәйдiбек аудандық аумақтық инспекциясы. </w:t>
      </w:r>
    </w:p>
    <w:p>
      <w:pPr>
        <w:spacing w:after="0"/>
        <w:ind w:left="0"/>
        <w:jc w:val="both"/>
      </w:pPr>
      <w:r>
        <w:rPr>
          <w:rFonts w:ascii="Times New Roman"/>
          <w:b w:val="false"/>
          <w:i w:val="false"/>
          <w:color w:val="000000"/>
          <w:sz w:val="28"/>
        </w:rPr>
        <w:t xml:space="preserve">
      197. Қазақстан Республикасы Ауыл шаруашылығы министрлiгiнiң Қазығұрт аудандық аумақтық инспекциясы - Агроөнеркәсiптiк кешендегi мемлекеттiк инспекция комитетiнiң Қазығұрт аудандық аумақтық инспекциясы. </w:t>
      </w:r>
    </w:p>
    <w:p>
      <w:pPr>
        <w:spacing w:after="0"/>
        <w:ind w:left="0"/>
        <w:jc w:val="both"/>
      </w:pPr>
      <w:r>
        <w:rPr>
          <w:rFonts w:ascii="Times New Roman"/>
          <w:b w:val="false"/>
          <w:i w:val="false"/>
          <w:color w:val="000000"/>
          <w:sz w:val="28"/>
        </w:rPr>
        <w:t xml:space="preserve">
      198. Қазақстан Республикасы Ауыл шаруашылығы министрлiгiнiң Мақтаарал аудандық аумақтық инспекциясы - Агроөнеркәсiптiк кешендегi мемлекеттiк инспекция комитетiнiң Мақтаарал аудандық аумақтық инспекциясы. </w:t>
      </w:r>
    </w:p>
    <w:p>
      <w:pPr>
        <w:spacing w:after="0"/>
        <w:ind w:left="0"/>
        <w:jc w:val="both"/>
      </w:pPr>
      <w:r>
        <w:rPr>
          <w:rFonts w:ascii="Times New Roman"/>
          <w:b w:val="false"/>
          <w:i w:val="false"/>
          <w:color w:val="000000"/>
          <w:sz w:val="28"/>
        </w:rPr>
        <w:t xml:space="preserve">
      199. Қазақстан Республикасы Ауыл шаруашылығы министрлiгiнiң Ордабасы аудандық аумақтық инспекциясы - Агроөнеркәсiптiк кешендегi мемлекеттiк инспекция комитетiнiң Ордабасы аудандық аумақтық инспекциясы. </w:t>
      </w:r>
    </w:p>
    <w:p>
      <w:pPr>
        <w:spacing w:after="0"/>
        <w:ind w:left="0"/>
        <w:jc w:val="both"/>
      </w:pPr>
      <w:r>
        <w:rPr>
          <w:rFonts w:ascii="Times New Roman"/>
          <w:b w:val="false"/>
          <w:i w:val="false"/>
          <w:color w:val="000000"/>
          <w:sz w:val="28"/>
        </w:rPr>
        <w:t xml:space="preserve">
      200. Қазақстан Республикасы Ауыл шаруашылығы министрлiгiнiң Отырар аудандық аумақтық инспекциясы - Агроөнеркәсiптiк кешендегi мемлекеттiк инспекция комитетiнiң Отырар аудандық аумақтық инспекциясы. </w:t>
      </w:r>
    </w:p>
    <w:p>
      <w:pPr>
        <w:spacing w:after="0"/>
        <w:ind w:left="0"/>
        <w:jc w:val="both"/>
      </w:pPr>
      <w:r>
        <w:rPr>
          <w:rFonts w:ascii="Times New Roman"/>
          <w:b w:val="false"/>
          <w:i w:val="false"/>
          <w:color w:val="000000"/>
          <w:sz w:val="28"/>
        </w:rPr>
        <w:t xml:space="preserve">
      201. Қазақстан Республикасы Ауыл шаруашылығы министрлiгiнiң Сайрам аудандық аумақтық инспекциясы - Агроөнеркәсiптiк кешендегi мемлекеттiк инспекция комитетiнiң Сайрам аудандық аумақтық инспекциясы. </w:t>
      </w:r>
    </w:p>
    <w:p>
      <w:pPr>
        <w:spacing w:after="0"/>
        <w:ind w:left="0"/>
        <w:jc w:val="both"/>
      </w:pPr>
      <w:r>
        <w:rPr>
          <w:rFonts w:ascii="Times New Roman"/>
          <w:b w:val="false"/>
          <w:i w:val="false"/>
          <w:color w:val="000000"/>
          <w:sz w:val="28"/>
        </w:rPr>
        <w:t xml:space="preserve">
      202. Қазақстан Республикасы Ауыл шаруашылығы министрлiгiнiң Сарыағаш аудандық аумақтық инспекциясы - Агроөнеркәсiптiк кешендегi мемлекеттiк инспекция комитетiнiң Сарыағаш аудандық аумақтық инспекциясы. </w:t>
      </w:r>
    </w:p>
    <w:p>
      <w:pPr>
        <w:spacing w:after="0"/>
        <w:ind w:left="0"/>
        <w:jc w:val="both"/>
      </w:pPr>
      <w:r>
        <w:rPr>
          <w:rFonts w:ascii="Times New Roman"/>
          <w:b w:val="false"/>
          <w:i w:val="false"/>
          <w:color w:val="000000"/>
          <w:sz w:val="28"/>
        </w:rPr>
        <w:t xml:space="preserve">
      203. Қазақстан Республикасы Ауыл шаруашылығы министрлiгiнiң Созақ аудандық аумақтық инспекциясы - Агроөнеркәсiптiк кешендегi мемлекеттiк инспекция комитетiнiң Созақ аудандық аумақтық инспекциясы. </w:t>
      </w:r>
    </w:p>
    <w:p>
      <w:pPr>
        <w:spacing w:after="0"/>
        <w:ind w:left="0"/>
        <w:jc w:val="both"/>
      </w:pPr>
      <w:r>
        <w:rPr>
          <w:rFonts w:ascii="Times New Roman"/>
          <w:b w:val="false"/>
          <w:i w:val="false"/>
          <w:color w:val="000000"/>
          <w:sz w:val="28"/>
        </w:rPr>
        <w:t xml:space="preserve">
      204. Қазақстан Республикасы Ауыл шаруашылығы министрлiгiнiң Төле би аудандық аумақтық инспекциясы - Агроөнеркәсiптiк кешендегi мемлекеттiк инспекция комитетiнiң Төле би аудандық аумақтық инспекциясы. </w:t>
      </w:r>
    </w:p>
    <w:p>
      <w:pPr>
        <w:spacing w:after="0"/>
        <w:ind w:left="0"/>
        <w:jc w:val="both"/>
      </w:pPr>
      <w:r>
        <w:rPr>
          <w:rFonts w:ascii="Times New Roman"/>
          <w:b w:val="false"/>
          <w:i w:val="false"/>
          <w:color w:val="000000"/>
          <w:sz w:val="28"/>
        </w:rPr>
        <w:t xml:space="preserve">
      205. Қазақстан Республикасы Ауыл шаруашылығы министрлiгiнiң Түлкiбас аудандық аумақтық инспекциясы - Агроөнеркәсiптiк кешендегi мемлекеттiк инспекция комитетiнiң Түлкiбас аудандық аумақтық инспекциясы. </w:t>
      </w:r>
    </w:p>
    <w:p>
      <w:pPr>
        <w:spacing w:after="0"/>
        <w:ind w:left="0"/>
        <w:jc w:val="both"/>
      </w:pPr>
      <w:r>
        <w:rPr>
          <w:rFonts w:ascii="Times New Roman"/>
          <w:b w:val="false"/>
          <w:i w:val="false"/>
          <w:color w:val="000000"/>
          <w:sz w:val="28"/>
        </w:rPr>
        <w:t xml:space="preserve">
      206. Қазақстан Республикасы Ауыл шаруашылығы министрлiгiнiң Шардара аудандық аумақтық инспекциясы - Агроөнеркәсiптiк кешендегi мемлекеттiк инспекция комитетiнiң Шардара аудандық аумақтық инспекциясы. </w:t>
      </w:r>
    </w:p>
    <w:p>
      <w:pPr>
        <w:spacing w:after="0"/>
        <w:ind w:left="0"/>
        <w:jc w:val="both"/>
      </w:pPr>
      <w:r>
        <w:rPr>
          <w:rFonts w:ascii="Times New Roman"/>
          <w:b w:val="false"/>
          <w:i w:val="false"/>
          <w:color w:val="000000"/>
          <w:sz w:val="28"/>
        </w:rPr>
        <w:t xml:space="preserve">
      207. Қазақстан Республикасы Ауыл шаруашылығы министрлiгiнiң Арыс қалалық аумақтық инспекциясы - Агроөнеркәсiптiк кешендегi мемлекеттiк инспекция комитетiнiң Арыс қалалық аумақтық инспекциясы. </w:t>
      </w:r>
    </w:p>
    <w:p>
      <w:pPr>
        <w:spacing w:after="0"/>
        <w:ind w:left="0"/>
        <w:jc w:val="both"/>
      </w:pPr>
      <w:r>
        <w:rPr>
          <w:rFonts w:ascii="Times New Roman"/>
          <w:b w:val="false"/>
          <w:i w:val="false"/>
          <w:color w:val="000000"/>
          <w:sz w:val="28"/>
        </w:rPr>
        <w:t xml:space="preserve">
      208. Қазақстан Республикасы Ауыл шаруашылығы министрлiгiнiң Түркiстан қалалық аумақтық инспекциясы - Агроөнеркәсiптiк кешендегi мемлекеттiк инспекция комитетiнiң Түркiстан қалалық аумақтық инспекциясы. </w:t>
      </w:r>
    </w:p>
    <w:p>
      <w:pPr>
        <w:spacing w:after="0"/>
        <w:ind w:left="0"/>
        <w:jc w:val="both"/>
      </w:pPr>
      <w:r>
        <w:rPr>
          <w:rFonts w:ascii="Times New Roman"/>
          <w:b w:val="false"/>
          <w:i w:val="false"/>
          <w:color w:val="000000"/>
          <w:sz w:val="28"/>
        </w:rPr>
        <w:t xml:space="preserve">
      209. Қазақстан Республикасы Ауыл шаруашылығы министрлiгiнiң Шымкент қалалық аумақтық инспекциясы - Агроөнеркәсiптiк кешендегi мемлекеттiк инспекция комитетiнiң Шымкент қалалық аумақтық инспекциясы. </w:t>
      </w:r>
    </w:p>
    <w:p>
      <w:pPr>
        <w:spacing w:after="0"/>
        <w:ind w:left="0"/>
        <w:jc w:val="both"/>
      </w:pPr>
      <w:r>
        <w:rPr>
          <w:rFonts w:ascii="Times New Roman"/>
          <w:b w:val="false"/>
          <w:i w:val="false"/>
          <w:color w:val="000000"/>
          <w:sz w:val="28"/>
        </w:rPr>
        <w:t xml:space="preserve">
      210. Қазақстан Республикасы Ауыл шаруашылығы министрлiгiнiң Ленгер қалалық аумақтық инспекциясы - Агроөнеркәсiптiк кешендегi мемлекеттiк инспекция комитетiнiң Ленгер қалалық аумақтық инспекциясы. </w:t>
      </w:r>
    </w:p>
    <w:p>
      <w:pPr>
        <w:spacing w:after="0"/>
        <w:ind w:left="0"/>
        <w:jc w:val="both"/>
      </w:pPr>
      <w:r>
        <w:rPr>
          <w:rFonts w:ascii="Times New Roman"/>
          <w:b w:val="false"/>
          <w:i w:val="false"/>
          <w:color w:val="000000"/>
          <w:sz w:val="28"/>
        </w:rPr>
        <w:t xml:space="preserve">
      211. Қазақстан Республикасы Ауыл шаруашылығы министрлiгiнiң Кентау қалалық аумақтық инспекциясы - Агроөнеркәсiптiк кешендегi мемлекеттiк инспекция комитетiнiң Кентау қалалық аумақтық инспекциясы. </w:t>
      </w:r>
    </w:p>
    <w:p>
      <w:pPr>
        <w:spacing w:after="0"/>
        <w:ind w:left="0"/>
        <w:jc w:val="both"/>
      </w:pPr>
      <w:r>
        <w:rPr>
          <w:rFonts w:ascii="Times New Roman"/>
          <w:b w:val="false"/>
          <w:i w:val="false"/>
          <w:color w:val="000000"/>
          <w:sz w:val="28"/>
        </w:rPr>
        <w:t xml:space="preserve">
      212. Қазақстан Республикасы Ауыл шаруашылығы министрлiгiнiң Астана қаласы бойынша аумақтық инспекциясы - Агроөнеркәсiптiк кешендегi мемлекеттiк инспекция комитетiнiң Астана қаласы бойынша аумақтық инспекциясы. </w:t>
      </w:r>
    </w:p>
    <w:p>
      <w:pPr>
        <w:spacing w:after="0"/>
        <w:ind w:left="0"/>
        <w:jc w:val="both"/>
      </w:pPr>
      <w:r>
        <w:rPr>
          <w:rFonts w:ascii="Times New Roman"/>
          <w:b w:val="false"/>
          <w:i w:val="false"/>
          <w:color w:val="000000"/>
          <w:sz w:val="28"/>
        </w:rPr>
        <w:t xml:space="preserve">
      213. Қазақстан Республикасы Ауыл шаруашылығы министрлiгiнiң Алматы қаласы бойынша аумақтық инспекциясы - Агроөнеркәсiптiк кешендегi мемлекеттiк инспекция комитетiнiң Алматы қаласы бойынша аумақтық инспекциясы. </w:t>
      </w:r>
    </w:p>
    <w:p>
      <w:pPr>
        <w:spacing w:after="0"/>
        <w:ind w:left="0"/>
        <w:jc w:val="both"/>
      </w:pPr>
      <w:r>
        <w:rPr>
          <w:rFonts w:ascii="Times New Roman"/>
          <w:b w:val="false"/>
          <w:i w:val="false"/>
          <w:color w:val="000000"/>
          <w:sz w:val="28"/>
        </w:rPr>
        <w:t xml:space="preserve">
      214. Қазақстан Республикасы Ауыл шаруашылығы министрлiгiнiң Солтүстiк-Батыс аймақтық шекарадағы және көлiктегi мемлекеттiк ветеринариялық бақылау инспекциясы - Агроөнеркәсiптiк кешендегi мемлекеттiк инспекция комитетiнiң Солтүстiк-Батыс аймақтық шекарадағы және көлiктегi мемлекеттiк ветеринариялық бақылау инспекциясы. </w:t>
      </w:r>
    </w:p>
    <w:p>
      <w:pPr>
        <w:spacing w:after="0"/>
        <w:ind w:left="0"/>
        <w:jc w:val="both"/>
      </w:pPr>
      <w:r>
        <w:rPr>
          <w:rFonts w:ascii="Times New Roman"/>
          <w:b w:val="false"/>
          <w:i w:val="false"/>
          <w:color w:val="000000"/>
          <w:sz w:val="28"/>
        </w:rPr>
        <w:t xml:space="preserve">
      215. Қазақстан Республикасы Ауыл шаруашылығы министрлiгiнiң Оңтүстiк-Шығыс аймақтық шекарадағы және көлiктегi мемлекеттiк ветеринариялық бақылау инспекциясы - Агроөнеркәсiптiк кешендегi мемлекеттiк инспекция комитетiнiң Оңтүстiк-Шығыс аймақтық шекарадағы және көлiктегi мемлекеттiк ветеринариялық бақылау инспекциясы.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2007 жылғы 2 наурыздағы</w:t>
            </w:r>
            <w:r>
              <w:br/>
            </w:r>
            <w:r>
              <w:rPr>
                <w:rFonts w:ascii="Times New Roman"/>
                <w:b w:val="false"/>
                <w:i w:val="false"/>
                <w:color w:val="000000"/>
                <w:sz w:val="20"/>
              </w:rPr>
              <w:t>N 164 қаулысымен</w:t>
            </w:r>
            <w:r>
              <w:br/>
            </w:r>
            <w:r>
              <w:rPr>
                <w:rFonts w:ascii="Times New Roman"/>
                <w:b w:val="false"/>
                <w:i w:val="false"/>
                <w:color w:val="000000"/>
                <w:sz w:val="20"/>
              </w:rPr>
              <w:t>бекiтiлген</w:t>
            </w:r>
          </w:p>
        </w:tc>
      </w:tr>
    </w:tbl>
    <w:bookmarkStart w:name="z20" w:id="19"/>
    <w:p>
      <w:pPr>
        <w:spacing w:after="0"/>
        <w:ind w:left="0"/>
        <w:jc w:val="left"/>
      </w:pPr>
      <w:r>
        <w:rPr>
          <w:rFonts w:ascii="Times New Roman"/>
          <w:b/>
          <w:i w:val="false"/>
          <w:color w:val="000000"/>
        </w:rPr>
        <w:t xml:space="preserve"> Қазақстан Республикасы Ауыл шаруашылығы министрлiгi Агроөнеркәсiптiк кешендегi мемлекеттiк инспекция комитетi туралы ереже</w:t>
      </w:r>
    </w:p>
    <w:bookmarkEnd w:id="19"/>
    <w:p>
      <w:pPr>
        <w:spacing w:after="0"/>
        <w:ind w:left="0"/>
        <w:jc w:val="both"/>
      </w:pPr>
      <w:r>
        <w:rPr>
          <w:rFonts w:ascii="Times New Roman"/>
          <w:b w:val="false"/>
          <w:i w:val="false"/>
          <w:color w:val="ff0000"/>
          <w:sz w:val="28"/>
        </w:rPr>
        <w:t xml:space="preserve">
      Ескерту. Ереже алынып тасталды - ҚР Үкіметінің 2007.10.28 </w:t>
      </w:r>
      <w:r>
        <w:rPr>
          <w:rFonts w:ascii="Times New Roman"/>
          <w:b w:val="false"/>
          <w:i w:val="false"/>
          <w:color w:val="ff0000"/>
          <w:sz w:val="28"/>
        </w:rPr>
        <w:t>N 995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2007 жылғы 2 наурыздағы</w:t>
            </w:r>
            <w:r>
              <w:br/>
            </w:r>
            <w:r>
              <w:rPr>
                <w:rFonts w:ascii="Times New Roman"/>
                <w:b w:val="false"/>
                <w:i w:val="false"/>
                <w:color w:val="000000"/>
                <w:sz w:val="20"/>
              </w:rPr>
              <w:t>N 164 қаулысымен</w:t>
            </w:r>
            <w:r>
              <w:br/>
            </w:r>
            <w:r>
              <w:rPr>
                <w:rFonts w:ascii="Times New Roman"/>
                <w:b w:val="false"/>
                <w:i w:val="false"/>
                <w:color w:val="000000"/>
                <w:sz w:val="20"/>
              </w:rPr>
              <w:t>бекiтiлген</w:t>
            </w:r>
          </w:p>
        </w:tc>
      </w:tr>
    </w:tbl>
    <w:bookmarkStart w:name="z41" w:id="20"/>
    <w:p>
      <w:pPr>
        <w:spacing w:after="0"/>
        <w:ind w:left="0"/>
        <w:jc w:val="left"/>
      </w:pPr>
      <w:r>
        <w:rPr>
          <w:rFonts w:ascii="Times New Roman"/>
          <w:b/>
          <w:i w:val="false"/>
          <w:color w:val="000000"/>
        </w:rPr>
        <w:t xml:space="preserve"> Қазақстан Республикасы Ауыл шаруашылығы министрлiгiнiң</w:t>
      </w:r>
      <w:r>
        <w:br/>
      </w:r>
      <w:r>
        <w:rPr>
          <w:rFonts w:ascii="Times New Roman"/>
          <w:b/>
          <w:i w:val="false"/>
          <w:color w:val="000000"/>
        </w:rPr>
        <w:t>Агроөнеркәсiптiк кешендегi мемлекеттiк инспекция комитетiнiң</w:t>
      </w:r>
      <w:r>
        <w:br/>
      </w:r>
      <w:r>
        <w:rPr>
          <w:rFonts w:ascii="Times New Roman"/>
          <w:b/>
          <w:i w:val="false"/>
          <w:color w:val="000000"/>
        </w:rPr>
        <w:t>құрылымы</w:t>
      </w:r>
    </w:p>
    <w:bookmarkEnd w:id="20"/>
    <w:p>
      <w:pPr>
        <w:spacing w:after="0"/>
        <w:ind w:left="0"/>
        <w:jc w:val="both"/>
      </w:pPr>
      <w:r>
        <w:rPr>
          <w:rFonts w:ascii="Times New Roman"/>
          <w:b w:val="false"/>
          <w:i w:val="false"/>
          <w:color w:val="ff0000"/>
          <w:sz w:val="28"/>
        </w:rPr>
        <w:t xml:space="preserve">
      Ескерту. Құрылымы алынып тасталды - ҚР Үкіметінің 2007.10.28 </w:t>
      </w:r>
      <w:r>
        <w:rPr>
          <w:rFonts w:ascii="Times New Roman"/>
          <w:b w:val="false"/>
          <w:i w:val="false"/>
          <w:color w:val="ff0000"/>
          <w:sz w:val="28"/>
        </w:rPr>
        <w:t>N 995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2007 жылғы 2 наурыздағы</w:t>
            </w:r>
            <w:r>
              <w:br/>
            </w:r>
            <w:r>
              <w:rPr>
                <w:rFonts w:ascii="Times New Roman"/>
                <w:b w:val="false"/>
                <w:i w:val="false"/>
                <w:color w:val="000000"/>
                <w:sz w:val="20"/>
              </w:rPr>
              <w:t>N 164 қаулысымен</w:t>
            </w:r>
            <w:r>
              <w:br/>
            </w:r>
            <w:r>
              <w:rPr>
                <w:rFonts w:ascii="Times New Roman"/>
                <w:b w:val="false"/>
                <w:i w:val="false"/>
                <w:color w:val="000000"/>
                <w:sz w:val="20"/>
              </w:rPr>
              <w:t>бекiтiлген</w:t>
            </w:r>
          </w:p>
        </w:tc>
      </w:tr>
    </w:tbl>
    <w:bookmarkStart w:name="z42" w:id="21"/>
    <w:p>
      <w:pPr>
        <w:spacing w:after="0"/>
        <w:ind w:left="0"/>
        <w:jc w:val="left"/>
      </w:pPr>
      <w:r>
        <w:rPr>
          <w:rFonts w:ascii="Times New Roman"/>
          <w:b/>
          <w:i w:val="false"/>
          <w:color w:val="000000"/>
        </w:rPr>
        <w:t xml:space="preserve"> Қазақстан Республикасы Ауыл шаруашылығы министрлiгi Агроөнеркәсiптiк кешендегi мемлекеттiк инспекция комитетiнiң аумақтық органдары - мемлекеттiк мекемелерiнiң тiзбесi</w:t>
      </w:r>
    </w:p>
    <w:bookmarkEnd w:id="21"/>
    <w:p>
      <w:pPr>
        <w:spacing w:after="0"/>
        <w:ind w:left="0"/>
        <w:jc w:val="both"/>
      </w:pPr>
      <w:r>
        <w:rPr>
          <w:rFonts w:ascii="Times New Roman"/>
          <w:b w:val="false"/>
          <w:i w:val="false"/>
          <w:color w:val="ff0000"/>
          <w:sz w:val="28"/>
        </w:rPr>
        <w:t xml:space="preserve">
      Ескерту. Тізбеге өзгерістер енгізілді - ҚР Үкіметінің 2007.12.05 </w:t>
      </w:r>
      <w:r>
        <w:rPr>
          <w:rFonts w:ascii="Times New Roman"/>
          <w:b w:val="false"/>
          <w:i w:val="false"/>
          <w:color w:val="ff0000"/>
          <w:sz w:val="28"/>
        </w:rPr>
        <w:t>N 1182</w:t>
      </w:r>
      <w:r>
        <w:rPr>
          <w:rFonts w:ascii="Times New Roman"/>
          <w:b w:val="false"/>
          <w:i w:val="false"/>
          <w:color w:val="ff0000"/>
          <w:sz w:val="28"/>
        </w:rPr>
        <w:t xml:space="preserve">, 2009.12.31 </w:t>
      </w:r>
      <w:r>
        <w:rPr>
          <w:rFonts w:ascii="Times New Roman"/>
          <w:b w:val="false"/>
          <w:i w:val="false"/>
          <w:color w:val="ff0000"/>
          <w:sz w:val="28"/>
        </w:rPr>
        <w:t>№ 2320</w:t>
      </w:r>
      <w:r>
        <w:rPr>
          <w:rFonts w:ascii="Times New Roman"/>
          <w:b w:val="false"/>
          <w:i w:val="false"/>
          <w:color w:val="ff0000"/>
          <w:sz w:val="28"/>
        </w:rPr>
        <w:t xml:space="preserve">; 11.07.2018 </w:t>
      </w:r>
      <w:r>
        <w:rPr>
          <w:rFonts w:ascii="Times New Roman"/>
          <w:b w:val="false"/>
          <w:i w:val="false"/>
          <w:color w:val="ff0000"/>
          <w:sz w:val="28"/>
        </w:rPr>
        <w:t>№ 420</w:t>
      </w:r>
      <w:r>
        <w:rPr>
          <w:rFonts w:ascii="Times New Roman"/>
          <w:b w:val="false"/>
          <w:i w:val="false"/>
          <w:color w:val="ff0000"/>
          <w:sz w:val="28"/>
        </w:rPr>
        <w:t xml:space="preserve">; 24.12.2018 </w:t>
      </w:r>
      <w:r>
        <w:rPr>
          <w:rFonts w:ascii="Times New Roman"/>
          <w:b w:val="false"/>
          <w:i w:val="false"/>
          <w:color w:val="ff0000"/>
          <w:sz w:val="28"/>
        </w:rPr>
        <w:t>№ 864</w:t>
      </w:r>
      <w:r>
        <w:rPr>
          <w:rFonts w:ascii="Times New Roman"/>
          <w:b w:val="false"/>
          <w:i w:val="false"/>
          <w:color w:val="ff0000"/>
          <w:sz w:val="28"/>
        </w:rPr>
        <w:t xml:space="preserve">; 29.05.2019 </w:t>
      </w:r>
      <w:r>
        <w:rPr>
          <w:rFonts w:ascii="Times New Roman"/>
          <w:b w:val="false"/>
          <w:i w:val="false"/>
          <w:color w:val="ff0000"/>
          <w:sz w:val="28"/>
        </w:rPr>
        <w:t>№ 345</w:t>
      </w:r>
      <w:r>
        <w:rPr>
          <w:rFonts w:ascii="Times New Roman"/>
          <w:b w:val="false"/>
          <w:i w:val="false"/>
          <w:color w:val="ff0000"/>
          <w:sz w:val="28"/>
        </w:rPr>
        <w:t xml:space="preserve">; 26.05.2022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бастап қолданысқа енгізіледі); 11.07.2022 </w:t>
      </w:r>
      <w:r>
        <w:rPr>
          <w:rFonts w:ascii="Times New Roman"/>
          <w:b w:val="false"/>
          <w:i w:val="false"/>
          <w:color w:val="ff0000"/>
          <w:sz w:val="28"/>
        </w:rPr>
        <w:t>№ 471</w:t>
      </w:r>
      <w:r>
        <w:rPr>
          <w:rFonts w:ascii="Times New Roman"/>
          <w:b w:val="false"/>
          <w:i w:val="false"/>
          <w:color w:val="ff0000"/>
          <w:sz w:val="28"/>
        </w:rPr>
        <w:t xml:space="preserve">; 16.02.2024 </w:t>
      </w:r>
      <w:r>
        <w:rPr>
          <w:rFonts w:ascii="Times New Roman"/>
          <w:b w:val="false"/>
          <w:i w:val="false"/>
          <w:color w:val="ff0000"/>
          <w:sz w:val="28"/>
        </w:rPr>
        <w:t>№ 98</w:t>
      </w:r>
      <w:r>
        <w:rPr>
          <w:rFonts w:ascii="Times New Roman"/>
          <w:b w:val="false"/>
          <w:i w:val="false"/>
          <w:color w:val="ff0000"/>
          <w:sz w:val="28"/>
        </w:rPr>
        <w:t xml:space="preserve"> қаулыларымен.</w:t>
      </w:r>
    </w:p>
    <w:bookmarkStart w:name="z383" w:id="22"/>
    <w:p>
      <w:pPr>
        <w:spacing w:after="0"/>
        <w:ind w:left="0"/>
        <w:jc w:val="left"/>
      </w:pPr>
      <w:r>
        <w:rPr>
          <w:rFonts w:ascii="Times New Roman"/>
          <w:b/>
          <w:i w:val="false"/>
          <w:color w:val="000000"/>
        </w:rPr>
        <w:t xml:space="preserve"> Ақмола облысы </w:t>
      </w:r>
    </w:p>
    <w:bookmarkEnd w:id="22"/>
    <w:p>
      <w:pPr>
        <w:spacing w:after="0"/>
        <w:ind w:left="0"/>
        <w:jc w:val="both"/>
      </w:pPr>
      <w:r>
        <w:rPr>
          <w:rFonts w:ascii="Times New Roman"/>
          <w:b w:val="false"/>
          <w:i w:val="false"/>
          <w:color w:val="000000"/>
          <w:sz w:val="28"/>
        </w:rPr>
        <w:t xml:space="preserve">
      1. Агроөнеркәсiптiк кешендегi мемлекеттiк инспекция комитетiнiң Ақмола облыстық аумақтық инспекциясы </w:t>
      </w:r>
    </w:p>
    <w:p>
      <w:pPr>
        <w:spacing w:after="0"/>
        <w:ind w:left="0"/>
        <w:jc w:val="both"/>
      </w:pPr>
      <w:r>
        <w:rPr>
          <w:rFonts w:ascii="Times New Roman"/>
          <w:b w:val="false"/>
          <w:i w:val="false"/>
          <w:color w:val="000000"/>
          <w:sz w:val="28"/>
        </w:rPr>
        <w:t xml:space="preserve">
      2. Агроөнеркәсiптiк кешендегі мемлекеттiк инспекция комитетiнiң Ақкөл аудандық аумақтық инспекциясы </w:t>
      </w:r>
    </w:p>
    <w:p>
      <w:pPr>
        <w:spacing w:after="0"/>
        <w:ind w:left="0"/>
        <w:jc w:val="both"/>
      </w:pPr>
      <w:r>
        <w:rPr>
          <w:rFonts w:ascii="Times New Roman"/>
          <w:b w:val="false"/>
          <w:i w:val="false"/>
          <w:color w:val="000000"/>
          <w:sz w:val="28"/>
        </w:rPr>
        <w:t xml:space="preserve">
      3. Агроөнеркәсiптiк кешендегi мемлекеттiк инспекция комитетiнiң Аршалы аудандық аумақтық инспекциясы </w:t>
      </w:r>
    </w:p>
    <w:p>
      <w:pPr>
        <w:spacing w:after="0"/>
        <w:ind w:left="0"/>
        <w:jc w:val="both"/>
      </w:pPr>
      <w:r>
        <w:rPr>
          <w:rFonts w:ascii="Times New Roman"/>
          <w:b w:val="false"/>
          <w:i w:val="false"/>
          <w:color w:val="000000"/>
          <w:sz w:val="28"/>
        </w:rPr>
        <w:t xml:space="preserve">
      4. Агроөнеркәсiптiк кешендегi мемлекеттiк инспекция комитетiнiң Астрахан аудандық аумақтық инспекциясы </w:t>
      </w:r>
    </w:p>
    <w:p>
      <w:pPr>
        <w:spacing w:after="0"/>
        <w:ind w:left="0"/>
        <w:jc w:val="both"/>
      </w:pPr>
      <w:r>
        <w:rPr>
          <w:rFonts w:ascii="Times New Roman"/>
          <w:b w:val="false"/>
          <w:i w:val="false"/>
          <w:color w:val="000000"/>
          <w:sz w:val="28"/>
        </w:rPr>
        <w:t xml:space="preserve">
      5. Агроөнеркәсiптiк кешендегi мемлекеттiк инспекция комитетiнiң Атбасар аудандық аумақтық инспекциясы </w:t>
      </w:r>
    </w:p>
    <w:p>
      <w:pPr>
        <w:spacing w:after="0"/>
        <w:ind w:left="0"/>
        <w:jc w:val="both"/>
      </w:pPr>
      <w:r>
        <w:rPr>
          <w:rFonts w:ascii="Times New Roman"/>
          <w:b w:val="false"/>
          <w:i w:val="false"/>
          <w:color w:val="000000"/>
          <w:sz w:val="28"/>
        </w:rPr>
        <w:t xml:space="preserve">
      6. Агроөнеркәсiптiк кешендегi мемлекеттiк инспекция комитетiнiң Бұланды аудандық аумақтық инспекциясы </w:t>
      </w:r>
    </w:p>
    <w:p>
      <w:pPr>
        <w:spacing w:after="0"/>
        <w:ind w:left="0"/>
        <w:jc w:val="both"/>
      </w:pPr>
      <w:r>
        <w:rPr>
          <w:rFonts w:ascii="Times New Roman"/>
          <w:b w:val="false"/>
          <w:i w:val="false"/>
          <w:color w:val="000000"/>
          <w:sz w:val="28"/>
        </w:rPr>
        <w:t xml:space="preserve">
      7. Агроөнеркәсiптiк кешендегi мемлекеттiк инспекция комитетiнiң Егiндiкөл аудандық аумақтық инспекциясы </w:t>
      </w:r>
    </w:p>
    <w:p>
      <w:pPr>
        <w:spacing w:after="0"/>
        <w:ind w:left="0"/>
        <w:jc w:val="both"/>
      </w:pPr>
      <w:r>
        <w:rPr>
          <w:rFonts w:ascii="Times New Roman"/>
          <w:b w:val="false"/>
          <w:i w:val="false"/>
          <w:color w:val="000000"/>
          <w:sz w:val="28"/>
        </w:rPr>
        <w:t xml:space="preserve">
      8. Агроөнеркәсiптiк кешендегi мемлекеттiк инспекция комитетiнiң Ерейментау аудандық аумақтық инспекциясы </w:t>
      </w:r>
    </w:p>
    <w:p>
      <w:pPr>
        <w:spacing w:after="0"/>
        <w:ind w:left="0"/>
        <w:jc w:val="both"/>
      </w:pPr>
      <w:r>
        <w:rPr>
          <w:rFonts w:ascii="Times New Roman"/>
          <w:b w:val="false"/>
          <w:i w:val="false"/>
          <w:color w:val="000000"/>
          <w:sz w:val="28"/>
        </w:rPr>
        <w:t>
      9. Агроөнеркәсiптiк кешендегi мемлекеттiк инспекция комитетiнiң Есiл аудандық аумақтық инспекциясы</w:t>
      </w:r>
    </w:p>
    <w:p>
      <w:pPr>
        <w:spacing w:after="0"/>
        <w:ind w:left="0"/>
        <w:jc w:val="both"/>
      </w:pPr>
      <w:r>
        <w:rPr>
          <w:rFonts w:ascii="Times New Roman"/>
          <w:b w:val="false"/>
          <w:i w:val="false"/>
          <w:color w:val="000000"/>
          <w:sz w:val="28"/>
        </w:rPr>
        <w:t>
      10. Агроөнеркәсiптiк кешендегi мемлекеттiк инспекция комитетiнiң Жақсы аудандық аумақтық инспекциясы</w:t>
      </w:r>
    </w:p>
    <w:p>
      <w:pPr>
        <w:spacing w:after="0"/>
        <w:ind w:left="0"/>
        <w:jc w:val="both"/>
      </w:pPr>
      <w:r>
        <w:rPr>
          <w:rFonts w:ascii="Times New Roman"/>
          <w:b w:val="false"/>
          <w:i w:val="false"/>
          <w:color w:val="000000"/>
          <w:sz w:val="28"/>
        </w:rPr>
        <w:t>
      11. Агроөнеркәсiптiк кешендегi мемлекеттiк инспекция комитетiнiң Жарқайың аудандық аумақтық инспекциясы</w:t>
      </w:r>
    </w:p>
    <w:p>
      <w:pPr>
        <w:spacing w:after="0"/>
        <w:ind w:left="0"/>
        <w:jc w:val="both"/>
      </w:pPr>
      <w:r>
        <w:rPr>
          <w:rFonts w:ascii="Times New Roman"/>
          <w:b w:val="false"/>
          <w:i w:val="false"/>
          <w:color w:val="000000"/>
          <w:sz w:val="28"/>
        </w:rPr>
        <w:t>
      12. Агроөнеркәсiптiк кешендегi мемлекеттiк инспекция комитетiнiң Қорғалжын аудандық аумақтық инспекциясы</w:t>
      </w:r>
    </w:p>
    <w:p>
      <w:pPr>
        <w:spacing w:after="0"/>
        <w:ind w:left="0"/>
        <w:jc w:val="both"/>
      </w:pPr>
      <w:r>
        <w:rPr>
          <w:rFonts w:ascii="Times New Roman"/>
          <w:b w:val="false"/>
          <w:i w:val="false"/>
          <w:color w:val="000000"/>
          <w:sz w:val="28"/>
        </w:rPr>
        <w:t>
      13. Агроөнеркәсiптiк кешендегi мемлекеттiк инспекция комитетiнiң Сандықтау аудандық аумақтық инспекциясы</w:t>
      </w:r>
    </w:p>
    <w:p>
      <w:pPr>
        <w:spacing w:after="0"/>
        <w:ind w:left="0"/>
        <w:jc w:val="both"/>
      </w:pPr>
      <w:r>
        <w:rPr>
          <w:rFonts w:ascii="Times New Roman"/>
          <w:b w:val="false"/>
          <w:i w:val="false"/>
          <w:color w:val="000000"/>
          <w:sz w:val="28"/>
        </w:rPr>
        <w:t>
      14. Агроөнеркәсiптiк кешендегi мемлекеттiк инспекция комитетiнiң Целиноград аудандық аумақтық инспекциясы</w:t>
      </w:r>
    </w:p>
    <w:p>
      <w:pPr>
        <w:spacing w:after="0"/>
        <w:ind w:left="0"/>
        <w:jc w:val="both"/>
      </w:pPr>
      <w:r>
        <w:rPr>
          <w:rFonts w:ascii="Times New Roman"/>
          <w:b w:val="false"/>
          <w:i w:val="false"/>
          <w:color w:val="000000"/>
          <w:sz w:val="28"/>
        </w:rPr>
        <w:t>
      15. Агроөнеркәсiптiк кешендегi мемлекеттiк инспекция комитетiнiң Шортанды аудандық аумақтық инспекциясы</w:t>
      </w:r>
    </w:p>
    <w:p>
      <w:pPr>
        <w:spacing w:after="0"/>
        <w:ind w:left="0"/>
        <w:jc w:val="both"/>
      </w:pPr>
      <w:r>
        <w:rPr>
          <w:rFonts w:ascii="Times New Roman"/>
          <w:b w:val="false"/>
          <w:i w:val="false"/>
          <w:color w:val="000000"/>
          <w:sz w:val="28"/>
        </w:rPr>
        <w:t>
      16. Агроөнеркәсiптiк кешендегi мемлекеттiк инспекция комитетiнiң Біржан сал ауданының аумақтық инспекциясы.</w:t>
      </w:r>
    </w:p>
    <w:p>
      <w:pPr>
        <w:spacing w:after="0"/>
        <w:ind w:left="0"/>
        <w:jc w:val="both"/>
      </w:pPr>
      <w:r>
        <w:rPr>
          <w:rFonts w:ascii="Times New Roman"/>
          <w:b w:val="false"/>
          <w:i w:val="false"/>
          <w:color w:val="000000"/>
          <w:sz w:val="28"/>
        </w:rPr>
        <w:t xml:space="preserve">
      17. Агроөнеркәсiптiк кешендегi мемлекеттiк инспекция комитетiнiң Зерендi аудандық аумақтық инспекциясы </w:t>
      </w:r>
    </w:p>
    <w:p>
      <w:pPr>
        <w:spacing w:after="0"/>
        <w:ind w:left="0"/>
        <w:jc w:val="both"/>
      </w:pPr>
      <w:r>
        <w:rPr>
          <w:rFonts w:ascii="Times New Roman"/>
          <w:b w:val="false"/>
          <w:i w:val="false"/>
          <w:color w:val="000000"/>
          <w:sz w:val="28"/>
        </w:rPr>
        <w:t xml:space="preserve">
      18. Агроөнеркәсiптiк кешендегi мемлекеттiк инспекция комитетiнiң Щучье аудандық аумақтық инспекциясы </w:t>
      </w:r>
    </w:p>
    <w:p>
      <w:pPr>
        <w:spacing w:after="0"/>
        <w:ind w:left="0"/>
        <w:jc w:val="both"/>
      </w:pPr>
      <w:r>
        <w:rPr>
          <w:rFonts w:ascii="Times New Roman"/>
          <w:b w:val="false"/>
          <w:i w:val="false"/>
          <w:color w:val="000000"/>
          <w:sz w:val="28"/>
        </w:rPr>
        <w:t xml:space="preserve">
      19. Агроөнеркәсiптiк кешендегi мемлекеттiк инспекция комитетiнiң Көкшетау қалалық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84" w:id="23"/>
    <w:p>
      <w:pPr>
        <w:spacing w:after="0"/>
        <w:ind w:left="0"/>
        <w:jc w:val="left"/>
      </w:pPr>
      <w:r>
        <w:rPr>
          <w:rFonts w:ascii="Times New Roman"/>
          <w:b/>
          <w:i w:val="false"/>
          <w:color w:val="000000"/>
        </w:rPr>
        <w:t xml:space="preserve"> Ақтөбе облысы </w:t>
      </w:r>
    </w:p>
    <w:bookmarkEnd w:id="23"/>
    <w:p>
      <w:pPr>
        <w:spacing w:after="0"/>
        <w:ind w:left="0"/>
        <w:jc w:val="both"/>
      </w:pPr>
      <w:r>
        <w:rPr>
          <w:rFonts w:ascii="Times New Roman"/>
          <w:b w:val="false"/>
          <w:i w:val="false"/>
          <w:color w:val="000000"/>
          <w:sz w:val="28"/>
        </w:rPr>
        <w:t xml:space="preserve">
      21. Агроөнеркәсiптiк кешендегi мемлекеттiк инспекция комитетiнiң Ақтөбе облыстық аумақтық инспекциясы </w:t>
      </w:r>
    </w:p>
    <w:p>
      <w:pPr>
        <w:spacing w:after="0"/>
        <w:ind w:left="0"/>
        <w:jc w:val="both"/>
      </w:pPr>
      <w:r>
        <w:rPr>
          <w:rFonts w:ascii="Times New Roman"/>
          <w:b w:val="false"/>
          <w:i w:val="false"/>
          <w:color w:val="000000"/>
          <w:sz w:val="28"/>
        </w:rPr>
        <w:t xml:space="preserve">
      22. Агроөнеркәсiптiк кешендегi мемлекеттiк инспекция комитетiнiң Әйтеке би аудандық аумақтық инспекциясы </w:t>
      </w:r>
    </w:p>
    <w:p>
      <w:pPr>
        <w:spacing w:after="0"/>
        <w:ind w:left="0"/>
        <w:jc w:val="both"/>
      </w:pPr>
      <w:r>
        <w:rPr>
          <w:rFonts w:ascii="Times New Roman"/>
          <w:b w:val="false"/>
          <w:i w:val="false"/>
          <w:color w:val="000000"/>
          <w:sz w:val="28"/>
        </w:rPr>
        <w:t xml:space="preserve">
      23. Агроөнеркәсiптiк кешендегi мемлекеттiк инспекция комитетiнiң Алға аудандық аумақтық инспекциясы </w:t>
      </w:r>
    </w:p>
    <w:p>
      <w:pPr>
        <w:spacing w:after="0"/>
        <w:ind w:left="0"/>
        <w:jc w:val="both"/>
      </w:pPr>
      <w:r>
        <w:rPr>
          <w:rFonts w:ascii="Times New Roman"/>
          <w:b w:val="false"/>
          <w:i w:val="false"/>
          <w:color w:val="000000"/>
          <w:sz w:val="28"/>
        </w:rPr>
        <w:t xml:space="preserve">
      24. Агроөнеркәсiптiк кешендегi мемлекеттiк инспекция комитетiнiң Байғанин аудандық аумақтық инспекциясы </w:t>
      </w:r>
    </w:p>
    <w:p>
      <w:pPr>
        <w:spacing w:after="0"/>
        <w:ind w:left="0"/>
        <w:jc w:val="both"/>
      </w:pPr>
      <w:r>
        <w:rPr>
          <w:rFonts w:ascii="Times New Roman"/>
          <w:b w:val="false"/>
          <w:i w:val="false"/>
          <w:color w:val="000000"/>
          <w:sz w:val="28"/>
        </w:rPr>
        <w:t xml:space="preserve">
      25. Агроөнеркәсiптiк кешендегi мемлекеттiк инспекция комитетiнiң Ырғыз аудандық аумақтық инспекциясы </w:t>
      </w:r>
    </w:p>
    <w:p>
      <w:pPr>
        <w:spacing w:after="0"/>
        <w:ind w:left="0"/>
        <w:jc w:val="both"/>
      </w:pPr>
      <w:r>
        <w:rPr>
          <w:rFonts w:ascii="Times New Roman"/>
          <w:b w:val="false"/>
          <w:i w:val="false"/>
          <w:color w:val="000000"/>
          <w:sz w:val="28"/>
        </w:rPr>
        <w:t xml:space="preserve">
      26. Агроөнеркәсiптiк кешендегi мемлекеттiк инспекция комитетiнiң Қарғалы аудандық аумақтық инспекциясы </w:t>
      </w:r>
    </w:p>
    <w:p>
      <w:pPr>
        <w:spacing w:after="0"/>
        <w:ind w:left="0"/>
        <w:jc w:val="both"/>
      </w:pPr>
      <w:r>
        <w:rPr>
          <w:rFonts w:ascii="Times New Roman"/>
          <w:b w:val="false"/>
          <w:i w:val="false"/>
          <w:color w:val="000000"/>
          <w:sz w:val="28"/>
        </w:rPr>
        <w:t xml:space="preserve">
      27. Агроөнеркәсiптiк кешендегi мемлекеттiк инспекция комитетiнiң Мәртөк аудандық аумақтық инспекциясы </w:t>
      </w:r>
    </w:p>
    <w:p>
      <w:pPr>
        <w:spacing w:after="0"/>
        <w:ind w:left="0"/>
        <w:jc w:val="both"/>
      </w:pPr>
      <w:r>
        <w:rPr>
          <w:rFonts w:ascii="Times New Roman"/>
          <w:b w:val="false"/>
          <w:i w:val="false"/>
          <w:color w:val="000000"/>
          <w:sz w:val="28"/>
        </w:rPr>
        <w:t xml:space="preserve">
      28. Агроөнеркәсiптiк кешендегi мемлекеттiк инспекция комитетiнiң Мұғалжар аудандық аумақтық инспекциясы </w:t>
      </w:r>
    </w:p>
    <w:p>
      <w:pPr>
        <w:spacing w:after="0"/>
        <w:ind w:left="0"/>
        <w:jc w:val="both"/>
      </w:pPr>
      <w:r>
        <w:rPr>
          <w:rFonts w:ascii="Times New Roman"/>
          <w:b w:val="false"/>
          <w:i w:val="false"/>
          <w:color w:val="000000"/>
          <w:sz w:val="28"/>
        </w:rPr>
        <w:t xml:space="preserve">
      29. Агроөнеркәсiптiк кешендегi мемлекеттiк инспекция комитетiнiң Темiр аудандық аумақтық инспекциясы </w:t>
      </w:r>
    </w:p>
    <w:p>
      <w:pPr>
        <w:spacing w:after="0"/>
        <w:ind w:left="0"/>
        <w:jc w:val="both"/>
      </w:pPr>
      <w:r>
        <w:rPr>
          <w:rFonts w:ascii="Times New Roman"/>
          <w:b w:val="false"/>
          <w:i w:val="false"/>
          <w:color w:val="000000"/>
          <w:sz w:val="28"/>
        </w:rPr>
        <w:t xml:space="preserve">
      30. Агроөнеркәсiптiк кешендегi мемлекеттiк инспекция комитетiнiң Ойыл аудандық аумақтық инспекциясы </w:t>
      </w:r>
    </w:p>
    <w:p>
      <w:pPr>
        <w:spacing w:after="0"/>
        <w:ind w:left="0"/>
        <w:jc w:val="both"/>
      </w:pPr>
      <w:r>
        <w:rPr>
          <w:rFonts w:ascii="Times New Roman"/>
          <w:b w:val="false"/>
          <w:i w:val="false"/>
          <w:color w:val="000000"/>
          <w:sz w:val="28"/>
        </w:rPr>
        <w:t xml:space="preserve">
      31. Агроөнеркәсiптiк кешендегi мемлекеттiк инспекция комитетiнiң Қобда аудандық аумақтық инспекциясы </w:t>
      </w:r>
    </w:p>
    <w:p>
      <w:pPr>
        <w:spacing w:after="0"/>
        <w:ind w:left="0"/>
        <w:jc w:val="both"/>
      </w:pPr>
      <w:r>
        <w:rPr>
          <w:rFonts w:ascii="Times New Roman"/>
          <w:b w:val="false"/>
          <w:i w:val="false"/>
          <w:color w:val="000000"/>
          <w:sz w:val="28"/>
        </w:rPr>
        <w:t xml:space="preserve">
      32. Агроөнеркәсiптiк кешендегi мемлекеттiк инспекция комитетiнiң Хромтау аудандық аумақтық инспекциясы </w:t>
      </w:r>
    </w:p>
    <w:p>
      <w:pPr>
        <w:spacing w:after="0"/>
        <w:ind w:left="0"/>
        <w:jc w:val="both"/>
      </w:pPr>
      <w:r>
        <w:rPr>
          <w:rFonts w:ascii="Times New Roman"/>
          <w:b w:val="false"/>
          <w:i w:val="false"/>
          <w:color w:val="000000"/>
          <w:sz w:val="28"/>
        </w:rPr>
        <w:t xml:space="preserve">
      33. Агроөнеркәсiптiк кешендегi мемлекеттiк инспекция комитетiнiң Шалқар аудандық аумақтық инспекциясы </w:t>
      </w:r>
    </w:p>
    <w:p>
      <w:pPr>
        <w:spacing w:after="0"/>
        <w:ind w:left="0"/>
        <w:jc w:val="both"/>
      </w:pPr>
      <w:r>
        <w:rPr>
          <w:rFonts w:ascii="Times New Roman"/>
          <w:b w:val="false"/>
          <w:i w:val="false"/>
          <w:color w:val="000000"/>
          <w:sz w:val="28"/>
        </w:rPr>
        <w:t xml:space="preserve">
      34. Агроөнеркәсiптiк кешендегi мемлекеттiк инспекция комитетiнiң Ақтөбе қалалық аумақтық инспекциясы </w:t>
      </w:r>
    </w:p>
    <w:bookmarkStart w:name="z385" w:id="24"/>
    <w:p>
      <w:pPr>
        <w:spacing w:after="0"/>
        <w:ind w:left="0"/>
        <w:jc w:val="left"/>
      </w:pPr>
      <w:r>
        <w:rPr>
          <w:rFonts w:ascii="Times New Roman"/>
          <w:b/>
          <w:i w:val="false"/>
          <w:color w:val="000000"/>
        </w:rPr>
        <w:t xml:space="preserve"> Алматы облысы</w:t>
      </w:r>
    </w:p>
    <w:bookmarkEnd w:id="24"/>
    <w:p>
      <w:pPr>
        <w:spacing w:after="0"/>
        <w:ind w:left="0"/>
        <w:jc w:val="both"/>
      </w:pPr>
      <w:r>
        <w:rPr>
          <w:rFonts w:ascii="Times New Roman"/>
          <w:b w:val="false"/>
          <w:i w:val="false"/>
          <w:color w:val="000000"/>
          <w:sz w:val="28"/>
        </w:rPr>
        <w:t xml:space="preserve">
      35. Агроөнеркәсiптiк кешендегi мемлекеттiк инспекция комитетiнiң Алматы облыстық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Агроөнеркәсiптiк кешендегi мемлекеттiк инспекция комитетiнiң Балқаш аудандық аумақтық инспекциясы </w:t>
      </w:r>
    </w:p>
    <w:p>
      <w:pPr>
        <w:spacing w:after="0"/>
        <w:ind w:left="0"/>
        <w:jc w:val="both"/>
      </w:pPr>
      <w:r>
        <w:rPr>
          <w:rFonts w:ascii="Times New Roman"/>
          <w:b w:val="false"/>
          <w:i w:val="false"/>
          <w:color w:val="000000"/>
          <w:sz w:val="28"/>
        </w:rPr>
        <w:t xml:space="preserve">
      39. Агроөнеркәсiптiк кешендегi мемлекеттiк инспекция комитетiнiң Еңбекшiқазақ аудандық аумақтық инспекциясы </w:t>
      </w:r>
    </w:p>
    <w:p>
      <w:pPr>
        <w:spacing w:after="0"/>
        <w:ind w:left="0"/>
        <w:jc w:val="both"/>
      </w:pPr>
      <w:r>
        <w:rPr>
          <w:rFonts w:ascii="Times New Roman"/>
          <w:b w:val="false"/>
          <w:i w:val="false"/>
          <w:color w:val="000000"/>
          <w:sz w:val="28"/>
        </w:rPr>
        <w:t xml:space="preserve">
      40. Агроөнеркәсiптiк кешендегi мемлекеттiк инспекция комитетiнiң Жамбыл аудандық аумақтық инспекциясы </w:t>
      </w:r>
    </w:p>
    <w:p>
      <w:pPr>
        <w:spacing w:after="0"/>
        <w:ind w:left="0"/>
        <w:jc w:val="both"/>
      </w:pPr>
      <w:r>
        <w:rPr>
          <w:rFonts w:ascii="Times New Roman"/>
          <w:b w:val="false"/>
          <w:i w:val="false"/>
          <w:color w:val="000000"/>
          <w:sz w:val="28"/>
        </w:rPr>
        <w:t>
      41. Агроөнеркәсiптiк кешендегi мемлекеттiк инспекция комитетiнiң Iле аудандық аумақтық инспекциясы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Агроөнеркәсiптiк кешендегi мемлекеттiк инспекция комитетiнiң Қарасай аудандық аумақтық инспекциясы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 Агроөнеркәсіптік кешендегі мемлекеттік инспекция комитеті Қонаев қаласының аумақтық инспекциясы.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48.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48-1. Агроөнеркәсiптiк кешендегi мемлекеттiк инспекция комитетiнiң Кеген ауданының аумақтық инспекциясы.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Агроөнеркәсiптiк кешендегi мемлекеттiк инспекция комитетiнiң Талғар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Агроөнеркәсiптiк кешендегi мемлекеттiк инспекция комитетiнiң Ұйғыр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54.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86" w:id="25"/>
    <w:p>
      <w:pPr>
        <w:spacing w:after="0"/>
        <w:ind w:left="0"/>
        <w:jc w:val="left"/>
      </w:pPr>
      <w:r>
        <w:rPr>
          <w:rFonts w:ascii="Times New Roman"/>
          <w:b/>
          <w:i w:val="false"/>
          <w:color w:val="000000"/>
        </w:rPr>
        <w:t xml:space="preserve"> Атырау облысы </w:t>
      </w:r>
    </w:p>
    <w:bookmarkEnd w:id="25"/>
    <w:p>
      <w:pPr>
        <w:spacing w:after="0"/>
        <w:ind w:left="0"/>
        <w:jc w:val="both"/>
      </w:pPr>
      <w:r>
        <w:rPr>
          <w:rFonts w:ascii="Times New Roman"/>
          <w:b w:val="false"/>
          <w:i w:val="false"/>
          <w:color w:val="000000"/>
          <w:sz w:val="28"/>
        </w:rPr>
        <w:t xml:space="preserve">
      55. Агроөнеркәсiптiк кешендегi мемлекеттiк инспекция комитетiнiң Атырау облыстық аумақтық инспекциясы </w:t>
      </w:r>
    </w:p>
    <w:p>
      <w:pPr>
        <w:spacing w:after="0"/>
        <w:ind w:left="0"/>
        <w:jc w:val="both"/>
      </w:pPr>
      <w:r>
        <w:rPr>
          <w:rFonts w:ascii="Times New Roman"/>
          <w:b w:val="false"/>
          <w:i w:val="false"/>
          <w:color w:val="000000"/>
          <w:sz w:val="28"/>
        </w:rPr>
        <w:t xml:space="preserve">
      56. Агроөнеркәсiптiк кешендегi мемлекеттiк инспекция комитетiнiң Жылыой аудандық аумақтық инспекциясы </w:t>
      </w:r>
    </w:p>
    <w:p>
      <w:pPr>
        <w:spacing w:after="0"/>
        <w:ind w:left="0"/>
        <w:jc w:val="both"/>
      </w:pPr>
      <w:r>
        <w:rPr>
          <w:rFonts w:ascii="Times New Roman"/>
          <w:b w:val="false"/>
          <w:i w:val="false"/>
          <w:color w:val="000000"/>
          <w:sz w:val="28"/>
        </w:rPr>
        <w:t xml:space="preserve">
      57. Агроөнеркәсiптiк кешендегi мемлекеттiк инспекция комитетiнiң Индер аудандық аумақтық инспекциясы </w:t>
      </w:r>
    </w:p>
    <w:p>
      <w:pPr>
        <w:spacing w:after="0"/>
        <w:ind w:left="0"/>
        <w:jc w:val="both"/>
      </w:pPr>
      <w:r>
        <w:rPr>
          <w:rFonts w:ascii="Times New Roman"/>
          <w:b w:val="false"/>
          <w:i w:val="false"/>
          <w:color w:val="000000"/>
          <w:sz w:val="28"/>
        </w:rPr>
        <w:t xml:space="preserve">
      58. Агроөнеркәсiптiк кешендегi мемлекеттiк инспекция комитетiнiң Исатай аудандық аумақтық инспекциясы </w:t>
      </w:r>
    </w:p>
    <w:p>
      <w:pPr>
        <w:spacing w:after="0"/>
        <w:ind w:left="0"/>
        <w:jc w:val="both"/>
      </w:pPr>
      <w:r>
        <w:rPr>
          <w:rFonts w:ascii="Times New Roman"/>
          <w:b w:val="false"/>
          <w:i w:val="false"/>
          <w:color w:val="000000"/>
          <w:sz w:val="28"/>
        </w:rPr>
        <w:t xml:space="preserve">
      59. Агроөнеркәсiптiк кешендегi мемлекеттiк инспекция комитетiнiң Қызылқоға аудандық аумақтық инспекциясы </w:t>
      </w:r>
    </w:p>
    <w:p>
      <w:pPr>
        <w:spacing w:after="0"/>
        <w:ind w:left="0"/>
        <w:jc w:val="both"/>
      </w:pPr>
      <w:r>
        <w:rPr>
          <w:rFonts w:ascii="Times New Roman"/>
          <w:b w:val="false"/>
          <w:i w:val="false"/>
          <w:color w:val="000000"/>
          <w:sz w:val="28"/>
        </w:rPr>
        <w:t xml:space="preserve">
      60. Агроөнеркәсiптiк кешендегi мемлекеттiк инспекция комитетiнiң Құрманғазы аудандық аумақтық инспекциясы </w:t>
      </w:r>
    </w:p>
    <w:p>
      <w:pPr>
        <w:spacing w:after="0"/>
        <w:ind w:left="0"/>
        <w:jc w:val="both"/>
      </w:pPr>
      <w:r>
        <w:rPr>
          <w:rFonts w:ascii="Times New Roman"/>
          <w:b w:val="false"/>
          <w:i w:val="false"/>
          <w:color w:val="000000"/>
          <w:sz w:val="28"/>
        </w:rPr>
        <w:t xml:space="preserve">
      61. Агроөнеркәсiптiк кешендегi мемлекеттiк инспекция комитетiнiң Махамбет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Агроөнеркәсiптiк кешендегi мемлекеттiк инспекция комитетiнiң Атырау қалалық аумақтық инспекциясы </w:t>
      </w:r>
    </w:p>
    <w:bookmarkStart w:name="z387" w:id="26"/>
    <w:p>
      <w:pPr>
        <w:spacing w:after="0"/>
        <w:ind w:left="0"/>
        <w:jc w:val="left"/>
      </w:pPr>
      <w:r>
        <w:rPr>
          <w:rFonts w:ascii="Times New Roman"/>
          <w:b/>
          <w:i w:val="false"/>
          <w:color w:val="000000"/>
        </w:rPr>
        <w:t xml:space="preserve"> Шығыс Қазақстан облысы</w:t>
      </w:r>
    </w:p>
    <w:bookmarkEnd w:id="26"/>
    <w:p>
      <w:pPr>
        <w:spacing w:after="0"/>
        <w:ind w:left="0"/>
        <w:jc w:val="both"/>
      </w:pPr>
      <w:r>
        <w:rPr>
          <w:rFonts w:ascii="Times New Roman"/>
          <w:b w:val="false"/>
          <w:i w:val="false"/>
          <w:color w:val="000000"/>
          <w:sz w:val="28"/>
        </w:rPr>
        <w:t xml:space="preserve">
      64. Агроөнеркәсiптiк кешендегi мемлекеттiк инспекция комитетiнiң Шығыс Қазақстан облыстық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65-1. "Агроөнеркәсіптік кешендегі мемлекеттік инспекция комитетінің Алтай аудандық аумақтық инспекциясы" мемлекеттік мекемесі.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Агроөнеркәсiптiк кешендегi мемлекеттiк инспекция комитетiнiң Глубокое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Агроөнеркәсiптiк кешендегi мемлекеттiк инспекция комитетiнiң Зайсан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Агроөнеркәсiптiк кешендегi мемлекеттiк инспекция комитетiнiң Қатонқарағай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Агроөнеркәсiптiк кешендегi мемлекеттiк инспекция комитетiнiң Күршiм аудандық аумақтық инспекциясы </w:t>
      </w:r>
    </w:p>
    <w:p>
      <w:pPr>
        <w:spacing w:after="0"/>
        <w:ind w:left="0"/>
        <w:jc w:val="both"/>
      </w:pPr>
      <w:r>
        <w:rPr>
          <w:rFonts w:ascii="Times New Roman"/>
          <w:b w:val="false"/>
          <w:i w:val="false"/>
          <w:color w:val="000000"/>
          <w:sz w:val="28"/>
        </w:rPr>
        <w:t>
      76. Агроөнеркәсiптiк кешендегi мемлекеттiк инспекция комитетiнiң Тарбағатай аудандық аумақтық инспекциясы</w:t>
      </w:r>
    </w:p>
    <w:p>
      <w:pPr>
        <w:spacing w:after="0"/>
        <w:ind w:left="0"/>
        <w:jc w:val="both"/>
      </w:pPr>
      <w:r>
        <w:rPr>
          <w:rFonts w:ascii="Times New Roman"/>
          <w:b w:val="false"/>
          <w:i w:val="false"/>
          <w:color w:val="000000"/>
          <w:sz w:val="28"/>
        </w:rPr>
        <w:t>
      76-1. Агроөнеркәсіптік кешендегі мемлекеттік инспекция комитетінің Самар ауданы бойынша аумақтық инспекциясы.</w:t>
      </w:r>
    </w:p>
    <w:p>
      <w:pPr>
        <w:spacing w:after="0"/>
        <w:ind w:left="0"/>
        <w:jc w:val="both"/>
      </w:pPr>
      <w:r>
        <w:rPr>
          <w:rFonts w:ascii="Times New Roman"/>
          <w:b w:val="false"/>
          <w:i w:val="false"/>
          <w:color w:val="000000"/>
          <w:sz w:val="28"/>
        </w:rPr>
        <w:t xml:space="preserve">
      77. Агроөнеркәсiптiк кешендегi мемлекеттiк инспекция комитетiнiң Ұлан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Агроөнеркәсiптiк кешендегi мемлекеттiк инспекция комитетiнiң Шемонаиха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80.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81.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82.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Агроөнеркәсiптiк кешендегi мемлекеттiк инспекция комитетiнiң Өскемен қалалық аумақтық инспекциясы </w:t>
      </w:r>
    </w:p>
    <w:bookmarkStart w:name="z388" w:id="27"/>
    <w:p>
      <w:pPr>
        <w:spacing w:after="0"/>
        <w:ind w:left="0"/>
        <w:jc w:val="left"/>
      </w:pPr>
      <w:r>
        <w:rPr>
          <w:rFonts w:ascii="Times New Roman"/>
          <w:b/>
          <w:i w:val="false"/>
          <w:color w:val="000000"/>
        </w:rPr>
        <w:t xml:space="preserve"> Жамбыл облысы</w:t>
      </w:r>
    </w:p>
    <w:bookmarkEnd w:id="27"/>
    <w:p>
      <w:pPr>
        <w:spacing w:after="0"/>
        <w:ind w:left="0"/>
        <w:jc w:val="both"/>
      </w:pPr>
      <w:r>
        <w:rPr>
          <w:rFonts w:ascii="Times New Roman"/>
          <w:b w:val="false"/>
          <w:i w:val="false"/>
          <w:color w:val="000000"/>
          <w:sz w:val="28"/>
        </w:rPr>
        <w:t xml:space="preserve">
      84. Агроөнеркәсiптiк кешендегi мемлекеттiк инспекция комитетiнiң Жамбыл облыстық аумақтық инспекциясы </w:t>
      </w:r>
    </w:p>
    <w:p>
      <w:pPr>
        <w:spacing w:after="0"/>
        <w:ind w:left="0"/>
        <w:jc w:val="both"/>
      </w:pPr>
      <w:r>
        <w:rPr>
          <w:rFonts w:ascii="Times New Roman"/>
          <w:b w:val="false"/>
          <w:i w:val="false"/>
          <w:color w:val="000000"/>
          <w:sz w:val="28"/>
        </w:rPr>
        <w:t xml:space="preserve">
      85. Агроөнеркәсiптiк кешендегi мемлекеттiк инспекция комитетiнiң Байзақ аудандық аумақтық инспекциясы </w:t>
      </w:r>
    </w:p>
    <w:p>
      <w:pPr>
        <w:spacing w:after="0"/>
        <w:ind w:left="0"/>
        <w:jc w:val="both"/>
      </w:pPr>
      <w:r>
        <w:rPr>
          <w:rFonts w:ascii="Times New Roman"/>
          <w:b w:val="false"/>
          <w:i w:val="false"/>
          <w:color w:val="000000"/>
          <w:sz w:val="28"/>
        </w:rPr>
        <w:t xml:space="preserve">
      86. Агроөнеркәсiптiк кешендегi мемлекеттiк инспекция комитетiнiң Жамбыл аудандық аумақтық инспекциясы </w:t>
      </w:r>
    </w:p>
    <w:p>
      <w:pPr>
        <w:spacing w:after="0"/>
        <w:ind w:left="0"/>
        <w:jc w:val="both"/>
      </w:pPr>
      <w:r>
        <w:rPr>
          <w:rFonts w:ascii="Times New Roman"/>
          <w:b w:val="false"/>
          <w:i w:val="false"/>
          <w:color w:val="000000"/>
          <w:sz w:val="28"/>
        </w:rPr>
        <w:t xml:space="preserve">
      87. Агроөнеркәсiптiк кешендегi мемлекеттiк инспекция комитетiнiң Жуалы аудандық аумақтық инспекциясы </w:t>
      </w:r>
    </w:p>
    <w:p>
      <w:pPr>
        <w:spacing w:after="0"/>
        <w:ind w:left="0"/>
        <w:jc w:val="both"/>
      </w:pPr>
      <w:r>
        <w:rPr>
          <w:rFonts w:ascii="Times New Roman"/>
          <w:b w:val="false"/>
          <w:i w:val="false"/>
          <w:color w:val="000000"/>
          <w:sz w:val="28"/>
        </w:rPr>
        <w:t xml:space="preserve">
      88. Агроөнеркәсiптiк кешендегi мемлекеттiк инспекция комитетiнiң Қордай аудандық аумақтық инспекциясы </w:t>
      </w:r>
    </w:p>
    <w:p>
      <w:pPr>
        <w:spacing w:after="0"/>
        <w:ind w:left="0"/>
        <w:jc w:val="both"/>
      </w:pPr>
      <w:r>
        <w:rPr>
          <w:rFonts w:ascii="Times New Roman"/>
          <w:b w:val="false"/>
          <w:i w:val="false"/>
          <w:color w:val="000000"/>
          <w:sz w:val="28"/>
        </w:rPr>
        <w:t xml:space="preserve">
      89. Агроөнеркәсiптiк кешендегi мемлекеттiк инспекция комитетiнiң Тұрар Рысқүлов аудандық аумақтық инспекциясы </w:t>
      </w:r>
    </w:p>
    <w:p>
      <w:pPr>
        <w:spacing w:after="0"/>
        <w:ind w:left="0"/>
        <w:jc w:val="both"/>
      </w:pPr>
      <w:r>
        <w:rPr>
          <w:rFonts w:ascii="Times New Roman"/>
          <w:b w:val="false"/>
          <w:i w:val="false"/>
          <w:color w:val="000000"/>
          <w:sz w:val="28"/>
        </w:rPr>
        <w:t xml:space="preserve">
      90. Агроөнеркәсiптiк кешендегi мемлекеттiк инспекция комитетiнiң Мерке аудандық аумақтық инспекциясы </w:t>
      </w:r>
    </w:p>
    <w:p>
      <w:pPr>
        <w:spacing w:after="0"/>
        <w:ind w:left="0"/>
        <w:jc w:val="both"/>
      </w:pPr>
      <w:r>
        <w:rPr>
          <w:rFonts w:ascii="Times New Roman"/>
          <w:b w:val="false"/>
          <w:i w:val="false"/>
          <w:color w:val="000000"/>
          <w:sz w:val="28"/>
        </w:rPr>
        <w:t xml:space="preserve">
      91. Агроөнеркәсiптiк кешендегi мемлекеттiк инспекция комитетiнiң Мойынқұм аудандық аумақтық инспекциясы </w:t>
      </w:r>
    </w:p>
    <w:p>
      <w:pPr>
        <w:spacing w:after="0"/>
        <w:ind w:left="0"/>
        <w:jc w:val="both"/>
      </w:pPr>
      <w:r>
        <w:rPr>
          <w:rFonts w:ascii="Times New Roman"/>
          <w:b w:val="false"/>
          <w:i w:val="false"/>
          <w:color w:val="000000"/>
          <w:sz w:val="28"/>
        </w:rPr>
        <w:t xml:space="preserve">
      92. Агроөнеркәсiптiк кешендегi мемлекеттiк инспекция комитетiнiң Сарысу аудандық аумақтық инспекциясы </w:t>
      </w:r>
    </w:p>
    <w:p>
      <w:pPr>
        <w:spacing w:after="0"/>
        <w:ind w:left="0"/>
        <w:jc w:val="both"/>
      </w:pPr>
      <w:r>
        <w:rPr>
          <w:rFonts w:ascii="Times New Roman"/>
          <w:b w:val="false"/>
          <w:i w:val="false"/>
          <w:color w:val="000000"/>
          <w:sz w:val="28"/>
        </w:rPr>
        <w:t xml:space="preserve">
      93. Агроөнеркәсiптiк кешендегi мемлекеттiк инспекция комитетiнiң Талас аудандық аумақтық инспекциясы </w:t>
      </w:r>
    </w:p>
    <w:p>
      <w:pPr>
        <w:spacing w:after="0"/>
        <w:ind w:left="0"/>
        <w:jc w:val="both"/>
      </w:pPr>
      <w:r>
        <w:rPr>
          <w:rFonts w:ascii="Times New Roman"/>
          <w:b w:val="false"/>
          <w:i w:val="false"/>
          <w:color w:val="000000"/>
          <w:sz w:val="28"/>
        </w:rPr>
        <w:t xml:space="preserve">
      94. Агроөнеркәсiптiк кешендегi мемлекеттiк инспекция комитетiнiң Шу аудандық аумақтық инспекциясы </w:t>
      </w:r>
    </w:p>
    <w:p>
      <w:pPr>
        <w:spacing w:after="0"/>
        <w:ind w:left="0"/>
        <w:jc w:val="both"/>
      </w:pPr>
      <w:r>
        <w:rPr>
          <w:rFonts w:ascii="Times New Roman"/>
          <w:b w:val="false"/>
          <w:i w:val="false"/>
          <w:color w:val="000000"/>
          <w:sz w:val="28"/>
        </w:rPr>
        <w:t xml:space="preserve">
      95. Агроөнеркәсiптiк кешендегi мемлекеттiк инспекция комитетiнiң Тараз қалалық аумақтық инспекциясы </w:t>
      </w:r>
    </w:p>
    <w:bookmarkStart w:name="z389" w:id="28"/>
    <w:p>
      <w:pPr>
        <w:spacing w:after="0"/>
        <w:ind w:left="0"/>
        <w:jc w:val="left"/>
      </w:pPr>
      <w:r>
        <w:rPr>
          <w:rFonts w:ascii="Times New Roman"/>
          <w:b/>
          <w:i w:val="false"/>
          <w:color w:val="000000"/>
        </w:rPr>
        <w:t xml:space="preserve"> Батыс Қазақстан облысы</w:t>
      </w:r>
    </w:p>
    <w:bookmarkEnd w:id="28"/>
    <w:p>
      <w:pPr>
        <w:spacing w:after="0"/>
        <w:ind w:left="0"/>
        <w:jc w:val="both"/>
      </w:pPr>
      <w:r>
        <w:rPr>
          <w:rFonts w:ascii="Times New Roman"/>
          <w:b w:val="false"/>
          <w:i w:val="false"/>
          <w:color w:val="000000"/>
          <w:sz w:val="28"/>
        </w:rPr>
        <w:t xml:space="preserve">
      96. Агроөнеркәсiптiк кешендегi мемлекеттiк инспекция комитетiнiң Батыс Қазақстан облыстық аумақтық инспекциясы </w:t>
      </w:r>
    </w:p>
    <w:p>
      <w:pPr>
        <w:spacing w:after="0"/>
        <w:ind w:left="0"/>
        <w:jc w:val="both"/>
      </w:pPr>
      <w:r>
        <w:rPr>
          <w:rFonts w:ascii="Times New Roman"/>
          <w:b w:val="false"/>
          <w:i w:val="false"/>
          <w:color w:val="000000"/>
          <w:sz w:val="28"/>
        </w:rPr>
        <w:t>
      97. Агроөнеркәсiптiк кешендегi мемлекеттiк инспекция комитетiнiң Ақжайық аудандық аумақтық инспекциясы</w:t>
      </w:r>
    </w:p>
    <w:p>
      <w:pPr>
        <w:spacing w:after="0"/>
        <w:ind w:left="0"/>
        <w:jc w:val="both"/>
      </w:pPr>
      <w:r>
        <w:rPr>
          <w:rFonts w:ascii="Times New Roman"/>
          <w:b w:val="false"/>
          <w:i w:val="false"/>
          <w:color w:val="000000"/>
          <w:sz w:val="28"/>
        </w:rPr>
        <w:t xml:space="preserve">
      97-1. "Агроөнеркәсiптiк кешендегi мемлекеттiк инспекция комитетiнiң Бәйтерек аудандық аумақтық инспекциясы" мемлекеттік мекемесі. </w:t>
      </w:r>
    </w:p>
    <w:p>
      <w:pPr>
        <w:spacing w:after="0"/>
        <w:ind w:left="0"/>
        <w:jc w:val="both"/>
      </w:pPr>
      <w:r>
        <w:rPr>
          <w:rFonts w:ascii="Times New Roman"/>
          <w:b w:val="false"/>
          <w:i w:val="false"/>
          <w:color w:val="000000"/>
          <w:sz w:val="28"/>
        </w:rPr>
        <w:t xml:space="preserve">
      98. Агроөнеркәсiптiк кешендегi мемлекеттiк инспекция комитетiнiң Бөрлi аудандық аумақтық инспекциясы </w:t>
      </w:r>
    </w:p>
    <w:p>
      <w:pPr>
        <w:spacing w:after="0"/>
        <w:ind w:left="0"/>
        <w:jc w:val="both"/>
      </w:pPr>
      <w:r>
        <w:rPr>
          <w:rFonts w:ascii="Times New Roman"/>
          <w:b w:val="false"/>
          <w:i w:val="false"/>
          <w:color w:val="000000"/>
          <w:sz w:val="28"/>
        </w:rPr>
        <w:t xml:space="preserve">
      99. Агроөнеркәсiптiк кешендегi мемлекеттiк инспекция комитетiнiң Жаңақала аудандық аумақтық инспекциясы </w:t>
      </w:r>
    </w:p>
    <w:p>
      <w:pPr>
        <w:spacing w:after="0"/>
        <w:ind w:left="0"/>
        <w:jc w:val="both"/>
      </w:pPr>
      <w:r>
        <w:rPr>
          <w:rFonts w:ascii="Times New Roman"/>
          <w:b w:val="false"/>
          <w:i w:val="false"/>
          <w:color w:val="000000"/>
          <w:sz w:val="28"/>
        </w:rPr>
        <w:t xml:space="preserve">
      100. Агроөнеркәсiптiк кешендегi мемлекеттiк инспекция комитетiнiң Жәнiбек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102.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103.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Агроөнеркәсiптiк кешендегi мемлекеттiк инспекция комитетiнiң Сырым аудандық аумақтық инспекциясы </w:t>
      </w:r>
    </w:p>
    <w:p>
      <w:pPr>
        <w:spacing w:after="0"/>
        <w:ind w:left="0"/>
        <w:jc w:val="both"/>
      </w:pPr>
      <w:r>
        <w:rPr>
          <w:rFonts w:ascii="Times New Roman"/>
          <w:b w:val="false"/>
          <w:i w:val="false"/>
          <w:color w:val="000000"/>
          <w:sz w:val="28"/>
        </w:rPr>
        <w:t xml:space="preserve">
      105. Агроөнеркәсiптiк кешендегi мемлекеттiк инспекция комитетiнiң Тасқала аудандық аумақтық инспекциясы </w:t>
      </w:r>
    </w:p>
    <w:p>
      <w:pPr>
        <w:spacing w:after="0"/>
        <w:ind w:left="0"/>
        <w:jc w:val="both"/>
      </w:pPr>
      <w:r>
        <w:rPr>
          <w:rFonts w:ascii="Times New Roman"/>
          <w:b w:val="false"/>
          <w:i w:val="false"/>
          <w:color w:val="000000"/>
          <w:sz w:val="28"/>
        </w:rPr>
        <w:t xml:space="preserve">
      106. Агроөнеркәсiптiк кешендегi мемлекеттiк инспекция комитетiнiң Теректi аудандық аумақтық инспекциясы </w:t>
      </w:r>
    </w:p>
    <w:p>
      <w:pPr>
        <w:spacing w:after="0"/>
        <w:ind w:left="0"/>
        <w:jc w:val="both"/>
      </w:pPr>
      <w:r>
        <w:rPr>
          <w:rFonts w:ascii="Times New Roman"/>
          <w:b w:val="false"/>
          <w:i w:val="false"/>
          <w:color w:val="000000"/>
          <w:sz w:val="28"/>
        </w:rPr>
        <w:t xml:space="preserve">
      107. Агроөнеркәсiптiк кешендегi мемлекеттiк инспекция комитетiнiң Бөкей ордасы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108.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Агроөнеркәсiптiк кешендегi мемлекеттiк инспекция комитетiнiң Орал қалалық аумақтық инспекциясы </w:t>
      </w:r>
    </w:p>
    <w:bookmarkStart w:name="z390" w:id="29"/>
    <w:p>
      <w:pPr>
        <w:spacing w:after="0"/>
        <w:ind w:left="0"/>
        <w:jc w:val="left"/>
      </w:pPr>
      <w:r>
        <w:rPr>
          <w:rFonts w:ascii="Times New Roman"/>
          <w:b/>
          <w:i w:val="false"/>
          <w:color w:val="000000"/>
        </w:rPr>
        <w:t xml:space="preserve"> Қарағанды облысы</w:t>
      </w:r>
    </w:p>
    <w:bookmarkEnd w:id="29"/>
    <w:p>
      <w:pPr>
        <w:spacing w:after="0"/>
        <w:ind w:left="0"/>
        <w:jc w:val="both"/>
      </w:pPr>
      <w:r>
        <w:rPr>
          <w:rFonts w:ascii="Times New Roman"/>
          <w:b w:val="false"/>
          <w:i w:val="false"/>
          <w:color w:val="000000"/>
          <w:sz w:val="28"/>
        </w:rPr>
        <w:t xml:space="preserve">
      110. Агроөнеркәсiптiк кешендегi мемлекеттiк инспекция комитетiнiң Қарағанды облыстық аумақтық инспекциясы </w:t>
      </w:r>
    </w:p>
    <w:p>
      <w:pPr>
        <w:spacing w:after="0"/>
        <w:ind w:left="0"/>
        <w:jc w:val="both"/>
      </w:pPr>
      <w:r>
        <w:rPr>
          <w:rFonts w:ascii="Times New Roman"/>
          <w:b w:val="false"/>
          <w:i w:val="false"/>
          <w:color w:val="000000"/>
          <w:sz w:val="28"/>
        </w:rPr>
        <w:t xml:space="preserve">
      111. Агроөнеркәсiптiк кешендегi мемлекеттiк инспекция комитетiнiң Абай аудандық аумақтық инспекциясы </w:t>
      </w:r>
    </w:p>
    <w:p>
      <w:pPr>
        <w:spacing w:after="0"/>
        <w:ind w:left="0"/>
        <w:jc w:val="both"/>
      </w:pPr>
      <w:r>
        <w:rPr>
          <w:rFonts w:ascii="Times New Roman"/>
          <w:b w:val="false"/>
          <w:i w:val="false"/>
          <w:color w:val="000000"/>
          <w:sz w:val="28"/>
        </w:rPr>
        <w:t xml:space="preserve">
      112. Агроөнеркәсiптiк кешендегi мемлекеттiк инспекция комитетiнiң Ақтоғай аудандық аумақтық инспекциясы </w:t>
      </w:r>
    </w:p>
    <w:p>
      <w:pPr>
        <w:spacing w:after="0"/>
        <w:ind w:left="0"/>
        <w:jc w:val="both"/>
      </w:pPr>
      <w:r>
        <w:rPr>
          <w:rFonts w:ascii="Times New Roman"/>
          <w:b w:val="false"/>
          <w:i w:val="false"/>
          <w:color w:val="000000"/>
          <w:sz w:val="28"/>
        </w:rPr>
        <w:t xml:space="preserve">
      113. Агроөнеркәсiптiк кешендегi мемлекеттiк инспекция комитетiнiң Бұқар жырау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Агроөнеркәсiптiк кешендегi мемлекеттiк инспекция комитетiнiң Қарқаралы аудандық аумақтық инспекциясы </w:t>
      </w:r>
    </w:p>
    <w:p>
      <w:pPr>
        <w:spacing w:after="0"/>
        <w:ind w:left="0"/>
        <w:jc w:val="both"/>
      </w:pPr>
      <w:r>
        <w:rPr>
          <w:rFonts w:ascii="Times New Roman"/>
          <w:b w:val="false"/>
          <w:i w:val="false"/>
          <w:color w:val="000000"/>
          <w:sz w:val="28"/>
        </w:rPr>
        <w:t xml:space="preserve">
      116. Агроөнеркәсiптiк кешендегi мемлекеттiк инспекция комитетiнiң Нұра аудандық аумақтық инспекциясы </w:t>
      </w:r>
    </w:p>
    <w:p>
      <w:pPr>
        <w:spacing w:after="0"/>
        <w:ind w:left="0"/>
        <w:jc w:val="both"/>
      </w:pPr>
      <w:r>
        <w:rPr>
          <w:rFonts w:ascii="Times New Roman"/>
          <w:b w:val="false"/>
          <w:i w:val="false"/>
          <w:color w:val="000000"/>
          <w:sz w:val="28"/>
        </w:rPr>
        <w:t xml:space="preserve">
      117. Агроөнеркәсiптiк кешендегi мемлекеттiк инспекция комитетiнiң Осакаров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119. Агроөнеркәсiптiк кешендегi мемлекеттiк инспекция комитетiнiң Шет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120.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121.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Агроөнеркәсiптiк кешендегi мемлекеттiк инспекция комитетiнiң Қарағанды қалалық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124.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125.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126.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127.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128.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91" w:id="30"/>
    <w:p>
      <w:pPr>
        <w:spacing w:after="0"/>
        <w:ind w:left="0"/>
        <w:jc w:val="left"/>
      </w:pPr>
      <w:r>
        <w:rPr>
          <w:rFonts w:ascii="Times New Roman"/>
          <w:b/>
          <w:i w:val="false"/>
          <w:color w:val="000000"/>
        </w:rPr>
        <w:t xml:space="preserve"> Қостанай облысы</w:t>
      </w:r>
    </w:p>
    <w:bookmarkEnd w:id="30"/>
    <w:p>
      <w:pPr>
        <w:spacing w:after="0"/>
        <w:ind w:left="0"/>
        <w:jc w:val="both"/>
      </w:pPr>
      <w:r>
        <w:rPr>
          <w:rFonts w:ascii="Times New Roman"/>
          <w:b w:val="false"/>
          <w:i w:val="false"/>
          <w:color w:val="000000"/>
          <w:sz w:val="28"/>
        </w:rPr>
        <w:t xml:space="preserve">
      129. Агроөнеркәсiптiк кешендегi мемлекеттiк инспекция комитетiнiң Қостанай облыстық аумақтық инспекциясы </w:t>
      </w:r>
    </w:p>
    <w:p>
      <w:pPr>
        <w:spacing w:after="0"/>
        <w:ind w:left="0"/>
        <w:jc w:val="both"/>
      </w:pPr>
      <w:r>
        <w:rPr>
          <w:rFonts w:ascii="Times New Roman"/>
          <w:b w:val="false"/>
          <w:i w:val="false"/>
          <w:color w:val="000000"/>
          <w:sz w:val="28"/>
        </w:rPr>
        <w:t xml:space="preserve">
      130. Агроөнеркәсiптiк кешендегi мемлекеттiк инспекция комитетiнiң Алтынсарин аудандық аумақтық инспекциясы </w:t>
      </w:r>
    </w:p>
    <w:p>
      <w:pPr>
        <w:spacing w:after="0"/>
        <w:ind w:left="0"/>
        <w:jc w:val="both"/>
      </w:pPr>
      <w:r>
        <w:rPr>
          <w:rFonts w:ascii="Times New Roman"/>
          <w:b w:val="false"/>
          <w:i w:val="false"/>
          <w:color w:val="000000"/>
          <w:sz w:val="28"/>
        </w:rPr>
        <w:t xml:space="preserve">
      131. Агроөнеркәсiптiк кешендегi мемлекеттiк инспекция комитетiнiң Амангелдi аудандық аумақтық инспекциясы </w:t>
      </w:r>
    </w:p>
    <w:p>
      <w:pPr>
        <w:spacing w:after="0"/>
        <w:ind w:left="0"/>
        <w:jc w:val="both"/>
      </w:pPr>
      <w:r>
        <w:rPr>
          <w:rFonts w:ascii="Times New Roman"/>
          <w:b w:val="false"/>
          <w:i w:val="false"/>
          <w:color w:val="000000"/>
          <w:sz w:val="28"/>
        </w:rPr>
        <w:t xml:space="preserve">
      132. Агроөнеркәсiптiк кешендегi мемлекеттiк инспекция комитетiнiң Әулиекөл аудандық аумақтық инспекциясы </w:t>
      </w:r>
    </w:p>
    <w:p>
      <w:pPr>
        <w:spacing w:after="0"/>
        <w:ind w:left="0"/>
        <w:jc w:val="both"/>
      </w:pPr>
      <w:r>
        <w:rPr>
          <w:rFonts w:ascii="Times New Roman"/>
          <w:b w:val="false"/>
          <w:i w:val="false"/>
          <w:color w:val="000000"/>
          <w:sz w:val="28"/>
        </w:rPr>
        <w:t xml:space="preserve">
      133. Агроөнеркәсiптiк кешендегi мемлекеттiк инспекция комитетiнiң Денисов аудандық аумақтық инспекциясы </w:t>
      </w:r>
    </w:p>
    <w:p>
      <w:pPr>
        <w:spacing w:after="0"/>
        <w:ind w:left="0"/>
        <w:jc w:val="both"/>
      </w:pPr>
      <w:r>
        <w:rPr>
          <w:rFonts w:ascii="Times New Roman"/>
          <w:b w:val="false"/>
          <w:i w:val="false"/>
          <w:color w:val="000000"/>
          <w:sz w:val="28"/>
        </w:rPr>
        <w:t xml:space="preserve">
      134. Агроөнеркәсiптiк кешендегi мемлекеттiк инспекция комитетiнiң Жангелдi аудандық аумақтық инспекциясы </w:t>
      </w:r>
    </w:p>
    <w:p>
      <w:pPr>
        <w:spacing w:after="0"/>
        <w:ind w:left="0"/>
        <w:jc w:val="both"/>
      </w:pPr>
      <w:r>
        <w:rPr>
          <w:rFonts w:ascii="Times New Roman"/>
          <w:b w:val="false"/>
          <w:i w:val="false"/>
          <w:color w:val="000000"/>
          <w:sz w:val="28"/>
        </w:rPr>
        <w:t xml:space="preserve">
      135. Агроөнеркәсiптiк кешендегi мемлекеттiк инспекция комитетiнiң Жiтiқара аудандық аумақтық инспекциясы </w:t>
      </w:r>
    </w:p>
    <w:p>
      <w:pPr>
        <w:spacing w:after="0"/>
        <w:ind w:left="0"/>
        <w:jc w:val="both"/>
      </w:pPr>
      <w:r>
        <w:rPr>
          <w:rFonts w:ascii="Times New Roman"/>
          <w:b w:val="false"/>
          <w:i w:val="false"/>
          <w:color w:val="000000"/>
          <w:sz w:val="28"/>
        </w:rPr>
        <w:t xml:space="preserve">
      136. Агроөнеркәсiптiк кешендегi мемлекеттiк инспекция комитетiнiң Қамысты аудандық аумақтық инспекциясы </w:t>
      </w:r>
    </w:p>
    <w:p>
      <w:pPr>
        <w:spacing w:after="0"/>
        <w:ind w:left="0"/>
        <w:jc w:val="both"/>
      </w:pPr>
      <w:r>
        <w:rPr>
          <w:rFonts w:ascii="Times New Roman"/>
          <w:b w:val="false"/>
          <w:i w:val="false"/>
          <w:color w:val="000000"/>
          <w:sz w:val="28"/>
        </w:rPr>
        <w:t xml:space="preserve">
      137. Агроөнеркәсiптiк кешендегi мемлекеттiк инспекция комитетiнiң Қарабалық аудандық аумақтық инспекциясы </w:t>
      </w:r>
    </w:p>
    <w:p>
      <w:pPr>
        <w:spacing w:after="0"/>
        <w:ind w:left="0"/>
        <w:jc w:val="both"/>
      </w:pPr>
      <w:r>
        <w:rPr>
          <w:rFonts w:ascii="Times New Roman"/>
          <w:b w:val="false"/>
          <w:i w:val="false"/>
          <w:color w:val="000000"/>
          <w:sz w:val="28"/>
        </w:rPr>
        <w:t xml:space="preserve">
      138. Агроөнеркәсiптiк кешендегi мемлекеттiк инспекция комитетiнiң Қарасу аудандық аумақтық инспекциясы </w:t>
      </w:r>
    </w:p>
    <w:p>
      <w:pPr>
        <w:spacing w:after="0"/>
        <w:ind w:left="0"/>
        <w:jc w:val="both"/>
      </w:pPr>
      <w:r>
        <w:rPr>
          <w:rFonts w:ascii="Times New Roman"/>
          <w:b w:val="false"/>
          <w:i w:val="false"/>
          <w:color w:val="000000"/>
          <w:sz w:val="28"/>
        </w:rPr>
        <w:t xml:space="preserve">
      139. Агроөнеркәсiптiк кешендегi мемлекеттiк инспекция комитетiнiң Қостанай аудандық аумақтық инспекциясы </w:t>
      </w:r>
    </w:p>
    <w:p>
      <w:pPr>
        <w:spacing w:after="0"/>
        <w:ind w:left="0"/>
        <w:jc w:val="both"/>
      </w:pPr>
      <w:r>
        <w:rPr>
          <w:rFonts w:ascii="Times New Roman"/>
          <w:b w:val="false"/>
          <w:i w:val="false"/>
          <w:color w:val="000000"/>
          <w:sz w:val="28"/>
        </w:rPr>
        <w:t xml:space="preserve">
      140. Агроөнеркәсiптiк кешендегi мемлекеттiк инспекция комитетiнiң Меңдiқара аудандық аумақтық инспекциясы </w:t>
      </w:r>
    </w:p>
    <w:p>
      <w:pPr>
        <w:spacing w:after="0"/>
        <w:ind w:left="0"/>
        <w:jc w:val="both"/>
      </w:pPr>
      <w:r>
        <w:rPr>
          <w:rFonts w:ascii="Times New Roman"/>
          <w:b w:val="false"/>
          <w:i w:val="false"/>
          <w:color w:val="000000"/>
          <w:sz w:val="28"/>
        </w:rPr>
        <w:t xml:space="preserve">
      141. Агроөнеркәсiптiк кешендегi мемлекеттiк инспекция комитетiнiң Наурызым аудандық аумақтық инспекциясы </w:t>
      </w:r>
    </w:p>
    <w:p>
      <w:pPr>
        <w:spacing w:after="0"/>
        <w:ind w:left="0"/>
        <w:jc w:val="both"/>
      </w:pPr>
      <w:r>
        <w:rPr>
          <w:rFonts w:ascii="Times New Roman"/>
          <w:b w:val="false"/>
          <w:i w:val="false"/>
          <w:color w:val="000000"/>
          <w:sz w:val="28"/>
        </w:rPr>
        <w:t xml:space="preserve">
      142. Агроөнеркәсiптiк кешендегi мемлекеттiк инспекция комитетiнiң Сарыкөл аудандық аумақтық инспекциясы </w:t>
      </w:r>
    </w:p>
    <w:p>
      <w:pPr>
        <w:spacing w:after="0"/>
        <w:ind w:left="0"/>
        <w:jc w:val="both"/>
      </w:pPr>
      <w:r>
        <w:rPr>
          <w:rFonts w:ascii="Times New Roman"/>
          <w:b w:val="false"/>
          <w:i w:val="false"/>
          <w:color w:val="000000"/>
          <w:sz w:val="28"/>
        </w:rPr>
        <w:t xml:space="preserve">
      143. Агроөнеркәсiптiк кешендегi мемлекеттiк инспекция комитетiнiң Таран аудандық аумақтық инспекциясы </w:t>
      </w:r>
    </w:p>
    <w:p>
      <w:pPr>
        <w:spacing w:after="0"/>
        <w:ind w:left="0"/>
        <w:jc w:val="both"/>
      </w:pPr>
      <w:r>
        <w:rPr>
          <w:rFonts w:ascii="Times New Roman"/>
          <w:b w:val="false"/>
          <w:i w:val="false"/>
          <w:color w:val="000000"/>
          <w:sz w:val="28"/>
        </w:rPr>
        <w:t xml:space="preserve">
      144. Агроөнеркәсiптiк кешендегi мемлекеттiк инспекция комитетiнiң Ұзынкөл аудандық аумақтық инспекциясы </w:t>
      </w:r>
    </w:p>
    <w:p>
      <w:pPr>
        <w:spacing w:after="0"/>
        <w:ind w:left="0"/>
        <w:jc w:val="both"/>
      </w:pPr>
      <w:r>
        <w:rPr>
          <w:rFonts w:ascii="Times New Roman"/>
          <w:b w:val="false"/>
          <w:i w:val="false"/>
          <w:color w:val="000000"/>
          <w:sz w:val="28"/>
        </w:rPr>
        <w:t xml:space="preserve">
      145. Агроөнеркәсiптiк кешендегi мемлекеттiк инспекция комитетiнiң Федоров аудандық аумақтық инспекциясы </w:t>
      </w:r>
    </w:p>
    <w:p>
      <w:pPr>
        <w:spacing w:after="0"/>
        <w:ind w:left="0"/>
        <w:jc w:val="both"/>
      </w:pPr>
      <w:r>
        <w:rPr>
          <w:rFonts w:ascii="Times New Roman"/>
          <w:b w:val="false"/>
          <w:i w:val="false"/>
          <w:color w:val="000000"/>
          <w:sz w:val="28"/>
        </w:rPr>
        <w:t xml:space="preserve">
      146. Агроөнеркәсiптiк кешендегi мемлекеттiк инспекция комитетiнiң Арқалық қалалық аумақтық инспекциясы </w:t>
      </w:r>
    </w:p>
    <w:p>
      <w:pPr>
        <w:spacing w:after="0"/>
        <w:ind w:left="0"/>
        <w:jc w:val="both"/>
      </w:pPr>
      <w:r>
        <w:rPr>
          <w:rFonts w:ascii="Times New Roman"/>
          <w:b w:val="false"/>
          <w:i w:val="false"/>
          <w:color w:val="000000"/>
          <w:sz w:val="28"/>
        </w:rPr>
        <w:t xml:space="preserve">
      147. Агроөнеркәсiптiк кешендегi мемлекеттiк инспекция комитетiнiң Қостанай қалалық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148.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149.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92" w:id="31"/>
    <w:p>
      <w:pPr>
        <w:spacing w:after="0"/>
        <w:ind w:left="0"/>
        <w:jc w:val="left"/>
      </w:pPr>
      <w:r>
        <w:rPr>
          <w:rFonts w:ascii="Times New Roman"/>
          <w:b/>
          <w:i w:val="false"/>
          <w:color w:val="000000"/>
        </w:rPr>
        <w:t xml:space="preserve"> Қызылорда облысы</w:t>
      </w:r>
    </w:p>
    <w:bookmarkEnd w:id="31"/>
    <w:p>
      <w:pPr>
        <w:spacing w:after="0"/>
        <w:ind w:left="0"/>
        <w:jc w:val="both"/>
      </w:pPr>
      <w:r>
        <w:rPr>
          <w:rFonts w:ascii="Times New Roman"/>
          <w:b w:val="false"/>
          <w:i w:val="false"/>
          <w:color w:val="000000"/>
          <w:sz w:val="28"/>
        </w:rPr>
        <w:t xml:space="preserve">
      150. Агроөнеркәсіптiк кешендегi мемлекеттiк инспекция комитетiнiң Қызылорда облыстық аумақтық инспекциясы </w:t>
      </w:r>
    </w:p>
    <w:p>
      <w:pPr>
        <w:spacing w:after="0"/>
        <w:ind w:left="0"/>
        <w:jc w:val="both"/>
      </w:pPr>
      <w:r>
        <w:rPr>
          <w:rFonts w:ascii="Times New Roman"/>
          <w:b w:val="false"/>
          <w:i w:val="false"/>
          <w:color w:val="000000"/>
          <w:sz w:val="28"/>
        </w:rPr>
        <w:t xml:space="preserve">
      151. Агроөнеркәсiптiк кешендегi мемлекеттiк инспекция комитетiнiң Арал аудандық аумақтық инспекциясы </w:t>
      </w:r>
    </w:p>
    <w:p>
      <w:pPr>
        <w:spacing w:after="0"/>
        <w:ind w:left="0"/>
        <w:jc w:val="both"/>
      </w:pPr>
      <w:r>
        <w:rPr>
          <w:rFonts w:ascii="Times New Roman"/>
          <w:b w:val="false"/>
          <w:i w:val="false"/>
          <w:color w:val="000000"/>
          <w:sz w:val="28"/>
        </w:rPr>
        <w:t xml:space="preserve">
      152. Агроөнеркәсіптiк кешендегi мемлекеттiк инспекция комитетiнiң Жалағаш аудандық аумақтық инспекциясы </w:t>
      </w:r>
    </w:p>
    <w:p>
      <w:pPr>
        <w:spacing w:after="0"/>
        <w:ind w:left="0"/>
        <w:jc w:val="both"/>
      </w:pPr>
      <w:r>
        <w:rPr>
          <w:rFonts w:ascii="Times New Roman"/>
          <w:b w:val="false"/>
          <w:i w:val="false"/>
          <w:color w:val="000000"/>
          <w:sz w:val="28"/>
        </w:rPr>
        <w:t xml:space="preserve">
      153. Агроөнеркәсiптiк кешендегi мемлекеттiк инспекция комитетiнiң Жаңақорған аудандық аумақтық инспекциясы </w:t>
      </w:r>
    </w:p>
    <w:p>
      <w:pPr>
        <w:spacing w:after="0"/>
        <w:ind w:left="0"/>
        <w:jc w:val="both"/>
      </w:pPr>
      <w:r>
        <w:rPr>
          <w:rFonts w:ascii="Times New Roman"/>
          <w:b w:val="false"/>
          <w:i w:val="false"/>
          <w:color w:val="000000"/>
          <w:sz w:val="28"/>
        </w:rPr>
        <w:t xml:space="preserve">
      154. Агроөнеркәсiптiк кешендегi мемлекеттiк инспекция комитетiнiң Қазалы аудандық аумақтық инспекциясы </w:t>
      </w:r>
    </w:p>
    <w:p>
      <w:pPr>
        <w:spacing w:after="0"/>
        <w:ind w:left="0"/>
        <w:jc w:val="both"/>
      </w:pPr>
      <w:r>
        <w:rPr>
          <w:rFonts w:ascii="Times New Roman"/>
          <w:b w:val="false"/>
          <w:i w:val="false"/>
          <w:color w:val="000000"/>
          <w:sz w:val="28"/>
        </w:rPr>
        <w:t xml:space="preserve">
      155. Агроөнеркәсіптiк кешендегi мемлекеттiк инспекция комитетiнiң Қармақшы аудандық аумақтық инспекциясы </w:t>
      </w:r>
    </w:p>
    <w:p>
      <w:pPr>
        <w:spacing w:after="0"/>
        <w:ind w:left="0"/>
        <w:jc w:val="both"/>
      </w:pPr>
      <w:r>
        <w:rPr>
          <w:rFonts w:ascii="Times New Roman"/>
          <w:b w:val="false"/>
          <w:i w:val="false"/>
          <w:color w:val="000000"/>
          <w:sz w:val="28"/>
        </w:rPr>
        <w:t xml:space="preserve">
      156. Агроөнеркәсiптiк кешендегi мемлекеттiк инспекция комитетiнiң Сырдария аудандық аумақтық инспекциясы </w:t>
      </w:r>
    </w:p>
    <w:p>
      <w:pPr>
        <w:spacing w:after="0"/>
        <w:ind w:left="0"/>
        <w:jc w:val="both"/>
      </w:pPr>
      <w:r>
        <w:rPr>
          <w:rFonts w:ascii="Times New Roman"/>
          <w:b w:val="false"/>
          <w:i w:val="false"/>
          <w:color w:val="000000"/>
          <w:sz w:val="28"/>
        </w:rPr>
        <w:t xml:space="preserve">
      157. Агроөнеркәсіптiк кешендегi мемлекеттiк инспекция комитетiнiң Шиелi аудандық аумақтық инспекциясы </w:t>
      </w:r>
    </w:p>
    <w:p>
      <w:pPr>
        <w:spacing w:after="0"/>
        <w:ind w:left="0"/>
        <w:jc w:val="both"/>
      </w:pPr>
      <w:r>
        <w:rPr>
          <w:rFonts w:ascii="Times New Roman"/>
          <w:b w:val="false"/>
          <w:i w:val="false"/>
          <w:color w:val="000000"/>
          <w:sz w:val="28"/>
        </w:rPr>
        <w:t xml:space="preserve">
      158. Агроөнеркәсiптiк кешендегi мемлекеттiк инспекция комитетiнiң Қызылорда қалалық аумақтық инспекциясы </w:t>
      </w:r>
    </w:p>
    <w:bookmarkStart w:name="z393" w:id="32"/>
    <w:p>
      <w:pPr>
        <w:spacing w:after="0"/>
        <w:ind w:left="0"/>
        <w:jc w:val="left"/>
      </w:pPr>
      <w:r>
        <w:rPr>
          <w:rFonts w:ascii="Times New Roman"/>
          <w:b/>
          <w:i w:val="false"/>
          <w:color w:val="000000"/>
        </w:rPr>
        <w:t xml:space="preserve"> Маңғыстау облысы</w:t>
      </w:r>
    </w:p>
    <w:bookmarkEnd w:id="32"/>
    <w:p>
      <w:pPr>
        <w:spacing w:after="0"/>
        <w:ind w:left="0"/>
        <w:jc w:val="both"/>
      </w:pPr>
      <w:r>
        <w:rPr>
          <w:rFonts w:ascii="Times New Roman"/>
          <w:b w:val="false"/>
          <w:i w:val="false"/>
          <w:color w:val="000000"/>
          <w:sz w:val="28"/>
        </w:rPr>
        <w:t xml:space="preserve">
      159. Агроөнеркәсіптiк кешендегi мемлекеттiк инспекция комитетiнiң Маңғыстау облыстық аумақтық инспекциясы </w:t>
      </w:r>
    </w:p>
    <w:p>
      <w:pPr>
        <w:spacing w:after="0"/>
        <w:ind w:left="0"/>
        <w:jc w:val="both"/>
      </w:pPr>
      <w:r>
        <w:rPr>
          <w:rFonts w:ascii="Times New Roman"/>
          <w:b w:val="false"/>
          <w:i w:val="false"/>
          <w:color w:val="000000"/>
          <w:sz w:val="28"/>
        </w:rPr>
        <w:t xml:space="preserve">
      160. Агроөнеркәсiптiк кешендегi мемлекеттiк инспекция комитетiнiң Маңғыстау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161.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162.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163. Агроөнеркәсiптiк кешендегi мемлекеттiк инспекция комитетiнiң Бейнеу аудандық аумақтық инспекциясы </w:t>
      </w:r>
    </w:p>
    <w:p>
      <w:pPr>
        <w:spacing w:after="0"/>
        <w:ind w:left="0"/>
        <w:jc w:val="both"/>
      </w:pPr>
      <w:r>
        <w:rPr>
          <w:rFonts w:ascii="Times New Roman"/>
          <w:b w:val="false"/>
          <w:i w:val="false"/>
          <w:color w:val="000000"/>
          <w:sz w:val="28"/>
        </w:rPr>
        <w:t xml:space="preserve">
      164. Агроөнеркәсiптiк кешендегi мемлекеттiк инспекция комитетiнiң Жаңаөзен қалалық аумақтық инспекциясы </w:t>
      </w:r>
    </w:p>
    <w:p>
      <w:pPr>
        <w:spacing w:after="0"/>
        <w:ind w:left="0"/>
        <w:jc w:val="both"/>
      </w:pPr>
      <w:r>
        <w:rPr>
          <w:rFonts w:ascii="Times New Roman"/>
          <w:b w:val="false"/>
          <w:i w:val="false"/>
          <w:color w:val="000000"/>
          <w:sz w:val="28"/>
        </w:rPr>
        <w:t xml:space="preserve">
      165. Агроөнеркәсiптiк кешендегi мемлекеттiк инспекция комитетiнiң Ақтау қалалық аумақтық инспекциясы </w:t>
      </w:r>
    </w:p>
    <w:p>
      <w:pPr>
        <w:spacing w:after="0"/>
        <w:ind w:left="0"/>
        <w:jc w:val="both"/>
      </w:pPr>
      <w:r>
        <w:rPr>
          <w:rFonts w:ascii="Times New Roman"/>
          <w:b w:val="false"/>
          <w:i w:val="false"/>
          <w:color w:val="000000"/>
          <w:sz w:val="28"/>
        </w:rPr>
        <w:t xml:space="preserve">
      165-1. Агроөнеркәсіптік кешендегі мемлекеттік инспекция комитетінің Мұнайлы аудандық аумақтық инспекциясы </w:t>
      </w:r>
    </w:p>
    <w:bookmarkStart w:name="z394" w:id="33"/>
    <w:p>
      <w:pPr>
        <w:spacing w:after="0"/>
        <w:ind w:left="0"/>
        <w:jc w:val="left"/>
      </w:pPr>
      <w:r>
        <w:rPr>
          <w:rFonts w:ascii="Times New Roman"/>
          <w:b/>
          <w:i w:val="false"/>
          <w:color w:val="000000"/>
        </w:rPr>
        <w:t xml:space="preserve"> Павлодар облысы</w:t>
      </w:r>
    </w:p>
    <w:bookmarkEnd w:id="33"/>
    <w:p>
      <w:pPr>
        <w:spacing w:after="0"/>
        <w:ind w:left="0"/>
        <w:jc w:val="both"/>
      </w:pPr>
      <w:r>
        <w:rPr>
          <w:rFonts w:ascii="Times New Roman"/>
          <w:b w:val="false"/>
          <w:i w:val="false"/>
          <w:color w:val="000000"/>
          <w:sz w:val="28"/>
        </w:rPr>
        <w:t xml:space="preserve">
      166. Агроөнеркәсiптiк кешендегi мемлекеттiк инспекция комитетiнiң Павлодар облыстық аумақтық инспекциясы </w:t>
      </w:r>
    </w:p>
    <w:p>
      <w:pPr>
        <w:spacing w:after="0"/>
        <w:ind w:left="0"/>
        <w:jc w:val="both"/>
      </w:pPr>
      <w:r>
        <w:rPr>
          <w:rFonts w:ascii="Times New Roman"/>
          <w:b w:val="false"/>
          <w:i w:val="false"/>
          <w:color w:val="000000"/>
          <w:sz w:val="28"/>
        </w:rPr>
        <w:t xml:space="preserve">
      167. Агроөнеркәсiптiк кешендегi мемлекеттiк инспекция комитетiнiң Баянауыл аудандық аумақтық инспекциясы </w:t>
      </w:r>
    </w:p>
    <w:p>
      <w:pPr>
        <w:spacing w:after="0"/>
        <w:ind w:left="0"/>
        <w:jc w:val="both"/>
      </w:pPr>
      <w:r>
        <w:rPr>
          <w:rFonts w:ascii="Times New Roman"/>
          <w:b w:val="false"/>
          <w:i w:val="false"/>
          <w:color w:val="000000"/>
          <w:sz w:val="28"/>
        </w:rPr>
        <w:t xml:space="preserve">
      168. Агроөнеркәсiптiк кешендегi мемлекеттiк инспекция комитетiнiң Железинка аудандық аумақтық инспекциясы </w:t>
      </w:r>
    </w:p>
    <w:p>
      <w:pPr>
        <w:spacing w:after="0"/>
        <w:ind w:left="0"/>
        <w:jc w:val="both"/>
      </w:pPr>
      <w:r>
        <w:rPr>
          <w:rFonts w:ascii="Times New Roman"/>
          <w:b w:val="false"/>
          <w:i w:val="false"/>
          <w:color w:val="000000"/>
          <w:sz w:val="28"/>
        </w:rPr>
        <w:t>
      169. Агроөнеркәсiптiк кешендегi мемлекеттiк инспекция комитетiнiң Ертiс аудандық аумақтық инспекциясы</w:t>
      </w:r>
    </w:p>
    <w:p>
      <w:pPr>
        <w:spacing w:after="0"/>
        <w:ind w:left="0"/>
        <w:jc w:val="both"/>
      </w:pPr>
      <w:r>
        <w:rPr>
          <w:rFonts w:ascii="Times New Roman"/>
          <w:b w:val="false"/>
          <w:i w:val="false"/>
          <w:color w:val="000000"/>
          <w:sz w:val="28"/>
        </w:rPr>
        <w:t>
      170. Агроөнеркәсiптiк кешендегi мемлекеттiк инспекция комитетiнiң Тереңкөл ауданының аумақтық инспекциясы.</w:t>
      </w:r>
    </w:p>
    <w:p>
      <w:pPr>
        <w:spacing w:after="0"/>
        <w:ind w:left="0"/>
        <w:jc w:val="both"/>
      </w:pPr>
      <w:r>
        <w:rPr>
          <w:rFonts w:ascii="Times New Roman"/>
          <w:b w:val="false"/>
          <w:i w:val="false"/>
          <w:color w:val="000000"/>
          <w:sz w:val="28"/>
        </w:rPr>
        <w:t>
      171. Агроөнеркәсiптiк кешендегi мемлекеттiк инспекция комитетiнiң Аққулы ауданының аумақтық инспекциясы.</w:t>
      </w:r>
    </w:p>
    <w:p>
      <w:pPr>
        <w:spacing w:after="0"/>
        <w:ind w:left="0"/>
        <w:jc w:val="both"/>
      </w:pPr>
      <w:r>
        <w:rPr>
          <w:rFonts w:ascii="Times New Roman"/>
          <w:b w:val="false"/>
          <w:i w:val="false"/>
          <w:color w:val="000000"/>
          <w:sz w:val="28"/>
        </w:rPr>
        <w:t xml:space="preserve">
      172. Агроөнеркәсiптiк кешендегi мемлекеттiк инспекция комитетiнiң Май аудандық аумақтық инспекциясы </w:t>
      </w:r>
    </w:p>
    <w:p>
      <w:pPr>
        <w:spacing w:after="0"/>
        <w:ind w:left="0"/>
        <w:jc w:val="both"/>
      </w:pPr>
      <w:r>
        <w:rPr>
          <w:rFonts w:ascii="Times New Roman"/>
          <w:b w:val="false"/>
          <w:i w:val="false"/>
          <w:color w:val="000000"/>
          <w:sz w:val="28"/>
        </w:rPr>
        <w:t xml:space="preserve">
      173. Агроөнеркәсiптiк кешендегi мемлекеттiк инспекция комитетiнiң Павлодар аудандық аумақтық инспекциясы </w:t>
      </w:r>
    </w:p>
    <w:p>
      <w:pPr>
        <w:spacing w:after="0"/>
        <w:ind w:left="0"/>
        <w:jc w:val="both"/>
      </w:pPr>
      <w:r>
        <w:rPr>
          <w:rFonts w:ascii="Times New Roman"/>
          <w:b w:val="false"/>
          <w:i w:val="false"/>
          <w:color w:val="000000"/>
          <w:sz w:val="28"/>
        </w:rPr>
        <w:t xml:space="preserve">
      174. Агроөнеркәсiптiк кешендегi мемлекеттiк инспекция комитетiнiң Успен аудандық аумақтық инспекциясы </w:t>
      </w:r>
    </w:p>
    <w:p>
      <w:pPr>
        <w:spacing w:after="0"/>
        <w:ind w:left="0"/>
        <w:jc w:val="both"/>
      </w:pPr>
      <w:r>
        <w:rPr>
          <w:rFonts w:ascii="Times New Roman"/>
          <w:b w:val="false"/>
          <w:i w:val="false"/>
          <w:color w:val="000000"/>
          <w:sz w:val="28"/>
        </w:rPr>
        <w:t xml:space="preserve">
      175. Агроөнеркәсiптiк кешендегi мемлекеттiк инспекция комитетiнiң Ақтоғай аудандық аумақтық инспекциясы </w:t>
      </w:r>
    </w:p>
    <w:p>
      <w:pPr>
        <w:spacing w:after="0"/>
        <w:ind w:left="0"/>
        <w:jc w:val="both"/>
      </w:pPr>
      <w:r>
        <w:rPr>
          <w:rFonts w:ascii="Times New Roman"/>
          <w:b w:val="false"/>
          <w:i w:val="false"/>
          <w:color w:val="000000"/>
          <w:sz w:val="28"/>
        </w:rPr>
        <w:t xml:space="preserve">
      176. Агроөнеркәсiптiк кешендегi мемлекеттiк инспекция комитетiнiң Шарбақты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177.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178.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179.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95" w:id="34"/>
    <w:p>
      <w:pPr>
        <w:spacing w:after="0"/>
        <w:ind w:left="0"/>
        <w:jc w:val="left"/>
      </w:pPr>
      <w:r>
        <w:rPr>
          <w:rFonts w:ascii="Times New Roman"/>
          <w:b/>
          <w:i w:val="false"/>
          <w:color w:val="000000"/>
        </w:rPr>
        <w:t xml:space="preserve"> Солтүстік Қазақстан облысы</w:t>
      </w:r>
    </w:p>
    <w:bookmarkEnd w:id="34"/>
    <w:p>
      <w:pPr>
        <w:spacing w:after="0"/>
        <w:ind w:left="0"/>
        <w:jc w:val="both"/>
      </w:pPr>
      <w:r>
        <w:rPr>
          <w:rFonts w:ascii="Times New Roman"/>
          <w:b w:val="false"/>
          <w:i w:val="false"/>
          <w:color w:val="000000"/>
          <w:sz w:val="28"/>
        </w:rPr>
        <w:t xml:space="preserve">
      180. Агроөнеркәсiптiк кешендегi мемлекеттiк инспекция комитетiнiң Солтүстiк Қазақстан облыстық аумақтық инспекциясы </w:t>
      </w:r>
    </w:p>
    <w:p>
      <w:pPr>
        <w:spacing w:after="0"/>
        <w:ind w:left="0"/>
        <w:jc w:val="both"/>
      </w:pPr>
      <w:r>
        <w:rPr>
          <w:rFonts w:ascii="Times New Roman"/>
          <w:b w:val="false"/>
          <w:i w:val="false"/>
          <w:color w:val="000000"/>
          <w:sz w:val="28"/>
        </w:rPr>
        <w:t xml:space="preserve">
      181. Агроөнеркәсiптiк кешендегi мемлекеттiк инспекция комитетiнiң Айыртау аудандық аумақтық инспекциясы </w:t>
      </w:r>
    </w:p>
    <w:p>
      <w:pPr>
        <w:spacing w:after="0"/>
        <w:ind w:left="0"/>
        <w:jc w:val="both"/>
      </w:pPr>
      <w:r>
        <w:rPr>
          <w:rFonts w:ascii="Times New Roman"/>
          <w:b w:val="false"/>
          <w:i w:val="false"/>
          <w:color w:val="000000"/>
          <w:sz w:val="28"/>
        </w:rPr>
        <w:t xml:space="preserve">
      182. Агроөнеркәсiптiк кешендегi мемлекеттiк инспекция комитетiнiң Ақжар аудандық аумақтық инспекциясы </w:t>
      </w:r>
    </w:p>
    <w:p>
      <w:pPr>
        <w:spacing w:after="0"/>
        <w:ind w:left="0"/>
        <w:jc w:val="both"/>
      </w:pPr>
      <w:r>
        <w:rPr>
          <w:rFonts w:ascii="Times New Roman"/>
          <w:b w:val="false"/>
          <w:i w:val="false"/>
          <w:color w:val="000000"/>
          <w:sz w:val="28"/>
        </w:rPr>
        <w:t xml:space="preserve">
      183. Агроөнеркәсiптiк кешендегi мемлекеттiк инспекция комитетiнiң Аққайың аудандық аумақтық инспекциясы </w:t>
      </w:r>
    </w:p>
    <w:p>
      <w:pPr>
        <w:spacing w:after="0"/>
        <w:ind w:left="0"/>
        <w:jc w:val="both"/>
      </w:pPr>
      <w:r>
        <w:rPr>
          <w:rFonts w:ascii="Times New Roman"/>
          <w:b w:val="false"/>
          <w:i w:val="false"/>
          <w:color w:val="000000"/>
          <w:sz w:val="28"/>
        </w:rPr>
        <w:t xml:space="preserve">
      184. Агроөнеркәсiптiк кешендегi мемлекеттiк инспекция комитетiнiң Мағжан Жұмабаев аудандық аумақтық инспекциясы </w:t>
      </w:r>
    </w:p>
    <w:p>
      <w:pPr>
        <w:spacing w:after="0"/>
        <w:ind w:left="0"/>
        <w:jc w:val="both"/>
      </w:pPr>
      <w:r>
        <w:rPr>
          <w:rFonts w:ascii="Times New Roman"/>
          <w:b w:val="false"/>
          <w:i w:val="false"/>
          <w:color w:val="000000"/>
          <w:sz w:val="28"/>
        </w:rPr>
        <w:t xml:space="preserve">
      185. Агроөнеркәсiптiк кешендегi мемлекеттiк инспекция комитетiнiң Есiл аудандық аумақтық инспекциясы </w:t>
      </w:r>
    </w:p>
    <w:p>
      <w:pPr>
        <w:spacing w:after="0"/>
        <w:ind w:left="0"/>
        <w:jc w:val="both"/>
      </w:pPr>
      <w:r>
        <w:rPr>
          <w:rFonts w:ascii="Times New Roman"/>
          <w:b w:val="false"/>
          <w:i w:val="false"/>
          <w:color w:val="000000"/>
          <w:sz w:val="28"/>
        </w:rPr>
        <w:t xml:space="preserve">
      186. Агроөнеркәсiптiк кешендегi мемлекеттiк инспекция комитетiнiң Жамбыл аудандық аумақтық инспекциясы </w:t>
      </w:r>
    </w:p>
    <w:p>
      <w:pPr>
        <w:spacing w:after="0"/>
        <w:ind w:left="0"/>
        <w:jc w:val="both"/>
      </w:pPr>
      <w:r>
        <w:rPr>
          <w:rFonts w:ascii="Times New Roman"/>
          <w:b w:val="false"/>
          <w:i w:val="false"/>
          <w:color w:val="000000"/>
          <w:sz w:val="28"/>
        </w:rPr>
        <w:t xml:space="preserve">
      187. Агроөнеркәсiптiк кешендегi мемлекеттiк инспекция комитетiнiң Қызылжар аудандық аумақтың инспекциясы </w:t>
      </w:r>
    </w:p>
    <w:p>
      <w:pPr>
        <w:spacing w:after="0"/>
        <w:ind w:left="0"/>
        <w:jc w:val="both"/>
      </w:pPr>
      <w:r>
        <w:rPr>
          <w:rFonts w:ascii="Times New Roman"/>
          <w:b w:val="false"/>
          <w:i w:val="false"/>
          <w:color w:val="000000"/>
          <w:sz w:val="28"/>
        </w:rPr>
        <w:t xml:space="preserve">
      188. Агроөнеркәсiптiк кешендегi мемлекеттiк инспекция комитетiнiң Мамлют аудандық аумақтық инспекциясы </w:t>
      </w:r>
    </w:p>
    <w:p>
      <w:pPr>
        <w:spacing w:after="0"/>
        <w:ind w:left="0"/>
        <w:jc w:val="both"/>
      </w:pPr>
      <w:r>
        <w:rPr>
          <w:rFonts w:ascii="Times New Roman"/>
          <w:b w:val="false"/>
          <w:i w:val="false"/>
          <w:color w:val="000000"/>
          <w:sz w:val="28"/>
        </w:rPr>
        <w:t xml:space="preserve">
      189. Агроөнеркәсiптiк кешендегi мемлекеттiк инспекция комитетiнiң Шал ақын аудандық аумақтық инспекциясы </w:t>
      </w:r>
    </w:p>
    <w:p>
      <w:pPr>
        <w:spacing w:after="0"/>
        <w:ind w:left="0"/>
        <w:jc w:val="both"/>
      </w:pPr>
      <w:r>
        <w:rPr>
          <w:rFonts w:ascii="Times New Roman"/>
          <w:b w:val="false"/>
          <w:i w:val="false"/>
          <w:color w:val="000000"/>
          <w:sz w:val="28"/>
        </w:rPr>
        <w:t xml:space="preserve">
      190. Агроөнеркәсiптiк кешендегi мемлекеттiк инспекция комитетiнiң Тайынша аудандық аумақтық инспекциясы </w:t>
      </w:r>
    </w:p>
    <w:p>
      <w:pPr>
        <w:spacing w:after="0"/>
        <w:ind w:left="0"/>
        <w:jc w:val="both"/>
      </w:pPr>
      <w:r>
        <w:rPr>
          <w:rFonts w:ascii="Times New Roman"/>
          <w:b w:val="false"/>
          <w:i w:val="false"/>
          <w:color w:val="000000"/>
          <w:sz w:val="28"/>
        </w:rPr>
        <w:t xml:space="preserve">
      191. Агроөнеркәсiптiк кешендегi мемлекеттiк инспекция комитетiнiң Тимирязев аудандық аумақтық инспекциясы </w:t>
      </w:r>
    </w:p>
    <w:p>
      <w:pPr>
        <w:spacing w:after="0"/>
        <w:ind w:left="0"/>
        <w:jc w:val="both"/>
      </w:pPr>
      <w:r>
        <w:rPr>
          <w:rFonts w:ascii="Times New Roman"/>
          <w:b w:val="false"/>
          <w:i w:val="false"/>
          <w:color w:val="000000"/>
          <w:sz w:val="28"/>
        </w:rPr>
        <w:t xml:space="preserve">
      192. Агроөнеркәсiптiк кешендегi мемлекеттiк инспекция комитетiнiң Уәлиханов аудандық аумақтық инспекциясы </w:t>
      </w:r>
    </w:p>
    <w:p>
      <w:pPr>
        <w:spacing w:after="0"/>
        <w:ind w:left="0"/>
        <w:jc w:val="both"/>
      </w:pPr>
      <w:r>
        <w:rPr>
          <w:rFonts w:ascii="Times New Roman"/>
          <w:b w:val="false"/>
          <w:i w:val="false"/>
          <w:color w:val="000000"/>
          <w:sz w:val="28"/>
        </w:rPr>
        <w:t xml:space="preserve">
      193. Агроөнеркәсiптiк кешендегi мемлекеттiк инспекция комитетiнiң Ғабит Мүсiрепов атындағы аудандық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194.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96" w:id="35"/>
    <w:p>
      <w:pPr>
        <w:spacing w:after="0"/>
        <w:ind w:left="0"/>
        <w:jc w:val="left"/>
      </w:pPr>
      <w:r>
        <w:rPr>
          <w:rFonts w:ascii="Times New Roman"/>
          <w:b/>
          <w:i w:val="false"/>
          <w:color w:val="000000"/>
        </w:rPr>
        <w:t xml:space="preserve"> Түркістан облысы</w:t>
      </w:r>
    </w:p>
    <w:bookmarkEnd w:id="35"/>
    <w:p>
      <w:pPr>
        <w:spacing w:after="0"/>
        <w:ind w:left="0"/>
        <w:jc w:val="both"/>
      </w:pPr>
      <w:r>
        <w:rPr>
          <w:rFonts w:ascii="Times New Roman"/>
          <w:b w:val="false"/>
          <w:i w:val="false"/>
          <w:color w:val="000000"/>
          <w:sz w:val="28"/>
        </w:rPr>
        <w:t>
      195. Агроөнеркәсiптiк кешендегi мемлекеттiк инспекция комитетiнiң Түркістан облыстық аумақтық инспекциясы.</w:t>
      </w:r>
    </w:p>
    <w:p>
      <w:pPr>
        <w:spacing w:after="0"/>
        <w:ind w:left="0"/>
        <w:jc w:val="both"/>
      </w:pPr>
      <w:r>
        <w:rPr>
          <w:rFonts w:ascii="Times New Roman"/>
          <w:b w:val="false"/>
          <w:i w:val="false"/>
          <w:color w:val="000000"/>
          <w:sz w:val="28"/>
        </w:rPr>
        <w:t>
      196. Агроөнеркәсiптiк кешендегi мемлекеттiк инспекция комитетiнiң Бәйдiбек аудандық аумақтық инспекциясы.</w:t>
      </w:r>
    </w:p>
    <w:p>
      <w:pPr>
        <w:spacing w:after="0"/>
        <w:ind w:left="0"/>
        <w:jc w:val="both"/>
      </w:pPr>
      <w:r>
        <w:rPr>
          <w:rFonts w:ascii="Times New Roman"/>
          <w:b w:val="false"/>
          <w:i w:val="false"/>
          <w:color w:val="000000"/>
          <w:sz w:val="28"/>
        </w:rPr>
        <w:t>
      196-1. Агроөнеркәсіптік кешендегі мемлекеттік инспекция комитетінің Жетісай аудандық аумақтық инспекциясы.</w:t>
      </w:r>
    </w:p>
    <w:bookmarkStart w:name="z80" w:id="36"/>
    <w:p>
      <w:pPr>
        <w:spacing w:after="0"/>
        <w:ind w:left="0"/>
        <w:jc w:val="both"/>
      </w:pPr>
      <w:r>
        <w:rPr>
          <w:rFonts w:ascii="Times New Roman"/>
          <w:b w:val="false"/>
          <w:i w:val="false"/>
          <w:color w:val="000000"/>
          <w:sz w:val="28"/>
        </w:rPr>
        <w:t>
      196-2. Агроөнеркәсіптік кешендегі мемлекеттік инспекция комитетінің Келес аудандық аумақтық инспекциясы.</w:t>
      </w:r>
    </w:p>
    <w:bookmarkEnd w:id="36"/>
    <w:p>
      <w:pPr>
        <w:spacing w:after="0"/>
        <w:ind w:left="0"/>
        <w:jc w:val="both"/>
      </w:pPr>
      <w:r>
        <w:rPr>
          <w:rFonts w:ascii="Times New Roman"/>
          <w:b w:val="false"/>
          <w:i w:val="false"/>
          <w:color w:val="000000"/>
          <w:sz w:val="28"/>
        </w:rPr>
        <w:t>
      197. Агроөнеркәсiптiк кешендегi мемлекеттiк инспекция комитетiнiң Қазығұрт аудандық аумақтық инспекциясы.</w:t>
      </w:r>
    </w:p>
    <w:p>
      <w:pPr>
        <w:spacing w:after="0"/>
        <w:ind w:left="0"/>
        <w:jc w:val="both"/>
      </w:pPr>
      <w:r>
        <w:rPr>
          <w:rFonts w:ascii="Times New Roman"/>
          <w:b w:val="false"/>
          <w:i w:val="false"/>
          <w:color w:val="000000"/>
          <w:sz w:val="28"/>
        </w:rPr>
        <w:t xml:space="preserve">
      198. Агроөнеркәсiптiк кешендегi мемлекеттiк инспекция комитетiнiң Мақтаарал аудандық аумақтық инспекциясы </w:t>
      </w:r>
    </w:p>
    <w:p>
      <w:pPr>
        <w:spacing w:after="0"/>
        <w:ind w:left="0"/>
        <w:jc w:val="both"/>
      </w:pPr>
      <w:r>
        <w:rPr>
          <w:rFonts w:ascii="Times New Roman"/>
          <w:b w:val="false"/>
          <w:i w:val="false"/>
          <w:color w:val="000000"/>
          <w:sz w:val="28"/>
        </w:rPr>
        <w:t xml:space="preserve">
      199. Агроөнеркәсiптiк кешендегi мемлекеттiк инспекция комитетiнiң Ордабасы аудандық аумақтық инспекциясы </w:t>
      </w:r>
    </w:p>
    <w:p>
      <w:pPr>
        <w:spacing w:after="0"/>
        <w:ind w:left="0"/>
        <w:jc w:val="both"/>
      </w:pPr>
      <w:r>
        <w:rPr>
          <w:rFonts w:ascii="Times New Roman"/>
          <w:b w:val="false"/>
          <w:i w:val="false"/>
          <w:color w:val="000000"/>
          <w:sz w:val="28"/>
        </w:rPr>
        <w:t xml:space="preserve">
      200. Агроөнеркәсiптiк кешендегi мемлекеттiк инспекция комитетiнiң Отырар аудандық аумақтық инспекциясы </w:t>
      </w:r>
    </w:p>
    <w:p>
      <w:pPr>
        <w:spacing w:after="0"/>
        <w:ind w:left="0"/>
        <w:jc w:val="both"/>
      </w:pPr>
      <w:r>
        <w:rPr>
          <w:rFonts w:ascii="Times New Roman"/>
          <w:b w:val="false"/>
          <w:i w:val="false"/>
          <w:color w:val="000000"/>
          <w:sz w:val="28"/>
        </w:rPr>
        <w:t xml:space="preserve">
      201. Агроөнеркәсiптiк кешендегi мемлекеттiк инспекция комитетiнiң Сайрам аудандық аумақтық инспекциясы </w:t>
      </w:r>
    </w:p>
    <w:p>
      <w:pPr>
        <w:spacing w:after="0"/>
        <w:ind w:left="0"/>
        <w:jc w:val="both"/>
      </w:pPr>
      <w:r>
        <w:rPr>
          <w:rFonts w:ascii="Times New Roman"/>
          <w:b w:val="false"/>
          <w:i w:val="false"/>
          <w:color w:val="000000"/>
          <w:sz w:val="28"/>
        </w:rPr>
        <w:t xml:space="preserve">
      202. Агроөнеркәсiптiк кешендегi мемлекеттiк инспекция комитетiнiң Сарыағаш аудандық аумақтық инспекциясы </w:t>
      </w:r>
    </w:p>
    <w:p>
      <w:pPr>
        <w:spacing w:after="0"/>
        <w:ind w:left="0"/>
        <w:jc w:val="both"/>
      </w:pPr>
      <w:r>
        <w:rPr>
          <w:rFonts w:ascii="Times New Roman"/>
          <w:b w:val="false"/>
          <w:i w:val="false"/>
          <w:color w:val="000000"/>
          <w:sz w:val="28"/>
        </w:rPr>
        <w:t xml:space="preserve">
      203. Агроөнеркәсiптiк кешендегi мемлекеттiк инспекция комитетiнiң Созақ аудандық аумақтық инспекциясы </w:t>
      </w:r>
    </w:p>
    <w:p>
      <w:pPr>
        <w:spacing w:after="0"/>
        <w:ind w:left="0"/>
        <w:jc w:val="both"/>
      </w:pPr>
      <w:r>
        <w:rPr>
          <w:rFonts w:ascii="Times New Roman"/>
          <w:b w:val="false"/>
          <w:i w:val="false"/>
          <w:color w:val="000000"/>
          <w:sz w:val="28"/>
        </w:rPr>
        <w:t xml:space="preserve">
      204. Агроөнеркәсiптiк кешендегi мемлекеттiк инспекция комитетiнiң Төле би аудандық аумақтық инспекциясы </w:t>
      </w:r>
    </w:p>
    <w:p>
      <w:pPr>
        <w:spacing w:after="0"/>
        <w:ind w:left="0"/>
        <w:jc w:val="both"/>
      </w:pPr>
      <w:r>
        <w:rPr>
          <w:rFonts w:ascii="Times New Roman"/>
          <w:b w:val="false"/>
          <w:i w:val="false"/>
          <w:color w:val="000000"/>
          <w:sz w:val="28"/>
        </w:rPr>
        <w:t xml:space="preserve">
      205. Агроөнеркәсiптiк кешендегi мемлекеттiк инспекция комитетiнiң Түлкiбас аудандық аумақтық инспекциясы </w:t>
      </w:r>
    </w:p>
    <w:p>
      <w:pPr>
        <w:spacing w:after="0"/>
        <w:ind w:left="0"/>
        <w:jc w:val="both"/>
      </w:pPr>
      <w:r>
        <w:rPr>
          <w:rFonts w:ascii="Times New Roman"/>
          <w:b w:val="false"/>
          <w:i w:val="false"/>
          <w:color w:val="000000"/>
          <w:sz w:val="28"/>
        </w:rPr>
        <w:t xml:space="preserve">
      206. Агроөнеркәсiптiк кешендегi мемлекеттiк инспекция комитетiнiң Шардара аудандық аумақтық инспекциясы </w:t>
      </w:r>
    </w:p>
    <w:p>
      <w:pPr>
        <w:spacing w:after="0"/>
        <w:ind w:left="0"/>
        <w:jc w:val="both"/>
      </w:pPr>
      <w:r>
        <w:rPr>
          <w:rFonts w:ascii="Times New Roman"/>
          <w:b w:val="false"/>
          <w:i w:val="false"/>
          <w:color w:val="000000"/>
          <w:sz w:val="28"/>
        </w:rPr>
        <w:t xml:space="preserve">
      207. Агроөнеркәсiптiк кешендегi мемлекеттiк инспекция комитетiнiң Арыс қалалық аумақтық инспекциясы </w:t>
      </w:r>
    </w:p>
    <w:p>
      <w:pPr>
        <w:spacing w:after="0"/>
        <w:ind w:left="0"/>
        <w:jc w:val="both"/>
      </w:pPr>
      <w:r>
        <w:rPr>
          <w:rFonts w:ascii="Times New Roman"/>
          <w:b w:val="false"/>
          <w:i w:val="false"/>
          <w:color w:val="000000"/>
          <w:sz w:val="28"/>
        </w:rPr>
        <w:t xml:space="preserve">
      208. Агроөнеркәсiптiк кешендегi мемлекеттiк инспекция комитетiнiң Түркiстан қалалық аумақтық инспекциясы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209. Алып тасталды – ҚР Үкіметінің 11.07.2018 </w:t>
      </w:r>
      <w:r>
        <w:rPr>
          <w:rFonts w:ascii="Times New Roman"/>
          <w:b w:val="false"/>
          <w:i w:val="false"/>
          <w:color w:val="000000"/>
          <w:sz w:val="28"/>
        </w:rPr>
        <w:t>№ 420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210.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211. Алып тасталды - ҚР Үкіметінің 26.05.2022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4" w:id="37"/>
    <w:p>
      <w:pPr>
        <w:spacing w:after="0"/>
        <w:ind w:left="0"/>
        <w:jc w:val="left"/>
      </w:pPr>
      <w:r>
        <w:rPr>
          <w:rFonts w:ascii="Times New Roman"/>
          <w:b/>
          <w:i w:val="false"/>
          <w:color w:val="000000"/>
        </w:rPr>
        <w:t xml:space="preserve"> Нұр-Сұлтан қаласы</w:t>
      </w:r>
    </w:p>
    <w:bookmarkEnd w:id="37"/>
    <w:bookmarkStart w:name="z83" w:id="38"/>
    <w:p>
      <w:pPr>
        <w:spacing w:after="0"/>
        <w:ind w:left="0"/>
        <w:jc w:val="both"/>
      </w:pPr>
      <w:r>
        <w:rPr>
          <w:rFonts w:ascii="Times New Roman"/>
          <w:b w:val="false"/>
          <w:i w:val="false"/>
          <w:color w:val="000000"/>
          <w:sz w:val="28"/>
        </w:rPr>
        <w:t xml:space="preserve">
      212. Агроөнеркәсiптiк кешендегi мемлекеттiк инспекция комитетiнiң Нұр-Сұлтан қаласы бойынша аумақтық инспекциясы. </w:t>
      </w:r>
    </w:p>
    <w:bookmarkEnd w:id="38"/>
    <w:bookmarkStart w:name="z379" w:id="39"/>
    <w:p>
      <w:pPr>
        <w:spacing w:after="0"/>
        <w:ind w:left="0"/>
        <w:jc w:val="left"/>
      </w:pPr>
      <w:r>
        <w:rPr>
          <w:rFonts w:ascii="Times New Roman"/>
          <w:b/>
          <w:i w:val="false"/>
          <w:color w:val="000000"/>
        </w:rPr>
        <w:t xml:space="preserve"> Алматы қаласы</w:t>
      </w:r>
    </w:p>
    <w:bookmarkEnd w:id="39"/>
    <w:p>
      <w:pPr>
        <w:spacing w:after="0"/>
        <w:ind w:left="0"/>
        <w:jc w:val="both"/>
      </w:pPr>
      <w:r>
        <w:rPr>
          <w:rFonts w:ascii="Times New Roman"/>
          <w:b w:val="false"/>
          <w:i w:val="false"/>
          <w:color w:val="000000"/>
          <w:sz w:val="28"/>
        </w:rPr>
        <w:t>
      213. Агроөнеркәсiптiк кешендегi мемлекеттiк инспекция комитетiнiң Алматы қаласы бойынша аумақтық инспекциясы</w:t>
      </w:r>
    </w:p>
    <w:bookmarkStart w:name="z380" w:id="40"/>
    <w:p>
      <w:pPr>
        <w:spacing w:after="0"/>
        <w:ind w:left="0"/>
        <w:jc w:val="left"/>
      </w:pPr>
      <w:r>
        <w:rPr>
          <w:rFonts w:ascii="Times New Roman"/>
          <w:b/>
          <w:i w:val="false"/>
          <w:color w:val="000000"/>
        </w:rPr>
        <w:t xml:space="preserve"> Шымкент қаласы</w:t>
      </w:r>
    </w:p>
    <w:bookmarkEnd w:id="40"/>
    <w:p>
      <w:pPr>
        <w:spacing w:after="0"/>
        <w:ind w:left="0"/>
        <w:jc w:val="both"/>
      </w:pPr>
      <w:r>
        <w:rPr>
          <w:rFonts w:ascii="Times New Roman"/>
          <w:b w:val="false"/>
          <w:i w:val="false"/>
          <w:color w:val="000000"/>
          <w:sz w:val="28"/>
        </w:rPr>
        <w:t>
      214. Агроөнеркәсіптік кешендегі мемлекеттік инспекция комитетінің Шымкент қаласы бойынша аумақтық инспекциясы.</w:t>
      </w:r>
    </w:p>
    <w:bookmarkStart w:name="z381" w:id="41"/>
    <w:p>
      <w:pPr>
        <w:spacing w:after="0"/>
        <w:ind w:left="0"/>
        <w:jc w:val="left"/>
      </w:pPr>
      <w:r>
        <w:rPr>
          <w:rFonts w:ascii="Times New Roman"/>
          <w:b/>
          <w:i w:val="false"/>
          <w:color w:val="000000"/>
        </w:rPr>
        <w:t xml:space="preserve"> Абай облысы</w:t>
      </w:r>
    </w:p>
    <w:bookmarkEnd w:id="41"/>
    <w:bookmarkStart w:name="z356" w:id="42"/>
    <w:p>
      <w:pPr>
        <w:spacing w:after="0"/>
        <w:ind w:left="0"/>
        <w:jc w:val="both"/>
      </w:pPr>
      <w:r>
        <w:rPr>
          <w:rFonts w:ascii="Times New Roman"/>
          <w:b w:val="false"/>
          <w:i w:val="false"/>
          <w:color w:val="000000"/>
          <w:sz w:val="28"/>
        </w:rPr>
        <w:t>
      215. Агроөнеркәсіптік кешендегі мемлекеттік инспекция комитеті Абай облысының аумақтық инспекциясы.</w:t>
      </w:r>
    </w:p>
    <w:bookmarkEnd w:id="42"/>
    <w:bookmarkStart w:name="z357" w:id="43"/>
    <w:p>
      <w:pPr>
        <w:spacing w:after="0"/>
        <w:ind w:left="0"/>
        <w:jc w:val="both"/>
      </w:pPr>
      <w:r>
        <w:rPr>
          <w:rFonts w:ascii="Times New Roman"/>
          <w:b w:val="false"/>
          <w:i w:val="false"/>
          <w:color w:val="000000"/>
          <w:sz w:val="28"/>
        </w:rPr>
        <w:t>
      216. Агроөнеркәсіптік кешендегі мемлекеттік инспекция комитетің Абай аудандық аумақтық инспекциясы.</w:t>
      </w:r>
    </w:p>
    <w:bookmarkEnd w:id="43"/>
    <w:bookmarkStart w:name="z358" w:id="44"/>
    <w:p>
      <w:pPr>
        <w:spacing w:after="0"/>
        <w:ind w:left="0"/>
        <w:jc w:val="both"/>
      </w:pPr>
      <w:r>
        <w:rPr>
          <w:rFonts w:ascii="Times New Roman"/>
          <w:b w:val="false"/>
          <w:i w:val="false"/>
          <w:color w:val="000000"/>
          <w:sz w:val="28"/>
        </w:rPr>
        <w:t>
      217. Агроөнеркәсіптік кешендегі мемлекеттік инспекция комитетінің Аягөз аудандық аумақтық инспекциясы.</w:t>
      </w:r>
    </w:p>
    <w:bookmarkEnd w:id="44"/>
    <w:bookmarkStart w:name="z359" w:id="45"/>
    <w:p>
      <w:pPr>
        <w:spacing w:after="0"/>
        <w:ind w:left="0"/>
        <w:jc w:val="both"/>
      </w:pPr>
      <w:r>
        <w:rPr>
          <w:rFonts w:ascii="Times New Roman"/>
          <w:b w:val="false"/>
          <w:i w:val="false"/>
          <w:color w:val="000000"/>
          <w:sz w:val="28"/>
        </w:rPr>
        <w:t>
      218. Агроөнеркәсіптік кешендегі мемлекеттік инспекция комитетінің Бесқарағай аудандық аумақтық инспекциясы.</w:t>
      </w:r>
    </w:p>
    <w:bookmarkEnd w:id="45"/>
    <w:bookmarkStart w:name="z360" w:id="46"/>
    <w:p>
      <w:pPr>
        <w:spacing w:after="0"/>
        <w:ind w:left="0"/>
        <w:jc w:val="both"/>
      </w:pPr>
      <w:r>
        <w:rPr>
          <w:rFonts w:ascii="Times New Roman"/>
          <w:b w:val="false"/>
          <w:i w:val="false"/>
          <w:color w:val="000000"/>
          <w:sz w:val="28"/>
        </w:rPr>
        <w:t>
      219. Агроөнеркәсіптік кешендегі мемлекеттік инспекция комитетінің Бородулиха аудандық аумақтық инспекциясы.</w:t>
      </w:r>
    </w:p>
    <w:bookmarkEnd w:id="46"/>
    <w:bookmarkStart w:name="z361" w:id="47"/>
    <w:p>
      <w:pPr>
        <w:spacing w:after="0"/>
        <w:ind w:left="0"/>
        <w:jc w:val="both"/>
      </w:pPr>
      <w:r>
        <w:rPr>
          <w:rFonts w:ascii="Times New Roman"/>
          <w:b w:val="false"/>
          <w:i w:val="false"/>
          <w:color w:val="000000"/>
          <w:sz w:val="28"/>
        </w:rPr>
        <w:t>
      220. Агроөнеркәсіптік кешендегі мемлекеттік инспекция комитетінің Жарма аудандық аумақтық инспекциясы.</w:t>
      </w:r>
    </w:p>
    <w:bookmarkEnd w:id="47"/>
    <w:bookmarkStart w:name="z362" w:id="48"/>
    <w:p>
      <w:pPr>
        <w:spacing w:after="0"/>
        <w:ind w:left="0"/>
        <w:jc w:val="both"/>
      </w:pPr>
      <w:r>
        <w:rPr>
          <w:rFonts w:ascii="Times New Roman"/>
          <w:b w:val="false"/>
          <w:i w:val="false"/>
          <w:color w:val="000000"/>
          <w:sz w:val="28"/>
        </w:rPr>
        <w:t>
      221. Агроөнеркәсіптік кешендегі мемлекеттік инспекция комитетінің Көкпекті аудандық аумақтық инспекциясы.</w:t>
      </w:r>
    </w:p>
    <w:bookmarkEnd w:id="48"/>
    <w:bookmarkStart w:name="z363" w:id="49"/>
    <w:p>
      <w:pPr>
        <w:spacing w:after="0"/>
        <w:ind w:left="0"/>
        <w:jc w:val="both"/>
      </w:pPr>
      <w:r>
        <w:rPr>
          <w:rFonts w:ascii="Times New Roman"/>
          <w:b w:val="false"/>
          <w:i w:val="false"/>
          <w:color w:val="000000"/>
          <w:sz w:val="28"/>
        </w:rPr>
        <w:t>
      222. Агроөнеркәсіптік кешендегі мемлекеттік инспекция комитетінің Үржар аудандық аумақтық инспекциясы.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Үкіметінің 16.02.2024 </w:t>
      </w:r>
      <w:r>
        <w:rPr>
          <w:rFonts w:ascii="Times New Roman"/>
          <w:b w:val="false"/>
          <w:i w:val="false"/>
          <w:color w:val="000000"/>
          <w:sz w:val="28"/>
        </w:rPr>
        <w:t>№ 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5" w:id="50"/>
    <w:p>
      <w:pPr>
        <w:spacing w:after="0"/>
        <w:ind w:left="0"/>
        <w:jc w:val="left"/>
      </w:pPr>
      <w:r>
        <w:rPr>
          <w:rFonts w:ascii="Times New Roman"/>
          <w:b/>
          <w:i w:val="false"/>
          <w:color w:val="000000"/>
        </w:rPr>
        <w:t xml:space="preserve"> Жетісу облысы</w:t>
      </w:r>
    </w:p>
    <w:bookmarkEnd w:id="50"/>
    <w:bookmarkStart w:name="z366" w:id="51"/>
    <w:p>
      <w:pPr>
        <w:spacing w:after="0"/>
        <w:ind w:left="0"/>
        <w:jc w:val="both"/>
      </w:pPr>
      <w:r>
        <w:rPr>
          <w:rFonts w:ascii="Times New Roman"/>
          <w:b w:val="false"/>
          <w:i w:val="false"/>
          <w:color w:val="000000"/>
          <w:sz w:val="28"/>
        </w:rPr>
        <w:t>
      224. Агроөнеркәсіптік кешендегі мемлекеттік инспекция комитеті Жетісу облысының аумақтық инспекциясы.</w:t>
      </w:r>
    </w:p>
    <w:bookmarkEnd w:id="51"/>
    <w:bookmarkStart w:name="z367" w:id="52"/>
    <w:p>
      <w:pPr>
        <w:spacing w:after="0"/>
        <w:ind w:left="0"/>
        <w:jc w:val="both"/>
      </w:pPr>
      <w:r>
        <w:rPr>
          <w:rFonts w:ascii="Times New Roman"/>
          <w:b w:val="false"/>
          <w:i w:val="false"/>
          <w:color w:val="000000"/>
          <w:sz w:val="28"/>
        </w:rPr>
        <w:t>
      225. Агроөнеркәсіптік кешендегі мемлекеттік инспекция комитетінің Ақсу аудандық аумақтық инспекциясы.</w:t>
      </w:r>
    </w:p>
    <w:bookmarkEnd w:id="52"/>
    <w:bookmarkStart w:name="z368" w:id="53"/>
    <w:p>
      <w:pPr>
        <w:spacing w:after="0"/>
        <w:ind w:left="0"/>
        <w:jc w:val="both"/>
      </w:pPr>
      <w:r>
        <w:rPr>
          <w:rFonts w:ascii="Times New Roman"/>
          <w:b w:val="false"/>
          <w:i w:val="false"/>
          <w:color w:val="000000"/>
          <w:sz w:val="28"/>
        </w:rPr>
        <w:t>
      226. Агроөнеркәсіптік кешендегі мемлекеттік инспекция комитетінің Алакөл аудандық аумақтық инспекциясы.</w:t>
      </w:r>
    </w:p>
    <w:bookmarkEnd w:id="53"/>
    <w:bookmarkStart w:name="z369" w:id="54"/>
    <w:p>
      <w:pPr>
        <w:spacing w:after="0"/>
        <w:ind w:left="0"/>
        <w:jc w:val="both"/>
      </w:pPr>
      <w:r>
        <w:rPr>
          <w:rFonts w:ascii="Times New Roman"/>
          <w:b w:val="false"/>
          <w:i w:val="false"/>
          <w:color w:val="000000"/>
          <w:sz w:val="28"/>
        </w:rPr>
        <w:t>
      227. Агроөнеркәсіптік кешендегі мемлекеттік инспекция комитетінің Қаратал аудандық аумақтық инспекциясы.</w:t>
      </w:r>
    </w:p>
    <w:bookmarkEnd w:id="54"/>
    <w:bookmarkStart w:name="z370" w:id="55"/>
    <w:p>
      <w:pPr>
        <w:spacing w:after="0"/>
        <w:ind w:left="0"/>
        <w:jc w:val="both"/>
      </w:pPr>
      <w:r>
        <w:rPr>
          <w:rFonts w:ascii="Times New Roman"/>
          <w:b w:val="false"/>
          <w:i w:val="false"/>
          <w:color w:val="000000"/>
          <w:sz w:val="28"/>
        </w:rPr>
        <w:t>
      228. Агроөнеркәсіптік кешендегі мемлекеттік инспекция комитетінің Кербұлақ аудандық аумақтық инспекциясы.</w:t>
      </w:r>
    </w:p>
    <w:bookmarkEnd w:id="55"/>
    <w:bookmarkStart w:name="z371" w:id="56"/>
    <w:p>
      <w:pPr>
        <w:spacing w:after="0"/>
        <w:ind w:left="0"/>
        <w:jc w:val="both"/>
      </w:pPr>
      <w:r>
        <w:rPr>
          <w:rFonts w:ascii="Times New Roman"/>
          <w:b w:val="false"/>
          <w:i w:val="false"/>
          <w:color w:val="000000"/>
          <w:sz w:val="28"/>
        </w:rPr>
        <w:t>
      229. Агроөнеркәсіптік кешендегі мемлекеттік инспекция комитетінің Көксу аудандық аумақтық инспекциясы.</w:t>
      </w:r>
    </w:p>
    <w:bookmarkEnd w:id="56"/>
    <w:bookmarkStart w:name="z372" w:id="57"/>
    <w:p>
      <w:pPr>
        <w:spacing w:after="0"/>
        <w:ind w:left="0"/>
        <w:jc w:val="both"/>
      </w:pPr>
      <w:r>
        <w:rPr>
          <w:rFonts w:ascii="Times New Roman"/>
          <w:b w:val="false"/>
          <w:i w:val="false"/>
          <w:color w:val="000000"/>
          <w:sz w:val="28"/>
        </w:rPr>
        <w:t>
      230. Агроөнеркәсіптік кешендегі мемлекеттік инспекция комитетінің Панфилов аудандық аумақтық инспекциясы</w:t>
      </w:r>
    </w:p>
    <w:bookmarkEnd w:id="57"/>
    <w:bookmarkStart w:name="z373" w:id="58"/>
    <w:p>
      <w:pPr>
        <w:spacing w:after="0"/>
        <w:ind w:left="0"/>
        <w:jc w:val="both"/>
      </w:pPr>
      <w:r>
        <w:rPr>
          <w:rFonts w:ascii="Times New Roman"/>
          <w:b w:val="false"/>
          <w:i w:val="false"/>
          <w:color w:val="000000"/>
          <w:sz w:val="28"/>
        </w:rPr>
        <w:t>
      231. Агроөнеркәсіптік кешендегі мемлекеттік инспекция комитетінің Сарқан аудандық аумақтық инспекциясы;</w:t>
      </w:r>
    </w:p>
    <w:bookmarkEnd w:id="58"/>
    <w:bookmarkStart w:name="z374" w:id="59"/>
    <w:p>
      <w:pPr>
        <w:spacing w:after="0"/>
        <w:ind w:left="0"/>
        <w:jc w:val="both"/>
      </w:pPr>
      <w:r>
        <w:rPr>
          <w:rFonts w:ascii="Times New Roman"/>
          <w:b w:val="false"/>
          <w:i w:val="false"/>
          <w:color w:val="000000"/>
          <w:sz w:val="28"/>
        </w:rPr>
        <w:t>
      232. Агроөнеркәсіптік кешендегі мемлекеттік инспекция комитетінің Ескелді аудандық аумақтық инспекциясы.</w:t>
      </w:r>
    </w:p>
    <w:bookmarkEnd w:id="59"/>
    <w:bookmarkStart w:name="z375" w:id="60"/>
    <w:p>
      <w:pPr>
        <w:spacing w:after="0"/>
        <w:ind w:left="0"/>
        <w:jc w:val="both"/>
      </w:pPr>
      <w:r>
        <w:rPr>
          <w:rFonts w:ascii="Times New Roman"/>
          <w:b w:val="false"/>
          <w:i w:val="false"/>
          <w:color w:val="000000"/>
          <w:sz w:val="28"/>
        </w:rPr>
        <w:t>
      233. Агроөнеркәсіптік кешендегі мемлекеттік инспекция комитетінің Талдықорған қалалық аумақтық инспекциясы.</w:t>
      </w:r>
    </w:p>
    <w:bookmarkEnd w:id="60"/>
    <w:bookmarkStart w:name="z376" w:id="61"/>
    <w:p>
      <w:pPr>
        <w:spacing w:after="0"/>
        <w:ind w:left="0"/>
        <w:jc w:val="left"/>
      </w:pPr>
      <w:r>
        <w:rPr>
          <w:rFonts w:ascii="Times New Roman"/>
          <w:b/>
          <w:i w:val="false"/>
          <w:color w:val="000000"/>
        </w:rPr>
        <w:t xml:space="preserve"> Ұлытау облысы</w:t>
      </w:r>
    </w:p>
    <w:bookmarkEnd w:id="61"/>
    <w:bookmarkStart w:name="z377" w:id="62"/>
    <w:p>
      <w:pPr>
        <w:spacing w:after="0"/>
        <w:ind w:left="0"/>
        <w:jc w:val="both"/>
      </w:pPr>
      <w:r>
        <w:rPr>
          <w:rFonts w:ascii="Times New Roman"/>
          <w:b w:val="false"/>
          <w:i w:val="false"/>
          <w:color w:val="000000"/>
          <w:sz w:val="28"/>
        </w:rPr>
        <w:t>
      234. Агроөнеркәсіптік кешендегі мемлекеттік инспекция комитеті Ұлытау облысының аумақтық инспекциясы.</w:t>
      </w:r>
    </w:p>
    <w:bookmarkEnd w:id="62"/>
    <w:bookmarkStart w:name="z378" w:id="63"/>
    <w:p>
      <w:pPr>
        <w:spacing w:after="0"/>
        <w:ind w:left="0"/>
        <w:jc w:val="both"/>
      </w:pPr>
      <w:r>
        <w:rPr>
          <w:rFonts w:ascii="Times New Roman"/>
          <w:b w:val="false"/>
          <w:i w:val="false"/>
          <w:color w:val="000000"/>
          <w:sz w:val="28"/>
        </w:rPr>
        <w:t>
      235. Агроөнеркәсіптік кешендегі мемлекеттік инспекция комитетінің Жаңаарқа аудандық аумақтық инспекциясы.</w:t>
      </w:r>
    </w:p>
    <w:bookmarkEnd w:id="63"/>
    <w:bookmarkStart w:name="z382" w:id="64"/>
    <w:p>
      <w:pPr>
        <w:spacing w:after="0"/>
        <w:ind w:left="0"/>
        <w:jc w:val="both"/>
      </w:pPr>
      <w:r>
        <w:rPr>
          <w:rFonts w:ascii="Times New Roman"/>
          <w:b w:val="false"/>
          <w:i w:val="false"/>
          <w:color w:val="000000"/>
          <w:sz w:val="28"/>
        </w:rPr>
        <w:t>
      236. Агроөнеркәсіптік кешендегі мемлекеттік инспекция комитетінің Ұлытау аудандық аумақтық инспекциясы.</w:t>
      </w:r>
    </w:p>
    <w:bookmarkEnd w:id="64"/>
    <w:p>
      <w:pPr>
        <w:spacing w:after="0"/>
        <w:ind w:left="0"/>
        <w:jc w:val="left"/>
      </w:pPr>
      <w:r>
        <w:rPr>
          <w:rFonts w:ascii="Times New Roman"/>
          <w:b/>
          <w:i w:val="false"/>
          <w:color w:val="000000"/>
        </w:rPr>
        <w:t xml:space="preserve"> Шекарадағы және көлiктегi мемлекеттiк ветеринариялық  қадағалау аймақтық бөлiмшелерi</w:t>
      </w:r>
    </w:p>
    <w:p>
      <w:pPr>
        <w:spacing w:after="0"/>
        <w:ind w:left="0"/>
        <w:jc w:val="both"/>
      </w:pPr>
      <w:r>
        <w:rPr>
          <w:rFonts w:ascii="Times New Roman"/>
          <w:b w:val="false"/>
          <w:i w:val="false"/>
          <w:color w:val="ff0000"/>
          <w:sz w:val="28"/>
        </w:rPr>
        <w:t xml:space="preserve">
      Ескерту. Алынып тасталды - ҚР Үкіметінің 2009.12.31 </w:t>
      </w:r>
      <w:r>
        <w:rPr>
          <w:rFonts w:ascii="Times New Roman"/>
          <w:b w:val="false"/>
          <w:i w:val="false"/>
          <w:color w:val="ff0000"/>
          <w:sz w:val="28"/>
        </w:rPr>
        <w:t>№ 2320</w:t>
      </w:r>
      <w:r>
        <w:rPr>
          <w:rFonts w:ascii="Times New Roman"/>
          <w:b w:val="false"/>
          <w:i w:val="false"/>
          <w:color w:val="ff0000"/>
          <w:sz w:val="28"/>
        </w:rPr>
        <w:t xml:space="preserve">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 наурыздағы</w:t>
            </w:r>
            <w:r>
              <w:br/>
            </w:r>
            <w:r>
              <w:rPr>
                <w:rFonts w:ascii="Times New Roman"/>
                <w:b w:val="false"/>
                <w:i w:val="false"/>
                <w:color w:val="000000"/>
                <w:sz w:val="20"/>
              </w:rPr>
              <w:t>N 164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қарамағындағы ұйымдардың тізбесі</w:t>
      </w:r>
    </w:p>
    <w:p>
      <w:pPr>
        <w:spacing w:after="0"/>
        <w:ind w:left="0"/>
        <w:jc w:val="both"/>
      </w:pPr>
      <w:r>
        <w:rPr>
          <w:rFonts w:ascii="Times New Roman"/>
          <w:b w:val="false"/>
          <w:i w:val="false"/>
          <w:color w:val="ff0000"/>
          <w:sz w:val="28"/>
        </w:rPr>
        <w:t xml:space="preserve">
      Ескерту. Тізбемен толықтырылды - ҚР Үкіметінің 2008.02.28 </w:t>
      </w:r>
      <w:r>
        <w:rPr>
          <w:rFonts w:ascii="Times New Roman"/>
          <w:b w:val="false"/>
          <w:i w:val="false"/>
          <w:color w:val="ff0000"/>
          <w:sz w:val="28"/>
        </w:rPr>
        <w:t>N 205</w:t>
      </w:r>
      <w:r>
        <w:rPr>
          <w:rFonts w:ascii="Times New Roman"/>
          <w:b w:val="false"/>
          <w:i w:val="false"/>
          <w:color w:val="ff0000"/>
          <w:sz w:val="28"/>
        </w:rPr>
        <w:t xml:space="preserve">, өзгерту енгізілді - ҚР Үкіметінің 2009.12.31 </w:t>
      </w:r>
      <w:r>
        <w:rPr>
          <w:rFonts w:ascii="Times New Roman"/>
          <w:b w:val="false"/>
          <w:i w:val="false"/>
          <w:color w:val="ff0000"/>
          <w:sz w:val="28"/>
        </w:rPr>
        <w:t>№ 2320</w:t>
      </w:r>
      <w:r>
        <w:rPr>
          <w:rFonts w:ascii="Times New Roman"/>
          <w:b w:val="false"/>
          <w:i w:val="false"/>
          <w:color w:val="ff0000"/>
          <w:sz w:val="28"/>
        </w:rPr>
        <w:t xml:space="preserve">, 2011.09.23 </w:t>
      </w:r>
      <w:r>
        <w:rPr>
          <w:rFonts w:ascii="Times New Roman"/>
          <w:b w:val="false"/>
          <w:i w:val="false"/>
          <w:color w:val="ff0000"/>
          <w:sz w:val="28"/>
        </w:rPr>
        <w:t>N 1090</w:t>
      </w:r>
      <w:r>
        <w:rPr>
          <w:rFonts w:ascii="Times New Roman"/>
          <w:b w:val="false"/>
          <w:i w:val="false"/>
          <w:color w:val="ff0000"/>
          <w:sz w:val="28"/>
        </w:rPr>
        <w:t xml:space="preserve">; 13.11.2015 </w:t>
      </w:r>
      <w:r>
        <w:rPr>
          <w:rFonts w:ascii="Times New Roman"/>
          <w:b w:val="false"/>
          <w:i w:val="false"/>
          <w:color w:val="ff0000"/>
          <w:sz w:val="28"/>
        </w:rPr>
        <w:t>№ 911</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1. Республикалық мемлекеттік кәсіпорындар</w:t>
      </w:r>
    </w:p>
    <w:p>
      <w:pPr>
        <w:spacing w:after="0"/>
        <w:ind w:left="0"/>
        <w:jc w:val="both"/>
      </w:pPr>
      <w:r>
        <w:rPr>
          <w:rFonts w:ascii="Times New Roman"/>
          <w:b w:val="false"/>
          <w:i w:val="false"/>
          <w:color w:val="000000"/>
          <w:sz w:val="28"/>
        </w:rPr>
        <w:t xml:space="preserve">
      1. Алынып тасталды - ҚР Үкіметінің 2009.12.21 </w:t>
      </w:r>
      <w:r>
        <w:rPr>
          <w:rFonts w:ascii="Times New Roman"/>
          <w:b w:val="false"/>
          <w:i w:val="false"/>
          <w:color w:val="000000"/>
          <w:sz w:val="28"/>
        </w:rPr>
        <w:t>№ 2158</w:t>
      </w:r>
      <w:r>
        <w:rPr>
          <w:rFonts w:ascii="Times New Roman"/>
          <w:b w:val="false"/>
          <w:i w:val="false"/>
          <w:color w:val="000000"/>
          <w:sz w:val="28"/>
        </w:rPr>
        <w:t xml:space="preserve"> (2010.01.01 бастап қолданысқа енгізіледі) Қаулысымен.</w:t>
      </w:r>
    </w:p>
    <w:p>
      <w:pPr>
        <w:spacing w:after="0"/>
        <w:ind w:left="0"/>
        <w:jc w:val="both"/>
      </w:pPr>
      <w:r>
        <w:rPr>
          <w:rFonts w:ascii="Times New Roman"/>
          <w:b w:val="false"/>
          <w:i w:val="false"/>
          <w:color w:val="000000"/>
          <w:sz w:val="28"/>
        </w:rPr>
        <w:t xml:space="preserve">
      2. Алынып тасталды - ҚР Үкіметінің 2011.09.23 </w:t>
      </w:r>
      <w:r>
        <w:rPr>
          <w:rFonts w:ascii="Times New Roman"/>
          <w:b w:val="false"/>
          <w:i w:val="false"/>
          <w:color w:val="000000"/>
          <w:sz w:val="28"/>
        </w:rPr>
        <w:t>N 1090</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2009.11.21 </w:t>
      </w:r>
      <w:r>
        <w:rPr>
          <w:rFonts w:ascii="Times New Roman"/>
          <w:b w:val="false"/>
          <w:i w:val="false"/>
          <w:color w:val="000000"/>
          <w:sz w:val="28"/>
        </w:rPr>
        <w:t>N 1908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p>
      <w:pPr>
        <w:spacing w:after="0"/>
        <w:ind w:left="0"/>
        <w:jc w:val="left"/>
      </w:pPr>
      <w:r>
        <w:rPr>
          <w:rFonts w:ascii="Times New Roman"/>
          <w:b/>
          <w:i w:val="false"/>
          <w:color w:val="000000"/>
        </w:rPr>
        <w:t xml:space="preserve"> 2. Мемлекеттік мекемелер</w:t>
      </w:r>
    </w:p>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p>
      <w:pPr>
        <w:spacing w:after="0"/>
        <w:ind w:left="0"/>
        <w:jc w:val="both"/>
      </w:pPr>
      <w:r>
        <w:rPr>
          <w:rFonts w:ascii="Times New Roman"/>
          <w:b w:val="false"/>
          <w:i w:val="false"/>
          <w:color w:val="000000"/>
          <w:sz w:val="28"/>
        </w:rPr>
        <w:t xml:space="preserve">
      5. Алып тасталды - ҚР Үкіметінің 13.11.2015 </w:t>
      </w:r>
      <w:r>
        <w:rPr>
          <w:rFonts w:ascii="Times New Roman"/>
          <w:b w:val="false"/>
          <w:i w:val="false"/>
          <w:color w:val="000000"/>
          <w:sz w:val="28"/>
        </w:rPr>
        <w:t>№ 911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6. Қазақстан Республикасы Ауыл шаруашылығы министрлігінің Агроөнеркәсіптік кешендегі мемлекеттік инспекция комитетінің "Республикалық фитосанитарлық диагностика және болжамдар әдістемелік орталығы" мемлекеттік мекемесі. </w:t>
      </w:r>
    </w:p>
    <w:p>
      <w:pPr>
        <w:spacing w:after="0"/>
        <w:ind w:left="0"/>
        <w:jc w:val="both"/>
      </w:pPr>
      <w:r>
        <w:rPr>
          <w:rFonts w:ascii="Times New Roman"/>
          <w:b w:val="false"/>
          <w:i w:val="false"/>
          <w:color w:val="000000"/>
          <w:sz w:val="28"/>
        </w:rPr>
        <w:t xml:space="preserve">
      7. Алып тасталды - ҚР Үкіметінің 13.11.2015 </w:t>
      </w:r>
      <w:r>
        <w:rPr>
          <w:rFonts w:ascii="Times New Roman"/>
          <w:b w:val="false"/>
          <w:i w:val="false"/>
          <w:color w:val="000000"/>
          <w:sz w:val="28"/>
        </w:rPr>
        <w:t>№ 911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8. Алынып тасталды - ҚР Үкіметінің 2011.09.23 </w:t>
      </w:r>
      <w:r>
        <w:rPr>
          <w:rFonts w:ascii="Times New Roman"/>
          <w:b w:val="false"/>
          <w:i w:val="false"/>
          <w:color w:val="000000"/>
          <w:sz w:val="28"/>
        </w:rPr>
        <w:t>N 1090</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9. Алынып тасталды - ҚР Үкіметінің 2011.09.23 </w:t>
      </w:r>
      <w:r>
        <w:rPr>
          <w:rFonts w:ascii="Times New Roman"/>
          <w:b w:val="false"/>
          <w:i w:val="false"/>
          <w:color w:val="000000"/>
          <w:sz w:val="28"/>
        </w:rPr>
        <w:t>N 1090</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9-тармақпен толықтырылды - ҚР Үкіметінің 2009.12.21 </w:t>
      </w:r>
      <w:r>
        <w:rPr>
          <w:rFonts w:ascii="Times New Roman"/>
          <w:b w:val="false"/>
          <w:i w:val="false"/>
          <w:color w:val="000000"/>
          <w:sz w:val="28"/>
        </w:rPr>
        <w:t>№ 2158</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