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883a" w14:textId="7eb8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23 желтоқсандағы N 1243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ақпандағы N 162 Қаулысы. Күші жойылды - Қазақстан Республикасы Үкіметінің 2010 жылғы 8 желтоқсандағы № 1324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2010.12.08 </w:t>
      </w:r>
      <w:r>
        <w:rPr>
          <w:rFonts w:ascii="Times New Roman"/>
          <w:b w:val="false"/>
          <w:i w:val="false"/>
          <w:color w:val="ff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патенттiк жүйесiн дамытудың 2007-2011 жылдарға арналған бағдарламасын бекiту туралы" Қазақстан Республикасы Yкiметiнiң 2006 жылғы 23 желтоқсандағы N 1243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патенттiк жүйесiн дамытудың 2007-2011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"Патенттiк қызметтiң инфраструктурасын дамыту" деген 4.6-бөлiмнiң жетіншi және сегiзiншi абзацтары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