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d25aa" w14:textId="92d25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туризмдi дамытудың 2007-2011 жылдарға арналған мемлекеттiк бағдарламасын iске асыру жөнiндегi 2007-2009 жылдарға арналған iс-шаралар жоспарын бекiту туралы</w:t>
      </w:r>
    </w:p>
    <w:p>
      <w:pPr>
        <w:spacing w:after="0"/>
        <w:ind w:left="0"/>
        <w:jc w:val="both"/>
      </w:pPr>
      <w:r>
        <w:rPr>
          <w:rFonts w:ascii="Times New Roman"/>
          <w:b w:val="false"/>
          <w:i w:val="false"/>
          <w:color w:val="000000"/>
          <w:sz w:val="28"/>
        </w:rPr>
        <w:t>Қазақстан Республикасы Үкіметінің 2007 жылғы 28 ақпандағы N 156 Қаулысы</w:t>
      </w:r>
    </w:p>
    <w:p>
      <w:pPr>
        <w:spacing w:after="0"/>
        <w:ind w:left="0"/>
        <w:jc w:val="both"/>
      </w:pPr>
      <w:bookmarkStart w:name="z1" w:id="0"/>
      <w:r>
        <w:rPr>
          <w:rFonts w:ascii="Times New Roman"/>
          <w:b w:val="false"/>
          <w:i w:val="false"/>
          <w:color w:val="000000"/>
          <w:sz w:val="28"/>
        </w:rPr>
        <w:t>
      "Қазақстан Республикасында туризмдi дамытудың 2007-2011 жылдарға арналған мемлекеттiк бағдарламасы туралы" Қазақстан Республикасы Президентiнiң 2006 жылғы 29 желтоқсандағы N 231 </w:t>
      </w:r>
      <w:r>
        <w:rPr>
          <w:rFonts w:ascii="Times New Roman"/>
          <w:b w:val="false"/>
          <w:i w:val="false"/>
          <w:color w:val="000000"/>
          <w:sz w:val="28"/>
        </w:rPr>
        <w:t xml:space="preserve">Жарлығын </w:t>
      </w:r>
      <w:r>
        <w:rPr>
          <w:rFonts w:ascii="Times New Roman"/>
          <w:b w:val="false"/>
          <w:i w:val="false"/>
          <w:color w:val="000000"/>
          <w:sz w:val="28"/>
        </w:rPr>
        <w:t xml:space="preserve">iске асыру мақсатында Қазақстан Республикасының Үкiметi  </w:t>
      </w:r>
      <w:r>
        <w:rPr>
          <w:rFonts w:ascii="Times New Roman"/>
          <w:b/>
          <w:i w:val="false"/>
          <w:color w:val="000000"/>
          <w:sz w:val="28"/>
        </w:rPr>
        <w:t xml:space="preserve">ҚАУЛЫ ЕТЕДI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Қоса берiлiп отырған Қазақстан Республикасында туризмдi дамытудың 2007-2011 жылдарға арналған мемлекеттiк бағдарламасын iске асыру жөнiндегi 2007-2009 жылдарға арналған iс-шаралар жоспары (бұдан әрi - Жоспар) бекiтiлсiн. </w:t>
      </w:r>
    </w:p>
    <w:bookmarkEnd w:id="1"/>
    <w:bookmarkStart w:name="z3" w:id="2"/>
    <w:p>
      <w:pPr>
        <w:spacing w:after="0"/>
        <w:ind w:left="0"/>
        <w:jc w:val="both"/>
      </w:pPr>
      <w:r>
        <w:rPr>
          <w:rFonts w:ascii="Times New Roman"/>
          <w:b w:val="false"/>
          <w:i w:val="false"/>
          <w:color w:val="000000"/>
          <w:sz w:val="28"/>
        </w:rPr>
        <w:t xml:space="preserve">
      2. Жоспардың орындалуына жауапты орталық және жергiлiктi атқарушы органдар мен мүдделi ұйымдар: </w:t>
      </w:r>
      <w:r>
        <w:br/>
      </w:r>
      <w:r>
        <w:rPr>
          <w:rFonts w:ascii="Times New Roman"/>
          <w:b w:val="false"/>
          <w:i w:val="false"/>
          <w:color w:val="000000"/>
          <w:sz w:val="28"/>
        </w:rPr>
        <w:t xml:space="preserve">
      1) Жоспардың орындалуы жөнiнде шаралар қабылдасын; </w:t>
      </w:r>
      <w:r>
        <w:br/>
      </w:r>
      <w:r>
        <w:rPr>
          <w:rFonts w:ascii="Times New Roman"/>
          <w:b w:val="false"/>
          <w:i w:val="false"/>
          <w:color w:val="000000"/>
          <w:sz w:val="28"/>
        </w:rPr>
        <w:t xml:space="preserve">
      2) жыл сайын 10 қаңтарға және 10 шiлдеге қарай Қазақстан Республикасы Туризм және спорт министрлiгiне Жоспардың орындалу барысы туралы ақпарат ұсынсын. </w:t>
      </w:r>
    </w:p>
    <w:bookmarkEnd w:id="2"/>
    <w:bookmarkStart w:name="z4" w:id="3"/>
    <w:p>
      <w:pPr>
        <w:spacing w:after="0"/>
        <w:ind w:left="0"/>
        <w:jc w:val="both"/>
      </w:pPr>
      <w:r>
        <w:rPr>
          <w:rFonts w:ascii="Times New Roman"/>
          <w:b w:val="false"/>
          <w:i w:val="false"/>
          <w:color w:val="000000"/>
          <w:sz w:val="28"/>
        </w:rPr>
        <w:t xml:space="preserve">
      3. Қазақстан Республикасы Туризм және спорт министрлiгi жыл сайын 25 қаңтарға және 25 шiлдеге қарай Қазақстан Республикасының Үкiметiне Жоспардың орындалу барысы туралы жиынтық ақпарат ұсынсын. </w:t>
      </w:r>
    </w:p>
    <w:bookmarkEnd w:id="3"/>
    <w:bookmarkStart w:name="z5" w:id="4"/>
    <w:p>
      <w:pPr>
        <w:spacing w:after="0"/>
        <w:ind w:left="0"/>
        <w:jc w:val="both"/>
      </w:pPr>
      <w:r>
        <w:rPr>
          <w:rFonts w:ascii="Times New Roman"/>
          <w:b w:val="false"/>
          <w:i w:val="false"/>
          <w:color w:val="000000"/>
          <w:sz w:val="28"/>
        </w:rPr>
        <w:t xml:space="preserve">
      4. Осы қаулының орындалуын бақылау Қазақстан Республикасы Туризм және спорт министрлiгiне жүктелсiн. </w:t>
      </w:r>
    </w:p>
    <w:bookmarkEnd w:id="4"/>
    <w:bookmarkStart w:name="z6" w:id="5"/>
    <w:p>
      <w:pPr>
        <w:spacing w:after="0"/>
        <w:ind w:left="0"/>
        <w:jc w:val="both"/>
      </w:pPr>
      <w:r>
        <w:rPr>
          <w:rFonts w:ascii="Times New Roman"/>
          <w:b w:val="false"/>
          <w:i w:val="false"/>
          <w:color w:val="000000"/>
          <w:sz w:val="28"/>
        </w:rPr>
        <w:t xml:space="preserve">
      5. Осы қаулы қол қойылған күнiнен бастап қолданысқа енгiзiледi. </w:t>
      </w:r>
    </w:p>
    <w:bookmarkEnd w:id="5"/>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2007 жылғы 28 ақпандағы  </w:t>
      </w:r>
      <w:r>
        <w:br/>
      </w:r>
      <w:r>
        <w:rPr>
          <w:rFonts w:ascii="Times New Roman"/>
          <w:b w:val="false"/>
          <w:i w:val="false"/>
          <w:color w:val="000000"/>
          <w:sz w:val="28"/>
        </w:rPr>
        <w:t xml:space="preserve">
N 156 қаулысымен      </w:t>
      </w:r>
      <w:r>
        <w:br/>
      </w:r>
      <w:r>
        <w:rPr>
          <w:rFonts w:ascii="Times New Roman"/>
          <w:b w:val="false"/>
          <w:i w:val="false"/>
          <w:color w:val="000000"/>
          <w:sz w:val="28"/>
        </w:rPr>
        <w:t xml:space="preserve">
бекiтiлген        </w:t>
      </w:r>
    </w:p>
    <w:bookmarkStart w:name="z7" w:id="6"/>
    <w:p>
      <w:pPr>
        <w:spacing w:after="0"/>
        <w:ind w:left="0"/>
        <w:jc w:val="left"/>
      </w:pPr>
      <w:r>
        <w:rPr>
          <w:rFonts w:ascii="Times New Roman"/>
          <w:b/>
          <w:i w:val="false"/>
          <w:color w:val="000000"/>
        </w:rPr>
        <w:t xml:space="preserve"> 
Қазақстан Республикасында туризмдi дамытудың 2007-2011 жылдарға арналған мемлекеттiк бағдарламасын iске асыру жөнiндегi 2007-2009 жылдарға арналған iс-шаралар жоспары </w:t>
      </w:r>
    </w:p>
    <w:bookmarkEnd w:id="6"/>
    <w:p>
      <w:pPr>
        <w:spacing w:after="0"/>
        <w:ind w:left="0"/>
        <w:jc w:val="both"/>
      </w:pPr>
      <w:r>
        <w:rPr>
          <w:rFonts w:ascii="Times New Roman"/>
          <w:b w:val="false"/>
          <w:i w:val="false"/>
          <w:color w:val="ff0000"/>
          <w:sz w:val="28"/>
        </w:rPr>
        <w:t xml:space="preserve">      Ескерту. Жоспарға өзгерту енгізілді - ҚР Үкіметінің </w:t>
      </w:r>
      <w:r>
        <w:br/>
      </w:r>
      <w:r>
        <w:rPr>
          <w:rFonts w:ascii="Times New Roman"/>
          <w:b w:val="false"/>
          <w:i w:val="false"/>
          <w:color w:val="ff0000"/>
          <w:sz w:val="28"/>
        </w:rPr>
        <w:t xml:space="preserve">
2007.08.06. </w:t>
      </w:r>
      <w:r>
        <w:rPr>
          <w:rFonts w:ascii="Times New Roman"/>
          <w:b w:val="false"/>
          <w:i w:val="false"/>
          <w:color w:val="ff0000"/>
          <w:sz w:val="28"/>
        </w:rPr>
        <w:t xml:space="preserve">N 671 </w:t>
      </w:r>
      <w:r>
        <w:rPr>
          <w:rFonts w:ascii="Times New Roman"/>
          <w:b w:val="false"/>
          <w:i w:val="false"/>
          <w:color w:val="ff0000"/>
          <w:sz w:val="28"/>
        </w:rPr>
        <w:t xml:space="preserve">, 2008.02.19. </w:t>
      </w:r>
      <w:r>
        <w:rPr>
          <w:rFonts w:ascii="Times New Roman"/>
          <w:b w:val="false"/>
          <w:i w:val="false"/>
          <w:color w:val="ff0000"/>
          <w:sz w:val="28"/>
        </w:rPr>
        <w:t xml:space="preserve">N 157 </w:t>
      </w:r>
      <w:r>
        <w:rPr>
          <w:rFonts w:ascii="Times New Roman"/>
          <w:b w:val="false"/>
          <w:i w:val="false"/>
          <w:color w:val="ff0000"/>
          <w:sz w:val="28"/>
        </w:rPr>
        <w:t xml:space="preserve">, 2009.01.27. </w:t>
      </w:r>
      <w:r>
        <w:rPr>
          <w:rFonts w:ascii="Times New Roman"/>
          <w:b w:val="false"/>
          <w:i w:val="false"/>
          <w:color w:val="ff0000"/>
          <w:sz w:val="28"/>
        </w:rPr>
        <w:t xml:space="preserve">N 61 </w:t>
      </w:r>
      <w:r>
        <w:rPr>
          <w:rFonts w:ascii="Times New Roman"/>
          <w:b w:val="false"/>
          <w:i w:val="false"/>
          <w:color w:val="ff0000"/>
          <w:sz w:val="28"/>
        </w:rPr>
        <w:t xml:space="preserve">, 2009.01.27. </w:t>
      </w:r>
      <w:r>
        <w:rPr>
          <w:rFonts w:ascii="Times New Roman"/>
          <w:b w:val="false"/>
          <w:i w:val="false"/>
          <w:color w:val="ff0000"/>
          <w:sz w:val="28"/>
        </w:rPr>
        <w:t xml:space="preserve">N 62 </w:t>
      </w:r>
      <w:r>
        <w:rPr>
          <w:rFonts w:ascii="Times New Roman"/>
          <w:b w:val="false"/>
          <w:i w:val="false"/>
          <w:color w:val="ff0000"/>
          <w:sz w:val="28"/>
        </w:rPr>
        <w:t xml:space="preserve">Қаулыларымен.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2921"/>
        <w:gridCol w:w="2408"/>
        <w:gridCol w:w="2194"/>
        <w:gridCol w:w="1989"/>
        <w:gridCol w:w="1729"/>
        <w:gridCol w:w="2003"/>
      </w:tblGrid>
      <w:tr>
        <w:trPr>
          <w:trHeight w:val="45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N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Іс-шаралар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Аяқталу нысаны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орындау- </w:t>
            </w:r>
            <w:r>
              <w:br/>
            </w:r>
            <w:r>
              <w:rPr>
                <w:rFonts w:ascii="Times New Roman"/>
                <w:b w:val="false"/>
                <w:i w:val="false"/>
                <w:color w:val="000000"/>
                <w:sz w:val="20"/>
              </w:rPr>
              <w:t xml:space="preserve">
шылар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Орындалу </w:t>
            </w:r>
            <w:r>
              <w:br/>
            </w:r>
            <w:r>
              <w:rPr>
                <w:rFonts w:ascii="Times New Roman"/>
                <w:b w:val="false"/>
                <w:i w:val="false"/>
                <w:color w:val="000000"/>
                <w:sz w:val="20"/>
              </w:rPr>
              <w:t xml:space="preserve">
мерзiмi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Болжа- </w:t>
            </w:r>
            <w:r>
              <w:br/>
            </w:r>
            <w:r>
              <w:rPr>
                <w:rFonts w:ascii="Times New Roman"/>
                <w:b w:val="false"/>
                <w:i w:val="false"/>
                <w:color w:val="000000"/>
                <w:sz w:val="20"/>
              </w:rPr>
              <w:t xml:space="preserve">
нып </w:t>
            </w:r>
            <w:r>
              <w:br/>
            </w:r>
            <w:r>
              <w:rPr>
                <w:rFonts w:ascii="Times New Roman"/>
                <w:b w:val="false"/>
                <w:i w:val="false"/>
                <w:color w:val="000000"/>
                <w:sz w:val="20"/>
              </w:rPr>
              <w:t xml:space="preserve">
отырған </w:t>
            </w:r>
            <w:r>
              <w:br/>
            </w:r>
            <w:r>
              <w:rPr>
                <w:rFonts w:ascii="Times New Roman"/>
                <w:b w:val="false"/>
                <w:i w:val="false"/>
                <w:color w:val="000000"/>
                <w:sz w:val="20"/>
              </w:rPr>
              <w:t xml:space="preserve">
шығыс- </w:t>
            </w:r>
            <w:r>
              <w:br/>
            </w:r>
            <w:r>
              <w:rPr>
                <w:rFonts w:ascii="Times New Roman"/>
                <w:b w:val="false"/>
                <w:i w:val="false"/>
                <w:color w:val="000000"/>
                <w:sz w:val="20"/>
              </w:rPr>
              <w:t xml:space="preserve">
тар </w:t>
            </w:r>
            <w:r>
              <w:br/>
            </w:r>
            <w:r>
              <w:rPr>
                <w:rFonts w:ascii="Times New Roman"/>
                <w:b w:val="false"/>
                <w:i w:val="false"/>
                <w:color w:val="000000"/>
                <w:sz w:val="20"/>
              </w:rPr>
              <w:t xml:space="preserve">
(мың </w:t>
            </w:r>
            <w:r>
              <w:br/>
            </w:r>
            <w:r>
              <w:rPr>
                <w:rFonts w:ascii="Times New Roman"/>
                <w:b w:val="false"/>
                <w:i w:val="false"/>
                <w:color w:val="000000"/>
                <w:sz w:val="20"/>
              </w:rPr>
              <w:t xml:space="preserve">
теңге)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 </w:t>
            </w:r>
            <w:r>
              <w:br/>
            </w:r>
            <w:r>
              <w:rPr>
                <w:rFonts w:ascii="Times New Roman"/>
                <w:b w:val="false"/>
                <w:i w:val="false"/>
                <w:color w:val="000000"/>
                <w:sz w:val="20"/>
              </w:rPr>
              <w:t xml:space="preserve">
дыру көзі </w:t>
            </w:r>
          </w:p>
        </w:tc>
      </w:tr>
      <w:tr>
        <w:trPr>
          <w:trHeight w:val="45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 Tуристiк қызметтi мемлекеттiк реттеу мен қолдау </w:t>
            </w:r>
            <w:r>
              <w:br/>
            </w:r>
            <w:r>
              <w:rPr>
                <w:rFonts w:ascii="Times New Roman"/>
                <w:b/>
                <w:i w:val="false"/>
                <w:color w:val="000000"/>
                <w:sz w:val="20"/>
              </w:rPr>
              <w:t>
жүйесiн дамыту 
</w:t>
            </w:r>
          </w:p>
        </w:tc>
      </w:tr>
      <w:tr>
        <w:trPr>
          <w:trHeight w:val="45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Саяси тұрақты </w:t>
            </w:r>
            <w:r>
              <w:br/>
            </w:r>
            <w:r>
              <w:rPr>
                <w:rFonts w:ascii="Times New Roman"/>
                <w:b w:val="false"/>
                <w:i w:val="false"/>
                <w:color w:val="000000"/>
                <w:sz w:val="20"/>
              </w:rPr>
              <w:t xml:space="preserve">
мемлекеттер- </w:t>
            </w:r>
            <w:r>
              <w:br/>
            </w:r>
            <w:r>
              <w:rPr>
                <w:rFonts w:ascii="Times New Roman"/>
                <w:b w:val="false"/>
                <w:i w:val="false"/>
                <w:color w:val="000000"/>
                <w:sz w:val="20"/>
              </w:rPr>
              <w:t xml:space="preserve">
дiң азамат- </w:t>
            </w:r>
            <w:r>
              <w:br/>
            </w:r>
            <w:r>
              <w:rPr>
                <w:rFonts w:ascii="Times New Roman"/>
                <w:b w:val="false"/>
                <w:i w:val="false"/>
                <w:color w:val="000000"/>
                <w:sz w:val="20"/>
              </w:rPr>
              <w:t xml:space="preserve">
тары үшiн </w:t>
            </w:r>
            <w:r>
              <w:br/>
            </w:r>
            <w:r>
              <w:rPr>
                <w:rFonts w:ascii="Times New Roman"/>
                <w:b w:val="false"/>
                <w:i w:val="false"/>
                <w:color w:val="000000"/>
                <w:sz w:val="20"/>
              </w:rPr>
              <w:t xml:space="preserve">
визалық және </w:t>
            </w:r>
            <w:r>
              <w:br/>
            </w:r>
            <w:r>
              <w:rPr>
                <w:rFonts w:ascii="Times New Roman"/>
                <w:b w:val="false"/>
                <w:i w:val="false"/>
                <w:color w:val="000000"/>
                <w:sz w:val="20"/>
              </w:rPr>
              <w:t xml:space="preserve">
тiркеу рәсiм- </w:t>
            </w:r>
            <w:r>
              <w:br/>
            </w:r>
            <w:r>
              <w:rPr>
                <w:rFonts w:ascii="Times New Roman"/>
                <w:b w:val="false"/>
                <w:i w:val="false"/>
                <w:color w:val="000000"/>
                <w:sz w:val="20"/>
              </w:rPr>
              <w:t xml:space="preserve">
дерiн, шекара </w:t>
            </w:r>
            <w:r>
              <w:br/>
            </w:r>
            <w:r>
              <w:rPr>
                <w:rFonts w:ascii="Times New Roman"/>
                <w:b w:val="false"/>
                <w:i w:val="false"/>
                <w:color w:val="000000"/>
                <w:sz w:val="20"/>
              </w:rPr>
              <w:t xml:space="preserve">
бақылауын </w:t>
            </w:r>
            <w:r>
              <w:br/>
            </w:r>
            <w:r>
              <w:rPr>
                <w:rFonts w:ascii="Times New Roman"/>
                <w:b w:val="false"/>
                <w:i w:val="false"/>
                <w:color w:val="000000"/>
                <w:sz w:val="20"/>
              </w:rPr>
              <w:t xml:space="preserve">
оңайлату </w:t>
            </w:r>
            <w:r>
              <w:br/>
            </w:r>
            <w:r>
              <w:rPr>
                <w:rFonts w:ascii="Times New Roman"/>
                <w:b w:val="false"/>
                <w:i w:val="false"/>
                <w:color w:val="000000"/>
                <w:sz w:val="20"/>
              </w:rPr>
              <w:t xml:space="preserve">
жөнiнде </w:t>
            </w:r>
            <w:r>
              <w:br/>
            </w:r>
            <w:r>
              <w:rPr>
                <w:rFonts w:ascii="Times New Roman"/>
                <w:b w:val="false"/>
                <w:i w:val="false"/>
                <w:color w:val="000000"/>
                <w:sz w:val="20"/>
              </w:rPr>
              <w:t xml:space="preserve">
шаралар </w:t>
            </w:r>
            <w:r>
              <w:br/>
            </w:r>
            <w:r>
              <w:rPr>
                <w:rFonts w:ascii="Times New Roman"/>
                <w:b w:val="false"/>
                <w:i w:val="false"/>
                <w:color w:val="000000"/>
                <w:sz w:val="20"/>
              </w:rPr>
              <w:t xml:space="preserve">
қабылдау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ТСМ-ге ақпарат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СIМ (жи- </w:t>
            </w:r>
            <w:r>
              <w:br/>
            </w:r>
            <w:r>
              <w:rPr>
                <w:rFonts w:ascii="Times New Roman"/>
                <w:b w:val="false"/>
                <w:i w:val="false"/>
                <w:color w:val="000000"/>
                <w:sz w:val="20"/>
              </w:rPr>
              <w:t xml:space="preserve">
нақтау), IIМ, ҰҚК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10 қаңтарға </w:t>
            </w:r>
            <w:r>
              <w:br/>
            </w:r>
            <w:r>
              <w:rPr>
                <w:rFonts w:ascii="Times New Roman"/>
                <w:b w:val="false"/>
                <w:i w:val="false"/>
                <w:color w:val="000000"/>
                <w:sz w:val="20"/>
              </w:rPr>
              <w:t xml:space="preserve">
қарай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етiлмейдi </w:t>
            </w:r>
          </w:p>
        </w:tc>
      </w:tr>
      <w:tr>
        <w:trPr>
          <w:trHeight w:val="45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сының туризм </w:t>
            </w:r>
            <w:r>
              <w:br/>
            </w:r>
            <w:r>
              <w:rPr>
                <w:rFonts w:ascii="Times New Roman"/>
                <w:b w:val="false"/>
                <w:i w:val="false"/>
                <w:color w:val="000000"/>
                <w:sz w:val="20"/>
              </w:rPr>
              <w:t xml:space="preserve">
саласындағы </w:t>
            </w:r>
            <w:r>
              <w:br/>
            </w:r>
            <w:r>
              <w:rPr>
                <w:rFonts w:ascii="Times New Roman"/>
                <w:b w:val="false"/>
                <w:i w:val="false"/>
                <w:color w:val="000000"/>
                <w:sz w:val="20"/>
              </w:rPr>
              <w:t xml:space="preserve">
заңнамасына </w:t>
            </w:r>
            <w:r>
              <w:br/>
            </w:r>
            <w:r>
              <w:rPr>
                <w:rFonts w:ascii="Times New Roman"/>
                <w:b w:val="false"/>
                <w:i w:val="false"/>
                <w:color w:val="000000"/>
                <w:sz w:val="20"/>
              </w:rPr>
              <w:t xml:space="preserve">
оны одан әрi </w:t>
            </w:r>
            <w:r>
              <w:br/>
            </w:r>
            <w:r>
              <w:rPr>
                <w:rFonts w:ascii="Times New Roman"/>
                <w:b w:val="false"/>
                <w:i w:val="false"/>
                <w:color w:val="000000"/>
                <w:sz w:val="20"/>
              </w:rPr>
              <w:t xml:space="preserve">
жетiлдiру </w:t>
            </w:r>
            <w:r>
              <w:br/>
            </w:r>
            <w:r>
              <w:rPr>
                <w:rFonts w:ascii="Times New Roman"/>
                <w:b w:val="false"/>
                <w:i w:val="false"/>
                <w:color w:val="000000"/>
                <w:sz w:val="20"/>
              </w:rPr>
              <w:t xml:space="preserve">
мақсатында </w:t>
            </w:r>
            <w:r>
              <w:br/>
            </w:r>
            <w:r>
              <w:rPr>
                <w:rFonts w:ascii="Times New Roman"/>
                <w:b w:val="false"/>
                <w:i w:val="false"/>
                <w:color w:val="000000"/>
                <w:sz w:val="20"/>
              </w:rPr>
              <w:t xml:space="preserve">
талдау </w:t>
            </w:r>
            <w:r>
              <w:br/>
            </w:r>
            <w:r>
              <w:rPr>
                <w:rFonts w:ascii="Times New Roman"/>
                <w:b w:val="false"/>
                <w:i w:val="false"/>
                <w:color w:val="000000"/>
                <w:sz w:val="20"/>
              </w:rPr>
              <w:t xml:space="preserve">
жүргiзу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Әдiлетминi- </w:t>
            </w:r>
            <w:r>
              <w:br/>
            </w:r>
            <w:r>
              <w:rPr>
                <w:rFonts w:ascii="Times New Roman"/>
                <w:b w:val="false"/>
                <w:i w:val="false"/>
                <w:color w:val="000000"/>
                <w:sz w:val="20"/>
              </w:rPr>
              <w:t xml:space="preserve">
не ұсыныс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ТСМ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II тоқсан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етiлмейдi </w:t>
            </w:r>
          </w:p>
        </w:tc>
      </w:tr>
      <w:tr>
        <w:trPr>
          <w:trHeight w:val="45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Қажеттiлiгiне </w:t>
            </w:r>
            <w:r>
              <w:br/>
            </w:r>
            <w:r>
              <w:rPr>
                <w:rFonts w:ascii="Times New Roman"/>
                <w:b w:val="false"/>
                <w:i w:val="false"/>
                <w:color w:val="000000"/>
                <w:sz w:val="20"/>
              </w:rPr>
              <w:t xml:space="preserve">
қарай Қазақс- </w:t>
            </w:r>
            <w:r>
              <w:br/>
            </w:r>
            <w:r>
              <w:rPr>
                <w:rFonts w:ascii="Times New Roman"/>
                <w:b w:val="false"/>
                <w:i w:val="false"/>
                <w:color w:val="000000"/>
                <w:sz w:val="20"/>
              </w:rPr>
              <w:t xml:space="preserve">
тан Республи- </w:t>
            </w:r>
            <w:r>
              <w:br/>
            </w:r>
            <w:r>
              <w:rPr>
                <w:rFonts w:ascii="Times New Roman"/>
                <w:b w:val="false"/>
                <w:i w:val="false"/>
                <w:color w:val="000000"/>
                <w:sz w:val="20"/>
              </w:rPr>
              <w:t xml:space="preserve">
касының тур- </w:t>
            </w:r>
            <w:r>
              <w:br/>
            </w:r>
            <w:r>
              <w:rPr>
                <w:rFonts w:ascii="Times New Roman"/>
                <w:b w:val="false"/>
                <w:i w:val="false"/>
                <w:color w:val="000000"/>
                <w:sz w:val="20"/>
              </w:rPr>
              <w:t xml:space="preserve">
изм саласын- </w:t>
            </w:r>
            <w:r>
              <w:br/>
            </w:r>
            <w:r>
              <w:rPr>
                <w:rFonts w:ascii="Times New Roman"/>
                <w:b w:val="false"/>
                <w:i w:val="false"/>
                <w:color w:val="000000"/>
                <w:sz w:val="20"/>
              </w:rPr>
              <w:t xml:space="preserve">
дағы халық- </w:t>
            </w:r>
            <w:r>
              <w:br/>
            </w:r>
            <w:r>
              <w:rPr>
                <w:rFonts w:ascii="Times New Roman"/>
                <w:b w:val="false"/>
                <w:i w:val="false"/>
                <w:color w:val="000000"/>
                <w:sz w:val="20"/>
              </w:rPr>
              <w:t xml:space="preserve">
аралық шарт- </w:t>
            </w:r>
            <w:r>
              <w:br/>
            </w:r>
            <w:r>
              <w:rPr>
                <w:rFonts w:ascii="Times New Roman"/>
                <w:b w:val="false"/>
                <w:i w:val="false"/>
                <w:color w:val="000000"/>
                <w:sz w:val="20"/>
              </w:rPr>
              <w:t xml:space="preserve">
тарын жасау </w:t>
            </w:r>
            <w:r>
              <w:br/>
            </w:r>
            <w:r>
              <w:rPr>
                <w:rFonts w:ascii="Times New Roman"/>
                <w:b w:val="false"/>
                <w:i w:val="false"/>
                <w:color w:val="000000"/>
                <w:sz w:val="20"/>
              </w:rPr>
              <w:t xml:space="preserve">
жөнiндегi </w:t>
            </w:r>
            <w:r>
              <w:br/>
            </w:r>
            <w:r>
              <w:rPr>
                <w:rFonts w:ascii="Times New Roman"/>
                <w:b w:val="false"/>
                <w:i w:val="false"/>
                <w:color w:val="000000"/>
                <w:sz w:val="20"/>
              </w:rPr>
              <w:t xml:space="preserve">
жұмысты </w:t>
            </w:r>
            <w:r>
              <w:br/>
            </w:r>
            <w:r>
              <w:rPr>
                <w:rFonts w:ascii="Times New Roman"/>
                <w:b w:val="false"/>
                <w:i w:val="false"/>
                <w:color w:val="000000"/>
                <w:sz w:val="20"/>
              </w:rPr>
              <w:t xml:space="preserve">
жалғастыру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Yкiметiне ақпарат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ТСМ (жи- </w:t>
            </w:r>
            <w:r>
              <w:br/>
            </w:r>
            <w:r>
              <w:rPr>
                <w:rFonts w:ascii="Times New Roman"/>
                <w:b w:val="false"/>
                <w:i w:val="false"/>
                <w:color w:val="000000"/>
                <w:sz w:val="20"/>
              </w:rPr>
              <w:t xml:space="preserve">
нақтау), СIМ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25 қаңтар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етiлмейдi </w:t>
            </w:r>
          </w:p>
        </w:tc>
      </w:tr>
      <w:tr>
        <w:trPr>
          <w:trHeight w:val="45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Туристiк </w:t>
            </w:r>
            <w:r>
              <w:br/>
            </w:r>
            <w:r>
              <w:rPr>
                <w:rFonts w:ascii="Times New Roman"/>
                <w:b w:val="false"/>
                <w:i w:val="false"/>
                <w:color w:val="000000"/>
                <w:sz w:val="20"/>
              </w:rPr>
              <w:t xml:space="preserve">
кластер құру </w:t>
            </w:r>
            <w:r>
              <w:br/>
            </w:r>
            <w:r>
              <w:rPr>
                <w:rFonts w:ascii="Times New Roman"/>
                <w:b w:val="false"/>
                <w:i w:val="false"/>
                <w:color w:val="000000"/>
                <w:sz w:val="20"/>
              </w:rPr>
              <w:t xml:space="preserve">
және дамыту </w:t>
            </w:r>
            <w:r>
              <w:br/>
            </w:r>
            <w:r>
              <w:rPr>
                <w:rFonts w:ascii="Times New Roman"/>
                <w:b w:val="false"/>
                <w:i w:val="false"/>
                <w:color w:val="000000"/>
                <w:sz w:val="20"/>
              </w:rPr>
              <w:t xml:space="preserve">
мақсатында </w:t>
            </w:r>
            <w:r>
              <w:br/>
            </w:r>
            <w:r>
              <w:rPr>
                <w:rFonts w:ascii="Times New Roman"/>
                <w:b w:val="false"/>
                <w:i w:val="false"/>
                <w:color w:val="000000"/>
                <w:sz w:val="20"/>
              </w:rPr>
              <w:t xml:space="preserve">
ұлттық даму </w:t>
            </w:r>
            <w:r>
              <w:br/>
            </w:r>
            <w:r>
              <w:rPr>
                <w:rFonts w:ascii="Times New Roman"/>
                <w:b w:val="false"/>
                <w:i w:val="false"/>
                <w:color w:val="000000"/>
                <w:sz w:val="20"/>
              </w:rPr>
              <w:t xml:space="preserve">
институттары- </w:t>
            </w:r>
            <w:r>
              <w:br/>
            </w:r>
            <w:r>
              <w:rPr>
                <w:rFonts w:ascii="Times New Roman"/>
                <w:b w:val="false"/>
                <w:i w:val="false"/>
                <w:color w:val="000000"/>
                <w:sz w:val="20"/>
              </w:rPr>
              <w:t xml:space="preserve">
ның мүмкiн- </w:t>
            </w:r>
            <w:r>
              <w:br/>
            </w:r>
            <w:r>
              <w:rPr>
                <w:rFonts w:ascii="Times New Roman"/>
                <w:b w:val="false"/>
                <w:i w:val="false"/>
                <w:color w:val="000000"/>
                <w:sz w:val="20"/>
              </w:rPr>
              <w:t xml:space="preserve">
дiктерiн </w:t>
            </w:r>
            <w:r>
              <w:br/>
            </w:r>
            <w:r>
              <w:rPr>
                <w:rFonts w:ascii="Times New Roman"/>
                <w:b w:val="false"/>
                <w:i w:val="false"/>
                <w:color w:val="000000"/>
                <w:sz w:val="20"/>
              </w:rPr>
              <w:t xml:space="preserve">
тарту тетiгiн </w:t>
            </w:r>
            <w:r>
              <w:br/>
            </w:r>
            <w:r>
              <w:rPr>
                <w:rFonts w:ascii="Times New Roman"/>
                <w:b w:val="false"/>
                <w:i w:val="false"/>
                <w:color w:val="000000"/>
                <w:sz w:val="20"/>
              </w:rPr>
              <w:t xml:space="preserve">
әзiрлеу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Меморандум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ИСМ, </w:t>
            </w:r>
            <w:r>
              <w:br/>
            </w:r>
            <w:r>
              <w:rPr>
                <w:rFonts w:ascii="Times New Roman"/>
                <w:b w:val="false"/>
                <w:i w:val="false"/>
                <w:color w:val="000000"/>
                <w:sz w:val="20"/>
              </w:rPr>
              <w:t xml:space="preserve">
"Қазына" </w:t>
            </w:r>
            <w:r>
              <w:br/>
            </w:r>
            <w:r>
              <w:rPr>
                <w:rFonts w:ascii="Times New Roman"/>
                <w:b w:val="false"/>
                <w:i w:val="false"/>
                <w:color w:val="000000"/>
                <w:sz w:val="20"/>
              </w:rPr>
              <w:t xml:space="preserve">
орнықты </w:t>
            </w:r>
            <w:r>
              <w:br/>
            </w:r>
            <w:r>
              <w:rPr>
                <w:rFonts w:ascii="Times New Roman"/>
                <w:b w:val="false"/>
                <w:i w:val="false"/>
                <w:color w:val="000000"/>
                <w:sz w:val="20"/>
              </w:rPr>
              <w:t xml:space="preserve">
даму қоры" </w:t>
            </w:r>
            <w:r>
              <w:br/>
            </w:r>
            <w:r>
              <w:rPr>
                <w:rFonts w:ascii="Times New Roman"/>
                <w:b w:val="false"/>
                <w:i w:val="false"/>
                <w:color w:val="000000"/>
                <w:sz w:val="20"/>
              </w:rPr>
              <w:t xml:space="preserve">
АҚ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w:t>
            </w:r>
            <w:r>
              <w:br/>
            </w:r>
            <w:r>
              <w:rPr>
                <w:rFonts w:ascii="Times New Roman"/>
                <w:b w:val="false"/>
                <w:i w:val="false"/>
                <w:color w:val="000000"/>
                <w:sz w:val="20"/>
              </w:rPr>
              <w:t xml:space="preserve">
тоқсан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етiлмейдi </w:t>
            </w:r>
          </w:p>
        </w:tc>
      </w:tr>
      <w:tr>
        <w:trPr>
          <w:trHeight w:val="45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есеп </w:t>
            </w:r>
            <w:r>
              <w:br/>
            </w:r>
            <w:r>
              <w:rPr>
                <w:rFonts w:ascii="Times New Roman"/>
                <w:b w:val="false"/>
                <w:i w:val="false"/>
                <w:color w:val="000000"/>
                <w:sz w:val="20"/>
              </w:rPr>
              <w:t xml:space="preserve">
жүйесiне қосалқы туризм шотын </w:t>
            </w:r>
            <w:r>
              <w:br/>
            </w:r>
            <w:r>
              <w:rPr>
                <w:rFonts w:ascii="Times New Roman"/>
                <w:b w:val="false"/>
                <w:i w:val="false"/>
                <w:color w:val="000000"/>
                <w:sz w:val="20"/>
              </w:rPr>
              <w:t xml:space="preserve">
енгiзудi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ТСМ-ге </w:t>
            </w:r>
            <w:r>
              <w:br/>
            </w:r>
            <w:r>
              <w:rPr>
                <w:rFonts w:ascii="Times New Roman"/>
                <w:b w:val="false"/>
                <w:i w:val="false"/>
                <w:color w:val="000000"/>
                <w:sz w:val="20"/>
              </w:rPr>
              <w:t xml:space="preserve">
ақпарат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w:t>
            </w:r>
            <w:r>
              <w:br/>
            </w:r>
            <w:r>
              <w:rPr>
                <w:rFonts w:ascii="Times New Roman"/>
                <w:b w:val="false"/>
                <w:i w:val="false"/>
                <w:color w:val="000000"/>
                <w:sz w:val="20"/>
              </w:rPr>
              <w:t xml:space="preserve">
10 қаңтар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етiлмейдi </w:t>
            </w:r>
          </w:p>
        </w:tc>
      </w:tr>
      <w:tr>
        <w:trPr>
          <w:trHeight w:val="45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 мен </w:t>
            </w:r>
            <w:r>
              <w:br/>
            </w:r>
            <w:r>
              <w:rPr>
                <w:rFonts w:ascii="Times New Roman"/>
                <w:b w:val="false"/>
                <w:i w:val="false"/>
                <w:color w:val="000000"/>
                <w:sz w:val="20"/>
              </w:rPr>
              <w:t xml:space="preserve">
Астана және </w:t>
            </w:r>
            <w:r>
              <w:br/>
            </w:r>
            <w:r>
              <w:rPr>
                <w:rFonts w:ascii="Times New Roman"/>
                <w:b w:val="false"/>
                <w:i w:val="false"/>
                <w:color w:val="000000"/>
                <w:sz w:val="20"/>
              </w:rPr>
              <w:t xml:space="preserve">
Алматы қала- </w:t>
            </w:r>
            <w:r>
              <w:br/>
            </w:r>
            <w:r>
              <w:rPr>
                <w:rFonts w:ascii="Times New Roman"/>
                <w:b w:val="false"/>
                <w:i w:val="false"/>
                <w:color w:val="000000"/>
                <w:sz w:val="20"/>
              </w:rPr>
              <w:t xml:space="preserve">
ларында туризм мен </w:t>
            </w:r>
            <w:r>
              <w:br/>
            </w:r>
            <w:r>
              <w:rPr>
                <w:rFonts w:ascii="Times New Roman"/>
                <w:b w:val="false"/>
                <w:i w:val="false"/>
                <w:color w:val="000000"/>
                <w:sz w:val="20"/>
              </w:rPr>
              <w:t xml:space="preserve">
спортты дамыту жөнiн- </w:t>
            </w:r>
            <w:r>
              <w:br/>
            </w:r>
            <w:r>
              <w:rPr>
                <w:rFonts w:ascii="Times New Roman"/>
                <w:b w:val="false"/>
                <w:i w:val="false"/>
                <w:color w:val="000000"/>
                <w:sz w:val="20"/>
              </w:rPr>
              <w:t xml:space="preserve">
де департа- </w:t>
            </w:r>
            <w:r>
              <w:br/>
            </w:r>
            <w:r>
              <w:rPr>
                <w:rFonts w:ascii="Times New Roman"/>
                <w:b w:val="false"/>
                <w:i w:val="false"/>
                <w:color w:val="000000"/>
                <w:sz w:val="20"/>
              </w:rPr>
              <w:t xml:space="preserve">
менттер құру </w:t>
            </w:r>
            <w:r>
              <w:br/>
            </w:r>
            <w:r>
              <w:rPr>
                <w:rFonts w:ascii="Times New Roman"/>
                <w:b w:val="false"/>
                <w:i w:val="false"/>
                <w:color w:val="000000"/>
                <w:sz w:val="20"/>
              </w:rPr>
              <w:t xml:space="preserve">
қажеттiлiгi </w:t>
            </w:r>
            <w:r>
              <w:br/>
            </w:r>
            <w:r>
              <w:rPr>
                <w:rFonts w:ascii="Times New Roman"/>
                <w:b w:val="false"/>
                <w:i w:val="false"/>
                <w:color w:val="000000"/>
                <w:sz w:val="20"/>
              </w:rPr>
              <w:t xml:space="preserve">
туралы </w:t>
            </w:r>
            <w:r>
              <w:br/>
            </w:r>
            <w:r>
              <w:rPr>
                <w:rFonts w:ascii="Times New Roman"/>
                <w:b w:val="false"/>
                <w:i w:val="false"/>
                <w:color w:val="000000"/>
                <w:sz w:val="20"/>
              </w:rPr>
              <w:t xml:space="preserve">
мәселенi </w:t>
            </w:r>
            <w:r>
              <w:br/>
            </w:r>
            <w:r>
              <w:rPr>
                <w:rFonts w:ascii="Times New Roman"/>
                <w:b w:val="false"/>
                <w:i w:val="false"/>
                <w:color w:val="000000"/>
                <w:sz w:val="20"/>
              </w:rPr>
              <w:t xml:space="preserve">
қарастыру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 </w:t>
            </w:r>
            <w:r>
              <w:br/>
            </w:r>
            <w:r>
              <w:rPr>
                <w:rFonts w:ascii="Times New Roman"/>
                <w:b w:val="false"/>
                <w:i w:val="false"/>
                <w:color w:val="000000"/>
                <w:sz w:val="20"/>
              </w:rPr>
              <w:t xml:space="preserve">
сының Yкiметiне ұсыныстар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ТСМ (жи- </w:t>
            </w:r>
            <w:r>
              <w:br/>
            </w:r>
            <w:r>
              <w:rPr>
                <w:rFonts w:ascii="Times New Roman"/>
                <w:b w:val="false"/>
                <w:i w:val="false"/>
                <w:color w:val="000000"/>
                <w:sz w:val="20"/>
              </w:rPr>
              <w:t xml:space="preserve">
нақтау), ЭБЖМ, облыстар-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қа- </w:t>
            </w:r>
            <w:r>
              <w:br/>
            </w:r>
            <w:r>
              <w:rPr>
                <w:rFonts w:ascii="Times New Roman"/>
                <w:b w:val="false"/>
                <w:i w:val="false"/>
                <w:color w:val="000000"/>
                <w:sz w:val="20"/>
              </w:rPr>
              <w:t xml:space="preserve">
лаларының әкімдері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жылғы </w:t>
            </w:r>
            <w:r>
              <w:br/>
            </w:r>
            <w:r>
              <w:rPr>
                <w:rFonts w:ascii="Times New Roman"/>
                <w:b w:val="false"/>
                <w:i w:val="false"/>
                <w:color w:val="000000"/>
                <w:sz w:val="20"/>
              </w:rPr>
              <w:t xml:space="preserve">
I тоқсан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етiлмейдi </w:t>
            </w:r>
          </w:p>
        </w:tc>
      </w:tr>
      <w:tr>
        <w:trPr>
          <w:trHeight w:val="45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Туристiк </w:t>
            </w:r>
            <w:r>
              <w:br/>
            </w:r>
            <w:r>
              <w:rPr>
                <w:rFonts w:ascii="Times New Roman"/>
                <w:b w:val="false"/>
                <w:i w:val="false"/>
                <w:color w:val="000000"/>
                <w:sz w:val="20"/>
              </w:rPr>
              <w:t xml:space="preserve">
саланы дамыту </w:t>
            </w:r>
            <w:r>
              <w:br/>
            </w:r>
            <w:r>
              <w:rPr>
                <w:rFonts w:ascii="Times New Roman"/>
                <w:b w:val="false"/>
                <w:i w:val="false"/>
                <w:color w:val="000000"/>
                <w:sz w:val="20"/>
              </w:rPr>
              <w:t xml:space="preserve">
мәселелерi </w:t>
            </w:r>
            <w:r>
              <w:br/>
            </w:r>
            <w:r>
              <w:rPr>
                <w:rFonts w:ascii="Times New Roman"/>
                <w:b w:val="false"/>
                <w:i w:val="false"/>
                <w:color w:val="000000"/>
                <w:sz w:val="20"/>
              </w:rPr>
              <w:t xml:space="preserve">
жөнiнде </w:t>
            </w:r>
            <w:r>
              <w:br/>
            </w:r>
            <w:r>
              <w:rPr>
                <w:rFonts w:ascii="Times New Roman"/>
                <w:b w:val="false"/>
                <w:i w:val="false"/>
                <w:color w:val="000000"/>
                <w:sz w:val="20"/>
              </w:rPr>
              <w:t xml:space="preserve">
республикалық </w:t>
            </w:r>
            <w:r>
              <w:br/>
            </w:r>
            <w:r>
              <w:rPr>
                <w:rFonts w:ascii="Times New Roman"/>
                <w:b w:val="false"/>
                <w:i w:val="false"/>
                <w:color w:val="000000"/>
                <w:sz w:val="20"/>
              </w:rPr>
              <w:t xml:space="preserve">
кеңестер </w:t>
            </w:r>
            <w:r>
              <w:br/>
            </w:r>
            <w:r>
              <w:rPr>
                <w:rFonts w:ascii="Times New Roman"/>
                <w:b w:val="false"/>
                <w:i w:val="false"/>
                <w:color w:val="000000"/>
                <w:sz w:val="20"/>
              </w:rPr>
              <w:t xml:space="preserve">
өткiзудi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Yкiметiне </w:t>
            </w:r>
            <w:r>
              <w:br/>
            </w:r>
            <w:r>
              <w:rPr>
                <w:rFonts w:ascii="Times New Roman"/>
                <w:b w:val="false"/>
                <w:i w:val="false"/>
                <w:color w:val="000000"/>
                <w:sz w:val="20"/>
              </w:rPr>
              <w:t xml:space="preserve">
ақпарат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ТСМ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2008, 2009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25 қаңтар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 </w:t>
            </w:r>
            <w:r>
              <w:br/>
            </w:r>
            <w:r>
              <w:rPr>
                <w:rFonts w:ascii="Times New Roman"/>
                <w:b w:val="false"/>
                <w:i w:val="false"/>
                <w:color w:val="000000"/>
                <w:sz w:val="20"/>
              </w:rPr>
              <w:t xml:space="preserve">
1060,0 </w:t>
            </w:r>
            <w:r>
              <w:br/>
            </w:r>
            <w:r>
              <w:rPr>
                <w:rFonts w:ascii="Times New Roman"/>
                <w:b w:val="false"/>
                <w:i w:val="false"/>
                <w:color w:val="000000"/>
                <w:sz w:val="20"/>
              </w:rPr>
              <w:t xml:space="preserve">
2008 - </w:t>
            </w:r>
            <w:r>
              <w:br/>
            </w:r>
            <w:r>
              <w:rPr>
                <w:rFonts w:ascii="Times New Roman"/>
                <w:b w:val="false"/>
                <w:i w:val="false"/>
                <w:color w:val="000000"/>
                <w:sz w:val="20"/>
              </w:rPr>
              <w:t xml:space="preserve">
924,0 </w:t>
            </w:r>
            <w:r>
              <w:br/>
            </w:r>
            <w:r>
              <w:rPr>
                <w:rFonts w:ascii="Times New Roman"/>
                <w:b w:val="false"/>
                <w:i w:val="false"/>
                <w:color w:val="000000"/>
                <w:sz w:val="20"/>
              </w:rPr>
              <w:t xml:space="preserve">
2009 - </w:t>
            </w:r>
            <w:r>
              <w:br/>
            </w:r>
            <w:r>
              <w:rPr>
                <w:rFonts w:ascii="Times New Roman"/>
                <w:b w:val="false"/>
                <w:i w:val="false"/>
                <w:color w:val="000000"/>
                <w:sz w:val="20"/>
              </w:rPr>
              <w:t xml:space="preserve">
1288,0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бюджет </w:t>
            </w:r>
            <w:r>
              <w:br/>
            </w:r>
            <w:r>
              <w:rPr>
                <w:rFonts w:ascii="Times New Roman"/>
                <w:b w:val="false"/>
                <w:i w:val="false"/>
                <w:color w:val="000000"/>
                <w:sz w:val="20"/>
              </w:rPr>
              <w:t xml:space="preserve">
қаражаты </w:t>
            </w:r>
            <w:r>
              <w:br/>
            </w:r>
            <w:r>
              <w:rPr>
                <w:rFonts w:ascii="Times New Roman"/>
                <w:b w:val="false"/>
                <w:i w:val="false"/>
                <w:color w:val="000000"/>
                <w:sz w:val="20"/>
              </w:rPr>
              <w:t xml:space="preserve">
есебiнен </w:t>
            </w:r>
          </w:p>
        </w:tc>
      </w:tr>
      <w:tr>
        <w:trPr>
          <w:trHeight w:val="45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Санаторийлiк- </w:t>
            </w:r>
            <w:r>
              <w:br/>
            </w:r>
            <w:r>
              <w:rPr>
                <w:rFonts w:ascii="Times New Roman"/>
                <w:b w:val="false"/>
                <w:i w:val="false"/>
                <w:color w:val="000000"/>
                <w:sz w:val="20"/>
              </w:rPr>
              <w:t xml:space="preserve">
курорттық </w:t>
            </w:r>
            <w:r>
              <w:br/>
            </w:r>
            <w:r>
              <w:rPr>
                <w:rFonts w:ascii="Times New Roman"/>
                <w:b w:val="false"/>
                <w:i w:val="false"/>
                <w:color w:val="000000"/>
                <w:sz w:val="20"/>
              </w:rPr>
              <w:t xml:space="preserve">
объектiлердiң </w:t>
            </w:r>
            <w:r>
              <w:br/>
            </w:r>
            <w:r>
              <w:rPr>
                <w:rFonts w:ascii="Times New Roman"/>
                <w:b w:val="false"/>
                <w:i w:val="false"/>
                <w:color w:val="000000"/>
                <w:sz w:val="20"/>
              </w:rPr>
              <w:t xml:space="preserve">
қызметiн </w:t>
            </w:r>
            <w:r>
              <w:br/>
            </w:r>
            <w:r>
              <w:rPr>
                <w:rFonts w:ascii="Times New Roman"/>
                <w:b w:val="false"/>
                <w:i w:val="false"/>
                <w:color w:val="000000"/>
                <w:sz w:val="20"/>
              </w:rPr>
              <w:t xml:space="preserve">
регламенттей- </w:t>
            </w:r>
            <w:r>
              <w:br/>
            </w:r>
            <w:r>
              <w:rPr>
                <w:rFonts w:ascii="Times New Roman"/>
                <w:b w:val="false"/>
                <w:i w:val="false"/>
                <w:color w:val="000000"/>
                <w:sz w:val="20"/>
              </w:rPr>
              <w:t xml:space="preserve">
тiн норматив- </w:t>
            </w:r>
            <w:r>
              <w:br/>
            </w:r>
            <w:r>
              <w:rPr>
                <w:rFonts w:ascii="Times New Roman"/>
                <w:b w:val="false"/>
                <w:i w:val="false"/>
                <w:color w:val="000000"/>
                <w:sz w:val="20"/>
              </w:rPr>
              <w:t xml:space="preserve">
тiк-құқықтық </w:t>
            </w:r>
            <w:r>
              <w:br/>
            </w:r>
            <w:r>
              <w:rPr>
                <w:rFonts w:ascii="Times New Roman"/>
                <w:b w:val="false"/>
                <w:i w:val="false"/>
                <w:color w:val="000000"/>
                <w:sz w:val="20"/>
              </w:rPr>
              <w:t xml:space="preserve">
актiлер </w:t>
            </w:r>
            <w:r>
              <w:br/>
            </w:r>
            <w:r>
              <w:rPr>
                <w:rFonts w:ascii="Times New Roman"/>
                <w:b w:val="false"/>
                <w:i w:val="false"/>
                <w:color w:val="000000"/>
                <w:sz w:val="20"/>
              </w:rPr>
              <w:t xml:space="preserve">
қабылдау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Нормативтiк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актiлердiң </w:t>
            </w:r>
            <w:r>
              <w:br/>
            </w:r>
            <w:r>
              <w:rPr>
                <w:rFonts w:ascii="Times New Roman"/>
                <w:b w:val="false"/>
                <w:i w:val="false"/>
                <w:color w:val="000000"/>
                <w:sz w:val="20"/>
              </w:rPr>
              <w:t xml:space="preserve">
жобалары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ТСМ, ДСМ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10 қаңтар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етiлмейдi </w:t>
            </w:r>
          </w:p>
        </w:tc>
      </w:tr>
      <w:tr>
        <w:trPr>
          <w:trHeight w:val="45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r>
              <w:br/>
            </w:r>
            <w:r>
              <w:rPr>
                <w:rFonts w:ascii="Times New Roman"/>
                <w:b w:val="false"/>
                <w:i w:val="false"/>
                <w:color w:val="000000"/>
                <w:sz w:val="20"/>
              </w:rPr>
              <w:t xml:space="preserve">
Алматы және </w:t>
            </w:r>
            <w:r>
              <w:br/>
            </w:r>
            <w:r>
              <w:rPr>
                <w:rFonts w:ascii="Times New Roman"/>
                <w:b w:val="false"/>
                <w:i w:val="false"/>
                <w:color w:val="000000"/>
                <w:sz w:val="20"/>
              </w:rPr>
              <w:t xml:space="preserve">
Жамбыл облыстарында </w:t>
            </w:r>
            <w:r>
              <w:br/>
            </w:r>
            <w:r>
              <w:rPr>
                <w:rFonts w:ascii="Times New Roman"/>
                <w:b w:val="false"/>
                <w:i w:val="false"/>
                <w:color w:val="000000"/>
                <w:sz w:val="20"/>
              </w:rPr>
              <w:t xml:space="preserve">
2*, 3* және </w:t>
            </w:r>
            <w:r>
              <w:br/>
            </w:r>
            <w:r>
              <w:rPr>
                <w:rFonts w:ascii="Times New Roman"/>
                <w:b w:val="false"/>
                <w:i w:val="false"/>
                <w:color w:val="000000"/>
                <w:sz w:val="20"/>
              </w:rPr>
              <w:t xml:space="preserve">
туристiк </w:t>
            </w:r>
            <w:r>
              <w:br/>
            </w:r>
            <w:r>
              <w:rPr>
                <w:rFonts w:ascii="Times New Roman"/>
                <w:b w:val="false"/>
                <w:i w:val="false"/>
                <w:color w:val="000000"/>
                <w:sz w:val="20"/>
              </w:rPr>
              <w:t xml:space="preserve">
кластар </w:t>
            </w:r>
            <w:r>
              <w:br/>
            </w:r>
            <w:r>
              <w:rPr>
                <w:rFonts w:ascii="Times New Roman"/>
                <w:b w:val="false"/>
                <w:i w:val="false"/>
                <w:color w:val="000000"/>
                <w:sz w:val="20"/>
              </w:rPr>
              <w:t xml:space="preserve">
санатындағы </w:t>
            </w:r>
            <w:r>
              <w:br/>
            </w:r>
            <w:r>
              <w:rPr>
                <w:rFonts w:ascii="Times New Roman"/>
                <w:b w:val="false"/>
                <w:i w:val="false"/>
                <w:color w:val="000000"/>
                <w:sz w:val="20"/>
              </w:rPr>
              <w:t xml:space="preserve">
қонақ үйлер </w:t>
            </w:r>
            <w:r>
              <w:br/>
            </w:r>
            <w:r>
              <w:rPr>
                <w:rFonts w:ascii="Times New Roman"/>
                <w:b w:val="false"/>
                <w:i w:val="false"/>
                <w:color w:val="000000"/>
                <w:sz w:val="20"/>
              </w:rPr>
              <w:t xml:space="preserve">
желiсiн салу- </w:t>
            </w:r>
            <w:r>
              <w:br/>
            </w:r>
            <w:r>
              <w:rPr>
                <w:rFonts w:ascii="Times New Roman"/>
                <w:b w:val="false"/>
                <w:i w:val="false"/>
                <w:color w:val="000000"/>
                <w:sz w:val="20"/>
              </w:rPr>
              <w:t xml:space="preserve">
ға бағыттал- </w:t>
            </w:r>
            <w:r>
              <w:br/>
            </w:r>
            <w:r>
              <w:rPr>
                <w:rFonts w:ascii="Times New Roman"/>
                <w:b w:val="false"/>
                <w:i w:val="false"/>
                <w:color w:val="000000"/>
                <w:sz w:val="20"/>
              </w:rPr>
              <w:t xml:space="preserve">
ған өңiрлiк </w:t>
            </w:r>
            <w:r>
              <w:br/>
            </w:r>
            <w:r>
              <w:rPr>
                <w:rFonts w:ascii="Times New Roman"/>
                <w:b w:val="false"/>
                <w:i w:val="false"/>
                <w:color w:val="000000"/>
                <w:sz w:val="20"/>
              </w:rPr>
              <w:t xml:space="preserve">
деңгейдегi </w:t>
            </w:r>
            <w:r>
              <w:br/>
            </w:r>
            <w:r>
              <w:rPr>
                <w:rFonts w:ascii="Times New Roman"/>
                <w:b w:val="false"/>
                <w:i w:val="false"/>
                <w:color w:val="000000"/>
                <w:sz w:val="20"/>
              </w:rPr>
              <w:t xml:space="preserve">
"Еурокемпинг" </w:t>
            </w:r>
            <w:r>
              <w:br/>
            </w:r>
            <w:r>
              <w:rPr>
                <w:rFonts w:ascii="Times New Roman"/>
                <w:b w:val="false"/>
                <w:i w:val="false"/>
                <w:color w:val="000000"/>
                <w:sz w:val="20"/>
              </w:rPr>
              <w:t xml:space="preserve">
жобасын iске </w:t>
            </w:r>
            <w:r>
              <w:br/>
            </w:r>
            <w:r>
              <w:rPr>
                <w:rFonts w:ascii="Times New Roman"/>
                <w:b w:val="false"/>
                <w:i w:val="false"/>
                <w:color w:val="000000"/>
                <w:sz w:val="20"/>
              </w:rPr>
              <w:t xml:space="preserve">
асыру шеңбе- </w:t>
            </w:r>
            <w:r>
              <w:br/>
            </w:r>
            <w:r>
              <w:rPr>
                <w:rFonts w:ascii="Times New Roman"/>
                <w:b w:val="false"/>
                <w:i w:val="false"/>
                <w:color w:val="000000"/>
                <w:sz w:val="20"/>
              </w:rPr>
              <w:t xml:space="preserve">
рiнде мейман- </w:t>
            </w:r>
            <w:r>
              <w:br/>
            </w:r>
            <w:r>
              <w:rPr>
                <w:rFonts w:ascii="Times New Roman"/>
                <w:b w:val="false"/>
                <w:i w:val="false"/>
                <w:color w:val="000000"/>
                <w:sz w:val="20"/>
              </w:rPr>
              <w:t xml:space="preserve">
ханалар, </w:t>
            </w:r>
            <w:r>
              <w:br/>
            </w:r>
            <w:r>
              <w:rPr>
                <w:rFonts w:ascii="Times New Roman"/>
                <w:b w:val="false"/>
                <w:i w:val="false"/>
                <w:color w:val="000000"/>
                <w:sz w:val="20"/>
              </w:rPr>
              <w:t xml:space="preserve">
қонақ үйлер </w:t>
            </w:r>
            <w:r>
              <w:br/>
            </w:r>
            <w:r>
              <w:rPr>
                <w:rFonts w:ascii="Times New Roman"/>
                <w:b w:val="false"/>
                <w:i w:val="false"/>
                <w:color w:val="000000"/>
                <w:sz w:val="20"/>
              </w:rPr>
              <w:t xml:space="preserve">
мен мотелдер, </w:t>
            </w:r>
            <w:r>
              <w:br/>
            </w:r>
            <w:r>
              <w:rPr>
                <w:rFonts w:ascii="Times New Roman"/>
                <w:b w:val="false"/>
                <w:i w:val="false"/>
                <w:color w:val="000000"/>
                <w:sz w:val="20"/>
              </w:rPr>
              <w:t xml:space="preserve">
сондай-ақ </w:t>
            </w:r>
            <w:r>
              <w:br/>
            </w:r>
            <w:r>
              <w:rPr>
                <w:rFonts w:ascii="Times New Roman"/>
                <w:b w:val="false"/>
                <w:i w:val="false"/>
                <w:color w:val="000000"/>
                <w:sz w:val="20"/>
              </w:rPr>
              <w:t xml:space="preserve">
кемпингтер </w:t>
            </w:r>
            <w:r>
              <w:br/>
            </w:r>
            <w:r>
              <w:rPr>
                <w:rFonts w:ascii="Times New Roman"/>
                <w:b w:val="false"/>
                <w:i w:val="false"/>
                <w:color w:val="000000"/>
                <w:sz w:val="20"/>
              </w:rPr>
              <w:t xml:space="preserve">
желiсiн салу </w:t>
            </w:r>
            <w:r>
              <w:br/>
            </w:r>
            <w:r>
              <w:rPr>
                <w:rFonts w:ascii="Times New Roman"/>
                <w:b w:val="false"/>
                <w:i w:val="false"/>
                <w:color w:val="000000"/>
                <w:sz w:val="20"/>
              </w:rPr>
              <w:t xml:space="preserve">
мәселесiн </w:t>
            </w:r>
            <w:r>
              <w:br/>
            </w:r>
            <w:r>
              <w:rPr>
                <w:rFonts w:ascii="Times New Roman"/>
                <w:b w:val="false"/>
                <w:i w:val="false"/>
                <w:color w:val="000000"/>
                <w:sz w:val="20"/>
              </w:rPr>
              <w:t xml:space="preserve">
пысықтау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ТСМ-ге ақпарат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r>
              <w:br/>
            </w:r>
            <w:r>
              <w:rPr>
                <w:rFonts w:ascii="Times New Roman"/>
                <w:b w:val="false"/>
                <w:i w:val="false"/>
                <w:color w:val="000000"/>
                <w:sz w:val="20"/>
              </w:rPr>
              <w:t xml:space="preserve">
Жамбыл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облыстары- </w:t>
            </w:r>
            <w:r>
              <w:br/>
            </w:r>
            <w:r>
              <w:rPr>
                <w:rFonts w:ascii="Times New Roman"/>
                <w:b w:val="false"/>
                <w:i w:val="false"/>
                <w:color w:val="000000"/>
                <w:sz w:val="20"/>
              </w:rPr>
              <w:t xml:space="preserve">
ның әкiм- </w:t>
            </w:r>
            <w:r>
              <w:br/>
            </w:r>
            <w:r>
              <w:rPr>
                <w:rFonts w:ascii="Times New Roman"/>
                <w:b w:val="false"/>
                <w:i w:val="false"/>
                <w:color w:val="000000"/>
                <w:sz w:val="20"/>
              </w:rPr>
              <w:t xml:space="preserve">
дерi, TCM, </w:t>
            </w:r>
            <w:r>
              <w:br/>
            </w:r>
            <w:r>
              <w:rPr>
                <w:rFonts w:ascii="Times New Roman"/>
                <w:b w:val="false"/>
                <w:i w:val="false"/>
                <w:color w:val="000000"/>
                <w:sz w:val="20"/>
              </w:rPr>
              <w:t xml:space="preserve">
"2011 жылғы </w:t>
            </w:r>
            <w:r>
              <w:br/>
            </w:r>
            <w:r>
              <w:rPr>
                <w:rFonts w:ascii="Times New Roman"/>
                <w:b w:val="false"/>
                <w:i w:val="false"/>
                <w:color w:val="000000"/>
                <w:sz w:val="20"/>
              </w:rPr>
              <w:t xml:space="preserve">
7-қысқы </w:t>
            </w:r>
            <w:r>
              <w:br/>
            </w:r>
            <w:r>
              <w:rPr>
                <w:rFonts w:ascii="Times New Roman"/>
                <w:b w:val="false"/>
                <w:i w:val="false"/>
                <w:color w:val="000000"/>
                <w:sz w:val="20"/>
              </w:rPr>
              <w:t xml:space="preserve">
Азия </w:t>
            </w:r>
            <w:r>
              <w:br/>
            </w:r>
            <w:r>
              <w:rPr>
                <w:rFonts w:ascii="Times New Roman"/>
                <w:b w:val="false"/>
                <w:i w:val="false"/>
                <w:color w:val="000000"/>
                <w:sz w:val="20"/>
              </w:rPr>
              <w:t xml:space="preserve">
ойындарын ұйымдастыру комитетінің атқарушы дирекциясы" АҚ </w:t>
            </w:r>
            <w:r>
              <w:br/>
            </w:r>
            <w:r>
              <w:rPr>
                <w:rFonts w:ascii="Times New Roman"/>
                <w:b w:val="false"/>
                <w:i w:val="false"/>
                <w:color w:val="000000"/>
                <w:sz w:val="20"/>
              </w:rPr>
              <w:t xml:space="preserve">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жылғы 10 қаңтар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 </w:t>
            </w:r>
            <w:r>
              <w:br/>
            </w:r>
            <w:r>
              <w:rPr>
                <w:rFonts w:ascii="Times New Roman"/>
                <w:b w:val="false"/>
                <w:i w:val="false"/>
                <w:color w:val="000000"/>
                <w:sz w:val="20"/>
              </w:rPr>
              <w:t xml:space="preserve">
тициялар </w:t>
            </w:r>
            <w:r>
              <w:br/>
            </w:r>
            <w:r>
              <w:rPr>
                <w:rFonts w:ascii="Times New Roman"/>
                <w:b w:val="false"/>
                <w:i w:val="false"/>
                <w:color w:val="000000"/>
                <w:sz w:val="20"/>
              </w:rPr>
              <w:t xml:space="preserve">
тарту есебiнен </w:t>
            </w:r>
          </w:p>
        </w:tc>
      </w:tr>
      <w:tr>
        <w:trPr>
          <w:trHeight w:val="45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облысында - </w:t>
            </w:r>
            <w:r>
              <w:br/>
            </w:r>
            <w:r>
              <w:rPr>
                <w:rFonts w:ascii="Times New Roman"/>
                <w:b w:val="false"/>
                <w:i w:val="false"/>
                <w:color w:val="000000"/>
                <w:sz w:val="20"/>
              </w:rPr>
              <w:t xml:space="preserve">
Марқакөл </w:t>
            </w:r>
            <w:r>
              <w:br/>
            </w:r>
            <w:r>
              <w:rPr>
                <w:rFonts w:ascii="Times New Roman"/>
                <w:b w:val="false"/>
                <w:i w:val="false"/>
                <w:color w:val="000000"/>
                <w:sz w:val="20"/>
              </w:rPr>
              <w:t xml:space="preserve">
қорығының </w:t>
            </w:r>
            <w:r>
              <w:br/>
            </w:r>
            <w:r>
              <w:rPr>
                <w:rFonts w:ascii="Times New Roman"/>
                <w:b w:val="false"/>
                <w:i w:val="false"/>
                <w:color w:val="000000"/>
                <w:sz w:val="20"/>
              </w:rPr>
              <w:t xml:space="preserve">
қорғау </w:t>
            </w:r>
            <w:r>
              <w:br/>
            </w:r>
            <w:r>
              <w:rPr>
                <w:rFonts w:ascii="Times New Roman"/>
                <w:b w:val="false"/>
                <w:i w:val="false"/>
                <w:color w:val="000000"/>
                <w:sz w:val="20"/>
              </w:rPr>
              <w:t xml:space="preserve">
аймағындағы </w:t>
            </w:r>
            <w:r>
              <w:br/>
            </w:r>
            <w:r>
              <w:rPr>
                <w:rFonts w:ascii="Times New Roman"/>
                <w:b w:val="false"/>
                <w:i w:val="false"/>
                <w:color w:val="000000"/>
                <w:sz w:val="20"/>
              </w:rPr>
              <w:t xml:space="preserve">
Алакөл және </w:t>
            </w:r>
            <w:r>
              <w:br/>
            </w:r>
            <w:r>
              <w:rPr>
                <w:rFonts w:ascii="Times New Roman"/>
                <w:b w:val="false"/>
                <w:i w:val="false"/>
                <w:color w:val="000000"/>
                <w:sz w:val="20"/>
              </w:rPr>
              <w:t xml:space="preserve">
Марқакөл </w:t>
            </w:r>
            <w:r>
              <w:br/>
            </w:r>
            <w:r>
              <w:rPr>
                <w:rFonts w:ascii="Times New Roman"/>
                <w:b w:val="false"/>
                <w:i w:val="false"/>
                <w:color w:val="000000"/>
                <w:sz w:val="20"/>
              </w:rPr>
              <w:t xml:space="preserve">
көлдерiнiң </w:t>
            </w:r>
            <w:r>
              <w:br/>
            </w:r>
            <w:r>
              <w:rPr>
                <w:rFonts w:ascii="Times New Roman"/>
                <w:b w:val="false"/>
                <w:i w:val="false"/>
                <w:color w:val="000000"/>
                <w:sz w:val="20"/>
              </w:rPr>
              <w:t xml:space="preserve">
жағасында, </w:t>
            </w:r>
            <w:r>
              <w:br/>
            </w:r>
            <w:r>
              <w:rPr>
                <w:rFonts w:ascii="Times New Roman"/>
                <w:b w:val="false"/>
                <w:i w:val="false"/>
                <w:color w:val="000000"/>
                <w:sz w:val="20"/>
              </w:rPr>
              <w:t xml:space="preserve">
Бұқтырма су </w:t>
            </w:r>
            <w:r>
              <w:br/>
            </w:r>
            <w:r>
              <w:rPr>
                <w:rFonts w:ascii="Times New Roman"/>
                <w:b w:val="false"/>
                <w:i w:val="false"/>
                <w:color w:val="000000"/>
                <w:sz w:val="20"/>
              </w:rPr>
              <w:t xml:space="preserve">
қоймасында; </w:t>
            </w:r>
            <w:r>
              <w:br/>
            </w:r>
            <w:r>
              <w:rPr>
                <w:rFonts w:ascii="Times New Roman"/>
                <w:b w:val="false"/>
                <w:i w:val="false"/>
                <w:color w:val="000000"/>
                <w:sz w:val="20"/>
              </w:rPr>
              <w:t xml:space="preserve">
Қызылорда </w:t>
            </w:r>
            <w:r>
              <w:br/>
            </w:r>
            <w:r>
              <w:rPr>
                <w:rFonts w:ascii="Times New Roman"/>
                <w:b w:val="false"/>
                <w:i w:val="false"/>
                <w:color w:val="000000"/>
                <w:sz w:val="20"/>
              </w:rPr>
              <w:t xml:space="preserve">
облысында - </w:t>
            </w:r>
            <w:r>
              <w:br/>
            </w:r>
            <w:r>
              <w:rPr>
                <w:rFonts w:ascii="Times New Roman"/>
                <w:b w:val="false"/>
                <w:i w:val="false"/>
                <w:color w:val="000000"/>
                <w:sz w:val="20"/>
              </w:rPr>
              <w:t xml:space="preserve">
Шымкент - Самара </w:t>
            </w:r>
            <w:r>
              <w:br/>
            </w:r>
            <w:r>
              <w:rPr>
                <w:rFonts w:ascii="Times New Roman"/>
                <w:b w:val="false"/>
                <w:i w:val="false"/>
                <w:color w:val="000000"/>
                <w:sz w:val="20"/>
              </w:rPr>
              <w:t xml:space="preserve">
трассасы </w:t>
            </w:r>
            <w:r>
              <w:br/>
            </w:r>
            <w:r>
              <w:rPr>
                <w:rFonts w:ascii="Times New Roman"/>
                <w:b w:val="false"/>
                <w:i w:val="false"/>
                <w:color w:val="000000"/>
                <w:sz w:val="20"/>
              </w:rPr>
              <w:t xml:space="preserve">
бойындағы </w:t>
            </w:r>
            <w:r>
              <w:br/>
            </w:r>
            <w:r>
              <w:rPr>
                <w:rFonts w:ascii="Times New Roman"/>
                <w:b w:val="false"/>
                <w:i w:val="false"/>
                <w:color w:val="000000"/>
                <w:sz w:val="20"/>
              </w:rPr>
              <w:t xml:space="preserve">
Ұлы Жiбек </w:t>
            </w:r>
            <w:r>
              <w:br/>
            </w:r>
            <w:r>
              <w:rPr>
                <w:rFonts w:ascii="Times New Roman"/>
                <w:b w:val="false"/>
                <w:i w:val="false"/>
                <w:color w:val="000000"/>
                <w:sz w:val="20"/>
              </w:rPr>
              <w:t xml:space="preserve">
жолының кесiндiсiнде; </w:t>
            </w:r>
            <w:r>
              <w:br/>
            </w:r>
            <w:r>
              <w:rPr>
                <w:rFonts w:ascii="Times New Roman"/>
                <w:b w:val="false"/>
                <w:i w:val="false"/>
                <w:color w:val="000000"/>
                <w:sz w:val="20"/>
              </w:rPr>
              <w:t xml:space="preserve">
Атырау </w:t>
            </w:r>
            <w:r>
              <w:br/>
            </w:r>
            <w:r>
              <w:rPr>
                <w:rFonts w:ascii="Times New Roman"/>
                <w:b w:val="false"/>
                <w:i w:val="false"/>
                <w:color w:val="000000"/>
                <w:sz w:val="20"/>
              </w:rPr>
              <w:t xml:space="preserve">
облысында - </w:t>
            </w:r>
            <w:r>
              <w:br/>
            </w:r>
            <w:r>
              <w:rPr>
                <w:rFonts w:ascii="Times New Roman"/>
                <w:b w:val="false"/>
                <w:i w:val="false"/>
                <w:color w:val="000000"/>
                <w:sz w:val="20"/>
              </w:rPr>
              <w:t xml:space="preserve">
Сарайшық </w:t>
            </w:r>
            <w:r>
              <w:br/>
            </w:r>
            <w:r>
              <w:rPr>
                <w:rFonts w:ascii="Times New Roman"/>
                <w:b w:val="false"/>
                <w:i w:val="false"/>
                <w:color w:val="000000"/>
                <w:sz w:val="20"/>
              </w:rPr>
              <w:t xml:space="preserve">
қалашығында; </w:t>
            </w:r>
            <w:r>
              <w:br/>
            </w:r>
            <w:r>
              <w:rPr>
                <w:rFonts w:ascii="Times New Roman"/>
                <w:b w:val="false"/>
                <w:i w:val="false"/>
                <w:color w:val="000000"/>
                <w:sz w:val="20"/>
              </w:rPr>
              <w:t xml:space="preserve">
Маңғыстау </w:t>
            </w:r>
            <w:r>
              <w:br/>
            </w:r>
            <w:r>
              <w:rPr>
                <w:rFonts w:ascii="Times New Roman"/>
                <w:b w:val="false"/>
                <w:i w:val="false"/>
                <w:color w:val="000000"/>
                <w:sz w:val="20"/>
              </w:rPr>
              <w:t xml:space="preserve">
облысында - </w:t>
            </w:r>
            <w:r>
              <w:br/>
            </w:r>
            <w:r>
              <w:rPr>
                <w:rFonts w:ascii="Times New Roman"/>
                <w:b w:val="false"/>
                <w:i w:val="false"/>
                <w:color w:val="000000"/>
                <w:sz w:val="20"/>
              </w:rPr>
              <w:t xml:space="preserve">
Маңғыстау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Шетпе </w:t>
            </w:r>
            <w:r>
              <w:br/>
            </w:r>
            <w:r>
              <w:rPr>
                <w:rFonts w:ascii="Times New Roman"/>
                <w:b w:val="false"/>
                <w:i w:val="false"/>
                <w:color w:val="000000"/>
                <w:sz w:val="20"/>
              </w:rPr>
              <w:t xml:space="preserve">
кентiнде; </w:t>
            </w:r>
            <w:r>
              <w:br/>
            </w:r>
            <w:r>
              <w:rPr>
                <w:rFonts w:ascii="Times New Roman"/>
                <w:b w:val="false"/>
                <w:i w:val="false"/>
                <w:color w:val="000000"/>
                <w:sz w:val="20"/>
              </w:rPr>
              <w:t xml:space="preserve">
Павлодар </w:t>
            </w:r>
            <w:r>
              <w:br/>
            </w:r>
            <w:r>
              <w:rPr>
                <w:rFonts w:ascii="Times New Roman"/>
                <w:b w:val="false"/>
                <w:i w:val="false"/>
                <w:color w:val="000000"/>
                <w:sz w:val="20"/>
              </w:rPr>
              <w:t xml:space="preserve">
облысында - </w:t>
            </w:r>
            <w:r>
              <w:br/>
            </w:r>
            <w:r>
              <w:rPr>
                <w:rFonts w:ascii="Times New Roman"/>
                <w:b w:val="false"/>
                <w:i w:val="false"/>
                <w:color w:val="000000"/>
                <w:sz w:val="20"/>
              </w:rPr>
              <w:t xml:space="preserve">
Баянауыл </w:t>
            </w:r>
            <w:r>
              <w:br/>
            </w:r>
            <w:r>
              <w:rPr>
                <w:rFonts w:ascii="Times New Roman"/>
                <w:b w:val="false"/>
                <w:i w:val="false"/>
                <w:color w:val="000000"/>
                <w:sz w:val="20"/>
              </w:rPr>
              <w:t xml:space="preserve">
МҰТП аумағын- </w:t>
            </w:r>
            <w:r>
              <w:br/>
            </w:r>
            <w:r>
              <w:rPr>
                <w:rFonts w:ascii="Times New Roman"/>
                <w:b w:val="false"/>
                <w:i w:val="false"/>
                <w:color w:val="000000"/>
                <w:sz w:val="20"/>
              </w:rPr>
              <w:t xml:space="preserve">
да МҰТП </w:t>
            </w:r>
            <w:r>
              <w:br/>
            </w:r>
            <w:r>
              <w:rPr>
                <w:rFonts w:ascii="Times New Roman"/>
                <w:b w:val="false"/>
                <w:i w:val="false"/>
                <w:color w:val="000000"/>
                <w:sz w:val="20"/>
              </w:rPr>
              <w:t xml:space="preserve">
инфрақұрылы- </w:t>
            </w:r>
            <w:r>
              <w:br/>
            </w:r>
            <w:r>
              <w:rPr>
                <w:rFonts w:ascii="Times New Roman"/>
                <w:b w:val="false"/>
                <w:i w:val="false"/>
                <w:color w:val="000000"/>
                <w:sz w:val="20"/>
              </w:rPr>
              <w:t xml:space="preserve">
мын дамытудың </w:t>
            </w:r>
            <w:r>
              <w:br/>
            </w:r>
            <w:r>
              <w:rPr>
                <w:rFonts w:ascii="Times New Roman"/>
                <w:b w:val="false"/>
                <w:i w:val="false"/>
                <w:color w:val="000000"/>
                <w:sz w:val="20"/>
              </w:rPr>
              <w:t xml:space="preserve">
бас жоспарына </w:t>
            </w:r>
            <w:r>
              <w:br/>
            </w:r>
            <w:r>
              <w:rPr>
                <w:rFonts w:ascii="Times New Roman"/>
                <w:b w:val="false"/>
                <w:i w:val="false"/>
                <w:color w:val="000000"/>
                <w:sz w:val="20"/>
              </w:rPr>
              <w:t xml:space="preserve">
сәйкес турис- </w:t>
            </w:r>
            <w:r>
              <w:br/>
            </w:r>
            <w:r>
              <w:rPr>
                <w:rFonts w:ascii="Times New Roman"/>
                <w:b w:val="false"/>
                <w:i w:val="false"/>
                <w:color w:val="000000"/>
                <w:sz w:val="20"/>
              </w:rPr>
              <w:t xml:space="preserve">
тiк класс </w:t>
            </w:r>
            <w:r>
              <w:br/>
            </w:r>
            <w:r>
              <w:rPr>
                <w:rFonts w:ascii="Times New Roman"/>
                <w:b w:val="false"/>
                <w:i w:val="false"/>
                <w:color w:val="000000"/>
                <w:sz w:val="20"/>
              </w:rPr>
              <w:t xml:space="preserve">
санатындағы </w:t>
            </w:r>
            <w:r>
              <w:br/>
            </w:r>
            <w:r>
              <w:rPr>
                <w:rFonts w:ascii="Times New Roman"/>
                <w:b w:val="false"/>
                <w:i w:val="false"/>
                <w:color w:val="000000"/>
                <w:sz w:val="20"/>
              </w:rPr>
              <w:t xml:space="preserve">
мейманхана- </w:t>
            </w:r>
            <w:r>
              <w:br/>
            </w:r>
            <w:r>
              <w:rPr>
                <w:rFonts w:ascii="Times New Roman"/>
                <w:b w:val="false"/>
                <w:i w:val="false"/>
                <w:color w:val="000000"/>
                <w:sz w:val="20"/>
              </w:rPr>
              <w:t xml:space="preserve">
лар, қонақ </w:t>
            </w:r>
            <w:r>
              <w:br/>
            </w:r>
            <w:r>
              <w:rPr>
                <w:rFonts w:ascii="Times New Roman"/>
                <w:b w:val="false"/>
                <w:i w:val="false"/>
                <w:color w:val="000000"/>
                <w:sz w:val="20"/>
              </w:rPr>
              <w:t xml:space="preserve">
үйлер мен </w:t>
            </w:r>
            <w:r>
              <w:br/>
            </w:r>
            <w:r>
              <w:rPr>
                <w:rFonts w:ascii="Times New Roman"/>
                <w:b w:val="false"/>
                <w:i w:val="false"/>
                <w:color w:val="000000"/>
                <w:sz w:val="20"/>
              </w:rPr>
              <w:t xml:space="preserve">
кемпингтер </w:t>
            </w:r>
            <w:r>
              <w:br/>
            </w:r>
            <w:r>
              <w:rPr>
                <w:rFonts w:ascii="Times New Roman"/>
                <w:b w:val="false"/>
                <w:i w:val="false"/>
                <w:color w:val="000000"/>
                <w:sz w:val="20"/>
              </w:rPr>
              <w:t xml:space="preserve">
желiсiн салу </w:t>
            </w:r>
            <w:r>
              <w:br/>
            </w:r>
            <w:r>
              <w:rPr>
                <w:rFonts w:ascii="Times New Roman"/>
                <w:b w:val="false"/>
                <w:i w:val="false"/>
                <w:color w:val="000000"/>
                <w:sz w:val="20"/>
              </w:rPr>
              <w:t xml:space="preserve">
мәселесiн </w:t>
            </w:r>
            <w:r>
              <w:br/>
            </w:r>
            <w:r>
              <w:rPr>
                <w:rFonts w:ascii="Times New Roman"/>
                <w:b w:val="false"/>
                <w:i w:val="false"/>
                <w:color w:val="000000"/>
                <w:sz w:val="20"/>
              </w:rPr>
              <w:t xml:space="preserve">
пысықтау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ТСМ-ге ақпарат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Қызылорда, </w:t>
            </w:r>
            <w:r>
              <w:br/>
            </w:r>
            <w:r>
              <w:rPr>
                <w:rFonts w:ascii="Times New Roman"/>
                <w:b w:val="false"/>
                <w:i w:val="false"/>
                <w:color w:val="000000"/>
                <w:sz w:val="20"/>
              </w:rPr>
              <w:t xml:space="preserve">
Атырау, </w:t>
            </w:r>
            <w:r>
              <w:br/>
            </w:r>
            <w:r>
              <w:rPr>
                <w:rFonts w:ascii="Times New Roman"/>
                <w:b w:val="false"/>
                <w:i w:val="false"/>
                <w:color w:val="000000"/>
                <w:sz w:val="20"/>
              </w:rPr>
              <w:t xml:space="preserve">
Маңғыстау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Павлодар </w:t>
            </w:r>
            <w:r>
              <w:br/>
            </w:r>
            <w:r>
              <w:rPr>
                <w:rFonts w:ascii="Times New Roman"/>
                <w:b w:val="false"/>
                <w:i w:val="false"/>
                <w:color w:val="000000"/>
                <w:sz w:val="20"/>
              </w:rPr>
              <w:t xml:space="preserve">
облыстары- </w:t>
            </w:r>
            <w:r>
              <w:br/>
            </w:r>
            <w:r>
              <w:rPr>
                <w:rFonts w:ascii="Times New Roman"/>
                <w:b w:val="false"/>
                <w:i w:val="false"/>
                <w:color w:val="000000"/>
                <w:sz w:val="20"/>
              </w:rPr>
              <w:t xml:space="preserve">
ның әкiм- </w:t>
            </w:r>
            <w:r>
              <w:br/>
            </w:r>
            <w:r>
              <w:rPr>
                <w:rFonts w:ascii="Times New Roman"/>
                <w:b w:val="false"/>
                <w:i w:val="false"/>
                <w:color w:val="000000"/>
                <w:sz w:val="20"/>
              </w:rPr>
              <w:t xml:space="preserve">
дерi, </w:t>
            </w:r>
            <w:r>
              <w:br/>
            </w:r>
            <w:r>
              <w:rPr>
                <w:rFonts w:ascii="Times New Roman"/>
                <w:b w:val="false"/>
                <w:i w:val="false"/>
                <w:color w:val="000000"/>
                <w:sz w:val="20"/>
              </w:rPr>
              <w:t xml:space="preserve">
"2011 жылғы 7-қысқы Азия ойындарын ұйымдастыру комитетінің атқарушы дирекциясы" АҚ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жылғы 10 қаңтар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 </w:t>
            </w:r>
            <w:r>
              <w:br/>
            </w:r>
            <w:r>
              <w:rPr>
                <w:rFonts w:ascii="Times New Roman"/>
                <w:b w:val="false"/>
                <w:i w:val="false"/>
                <w:color w:val="000000"/>
                <w:sz w:val="20"/>
              </w:rPr>
              <w:t xml:space="preserve">
тициялар </w:t>
            </w:r>
            <w:r>
              <w:br/>
            </w:r>
            <w:r>
              <w:rPr>
                <w:rFonts w:ascii="Times New Roman"/>
                <w:b w:val="false"/>
                <w:i w:val="false"/>
                <w:color w:val="000000"/>
                <w:sz w:val="20"/>
              </w:rPr>
              <w:t xml:space="preserve">
тарту есебiнен </w:t>
            </w:r>
          </w:p>
        </w:tc>
      </w:tr>
      <w:tr>
        <w:trPr>
          <w:trHeight w:val="45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r>
              <w:br/>
            </w:r>
            <w:r>
              <w:rPr>
                <w:rFonts w:ascii="Times New Roman"/>
                <w:b w:val="false"/>
                <w:i w:val="false"/>
                <w:color w:val="000000"/>
                <w:sz w:val="20"/>
              </w:rPr>
              <w:t xml:space="preserve">
облысы Арал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Қамбаш көлiн- </w:t>
            </w:r>
            <w:r>
              <w:br/>
            </w:r>
            <w:r>
              <w:rPr>
                <w:rFonts w:ascii="Times New Roman"/>
                <w:b w:val="false"/>
                <w:i w:val="false"/>
                <w:color w:val="000000"/>
                <w:sz w:val="20"/>
              </w:rPr>
              <w:t xml:space="preserve">
де туристiк </w:t>
            </w:r>
            <w:r>
              <w:br/>
            </w:r>
            <w:r>
              <w:rPr>
                <w:rFonts w:ascii="Times New Roman"/>
                <w:b w:val="false"/>
                <w:i w:val="false"/>
                <w:color w:val="000000"/>
                <w:sz w:val="20"/>
              </w:rPr>
              <w:t xml:space="preserve">
кешен құру </w:t>
            </w:r>
            <w:r>
              <w:br/>
            </w:r>
            <w:r>
              <w:rPr>
                <w:rFonts w:ascii="Times New Roman"/>
                <w:b w:val="false"/>
                <w:i w:val="false"/>
                <w:color w:val="000000"/>
                <w:sz w:val="20"/>
              </w:rPr>
              <w:t xml:space="preserve">
мәселесiн </w:t>
            </w:r>
            <w:r>
              <w:br/>
            </w:r>
            <w:r>
              <w:rPr>
                <w:rFonts w:ascii="Times New Roman"/>
                <w:b w:val="false"/>
                <w:i w:val="false"/>
                <w:color w:val="000000"/>
                <w:sz w:val="20"/>
              </w:rPr>
              <w:t xml:space="preserve">
пысықтау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ТСМ-ге </w:t>
            </w:r>
            <w:r>
              <w:br/>
            </w:r>
            <w:r>
              <w:rPr>
                <w:rFonts w:ascii="Times New Roman"/>
                <w:b w:val="false"/>
                <w:i w:val="false"/>
                <w:color w:val="000000"/>
                <w:sz w:val="20"/>
              </w:rPr>
              <w:t xml:space="preserve">
ақпарат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әкiмi, </w:t>
            </w:r>
            <w:r>
              <w:br/>
            </w:r>
            <w:r>
              <w:rPr>
                <w:rFonts w:ascii="Times New Roman"/>
                <w:b w:val="false"/>
                <w:i w:val="false"/>
                <w:color w:val="000000"/>
                <w:sz w:val="20"/>
              </w:rPr>
              <w:t xml:space="preserve">
"2011 жылғы 7-қысқы Азия ойындарын ұйымдастыру комитетінің атқарушы дирекциясы" АҚ </w:t>
            </w:r>
            <w:r>
              <w:br/>
            </w:r>
            <w:r>
              <w:rPr>
                <w:rFonts w:ascii="Times New Roman"/>
                <w:b w:val="false"/>
                <w:i w:val="false"/>
                <w:color w:val="000000"/>
                <w:sz w:val="20"/>
              </w:rPr>
              <w:t xml:space="preserve">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10 қаңтар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 </w:t>
            </w:r>
            <w:r>
              <w:br/>
            </w:r>
            <w:r>
              <w:rPr>
                <w:rFonts w:ascii="Times New Roman"/>
                <w:b w:val="false"/>
                <w:i w:val="false"/>
                <w:color w:val="000000"/>
                <w:sz w:val="20"/>
              </w:rPr>
              <w:t xml:space="preserve">
тициялар </w:t>
            </w:r>
            <w:r>
              <w:br/>
            </w:r>
            <w:r>
              <w:rPr>
                <w:rFonts w:ascii="Times New Roman"/>
                <w:b w:val="false"/>
                <w:i w:val="false"/>
                <w:color w:val="000000"/>
                <w:sz w:val="20"/>
              </w:rPr>
              <w:t xml:space="preserve">
тарту </w:t>
            </w:r>
            <w:r>
              <w:br/>
            </w:r>
            <w:r>
              <w:rPr>
                <w:rFonts w:ascii="Times New Roman"/>
                <w:b w:val="false"/>
                <w:i w:val="false"/>
                <w:color w:val="000000"/>
                <w:sz w:val="20"/>
              </w:rPr>
              <w:t xml:space="preserve">
есебiнен </w:t>
            </w:r>
          </w:p>
        </w:tc>
      </w:tr>
      <w:tr>
        <w:trPr>
          <w:trHeight w:val="45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 қолөне- </w:t>
            </w:r>
            <w:r>
              <w:br/>
            </w:r>
            <w:r>
              <w:rPr>
                <w:rFonts w:ascii="Times New Roman"/>
                <w:b w:val="false"/>
                <w:i w:val="false"/>
                <w:color w:val="000000"/>
                <w:sz w:val="20"/>
              </w:rPr>
              <w:t xml:space="preserve">
рiн қайта </w:t>
            </w:r>
            <w:r>
              <w:br/>
            </w:r>
            <w:r>
              <w:rPr>
                <w:rFonts w:ascii="Times New Roman"/>
                <w:b w:val="false"/>
                <w:i w:val="false"/>
                <w:color w:val="000000"/>
                <w:sz w:val="20"/>
              </w:rPr>
              <w:t xml:space="preserve">
жаңғырту және </w:t>
            </w:r>
            <w:r>
              <w:br/>
            </w:r>
            <w:r>
              <w:rPr>
                <w:rFonts w:ascii="Times New Roman"/>
                <w:b w:val="false"/>
                <w:i w:val="false"/>
                <w:color w:val="000000"/>
                <w:sz w:val="20"/>
              </w:rPr>
              <w:t xml:space="preserve">
кәде сый өнiмi индус- </w:t>
            </w:r>
            <w:r>
              <w:br/>
            </w:r>
            <w:r>
              <w:rPr>
                <w:rFonts w:ascii="Times New Roman"/>
                <w:b w:val="false"/>
                <w:i w:val="false"/>
                <w:color w:val="000000"/>
                <w:sz w:val="20"/>
              </w:rPr>
              <w:t xml:space="preserve">
триясын дамы- </w:t>
            </w:r>
            <w:r>
              <w:br/>
            </w:r>
            <w:r>
              <w:rPr>
                <w:rFonts w:ascii="Times New Roman"/>
                <w:b w:val="false"/>
                <w:i w:val="false"/>
                <w:color w:val="000000"/>
                <w:sz w:val="20"/>
              </w:rPr>
              <w:t xml:space="preserve">
ту жөнiндегi </w:t>
            </w:r>
            <w:r>
              <w:br/>
            </w:r>
            <w:r>
              <w:rPr>
                <w:rFonts w:ascii="Times New Roman"/>
                <w:b w:val="false"/>
                <w:i w:val="false"/>
                <w:color w:val="000000"/>
                <w:sz w:val="20"/>
              </w:rPr>
              <w:t xml:space="preserve">
шаралар кеше- </w:t>
            </w:r>
            <w:r>
              <w:br/>
            </w:r>
            <w:r>
              <w:rPr>
                <w:rFonts w:ascii="Times New Roman"/>
                <w:b w:val="false"/>
                <w:i w:val="false"/>
                <w:color w:val="000000"/>
                <w:sz w:val="20"/>
              </w:rPr>
              <w:t xml:space="preserve">
нiн әзiрлеу </w:t>
            </w:r>
            <w:r>
              <w:br/>
            </w:r>
            <w:r>
              <w:rPr>
                <w:rFonts w:ascii="Times New Roman"/>
                <w:b w:val="false"/>
                <w:i w:val="false"/>
                <w:color w:val="000000"/>
                <w:sz w:val="20"/>
              </w:rPr>
              <w:t xml:space="preserve">
мен iске асы- </w:t>
            </w:r>
            <w:r>
              <w:br/>
            </w:r>
            <w:r>
              <w:rPr>
                <w:rFonts w:ascii="Times New Roman"/>
                <w:b w:val="false"/>
                <w:i w:val="false"/>
                <w:color w:val="000000"/>
                <w:sz w:val="20"/>
              </w:rPr>
              <w:t xml:space="preserve">
руды қамтама- </w:t>
            </w:r>
            <w:r>
              <w:br/>
            </w:r>
            <w:r>
              <w:rPr>
                <w:rFonts w:ascii="Times New Roman"/>
                <w:b w:val="false"/>
                <w:i w:val="false"/>
                <w:color w:val="000000"/>
                <w:sz w:val="20"/>
              </w:rPr>
              <w:t xml:space="preserve">
сыз ету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 сының Yкiметiне ақпарат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ТСМ (жи- </w:t>
            </w:r>
            <w:r>
              <w:br/>
            </w:r>
            <w:r>
              <w:rPr>
                <w:rFonts w:ascii="Times New Roman"/>
                <w:b w:val="false"/>
                <w:i w:val="false"/>
                <w:color w:val="000000"/>
                <w:sz w:val="20"/>
              </w:rPr>
              <w:t xml:space="preserve">
нақтау), ИСМ, облыстар-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Астана және </w:t>
            </w:r>
            <w:r>
              <w:br/>
            </w:r>
            <w:r>
              <w:rPr>
                <w:rFonts w:ascii="Times New Roman"/>
                <w:b w:val="false"/>
                <w:i w:val="false"/>
                <w:color w:val="000000"/>
                <w:sz w:val="20"/>
              </w:rPr>
              <w:t xml:space="preserve">
Алматы қа- </w:t>
            </w:r>
            <w:r>
              <w:br/>
            </w:r>
            <w:r>
              <w:rPr>
                <w:rFonts w:ascii="Times New Roman"/>
                <w:b w:val="false"/>
                <w:i w:val="false"/>
                <w:color w:val="000000"/>
                <w:sz w:val="20"/>
              </w:rPr>
              <w:t xml:space="preserve">
лаларының </w:t>
            </w:r>
            <w:r>
              <w:br/>
            </w:r>
            <w:r>
              <w:rPr>
                <w:rFonts w:ascii="Times New Roman"/>
                <w:b w:val="false"/>
                <w:i w:val="false"/>
                <w:color w:val="000000"/>
                <w:sz w:val="20"/>
              </w:rPr>
              <w:t xml:space="preserve">
әкiмдерi, </w:t>
            </w:r>
            <w:r>
              <w:br/>
            </w:r>
            <w:r>
              <w:rPr>
                <w:rFonts w:ascii="Times New Roman"/>
                <w:b w:val="false"/>
                <w:i w:val="false"/>
                <w:color w:val="000000"/>
                <w:sz w:val="20"/>
              </w:rPr>
              <w:t xml:space="preserve">
"Сарыарқа" </w:t>
            </w:r>
            <w:r>
              <w:br/>
            </w:r>
            <w:r>
              <w:rPr>
                <w:rFonts w:ascii="Times New Roman"/>
                <w:b w:val="false"/>
                <w:i w:val="false"/>
                <w:color w:val="000000"/>
                <w:sz w:val="20"/>
              </w:rPr>
              <w:t xml:space="preserve">
ӘКК АҚ, "МТҚ" АҚ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2009 жылдар 25 қаңтар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 </w:t>
            </w:r>
            <w:r>
              <w:br/>
            </w:r>
            <w:r>
              <w:rPr>
                <w:rFonts w:ascii="Times New Roman"/>
                <w:b w:val="false"/>
                <w:i w:val="false"/>
                <w:color w:val="000000"/>
                <w:sz w:val="20"/>
              </w:rPr>
              <w:t xml:space="preserve">
тициялар </w:t>
            </w:r>
            <w:r>
              <w:br/>
            </w:r>
            <w:r>
              <w:rPr>
                <w:rFonts w:ascii="Times New Roman"/>
                <w:b w:val="false"/>
                <w:i w:val="false"/>
                <w:color w:val="000000"/>
                <w:sz w:val="20"/>
              </w:rPr>
              <w:t xml:space="preserve">
тарту </w:t>
            </w:r>
            <w:r>
              <w:br/>
            </w:r>
            <w:r>
              <w:rPr>
                <w:rFonts w:ascii="Times New Roman"/>
                <w:b w:val="false"/>
                <w:i w:val="false"/>
                <w:color w:val="000000"/>
                <w:sz w:val="20"/>
              </w:rPr>
              <w:t xml:space="preserve">
есебiнен </w:t>
            </w:r>
          </w:p>
        </w:tc>
      </w:tr>
      <w:tr>
        <w:trPr>
          <w:trHeight w:val="45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Киiз үйлер </w:t>
            </w:r>
            <w:r>
              <w:br/>
            </w:r>
            <w:r>
              <w:rPr>
                <w:rFonts w:ascii="Times New Roman"/>
                <w:b w:val="false"/>
                <w:i w:val="false"/>
                <w:color w:val="000000"/>
                <w:sz w:val="20"/>
              </w:rPr>
              <w:t xml:space="preserve">
дайындайтын </w:t>
            </w:r>
            <w:r>
              <w:br/>
            </w:r>
            <w:r>
              <w:rPr>
                <w:rFonts w:ascii="Times New Roman"/>
                <w:b w:val="false"/>
                <w:i w:val="false"/>
                <w:color w:val="000000"/>
                <w:sz w:val="20"/>
              </w:rPr>
              <w:t xml:space="preserve">
кәсiпорындар- </w:t>
            </w:r>
            <w:r>
              <w:br/>
            </w:r>
            <w:r>
              <w:rPr>
                <w:rFonts w:ascii="Times New Roman"/>
                <w:b w:val="false"/>
                <w:i w:val="false"/>
                <w:color w:val="000000"/>
                <w:sz w:val="20"/>
              </w:rPr>
              <w:t xml:space="preserve">
ды қалпына </w:t>
            </w:r>
            <w:r>
              <w:br/>
            </w:r>
            <w:r>
              <w:rPr>
                <w:rFonts w:ascii="Times New Roman"/>
                <w:b w:val="false"/>
                <w:i w:val="false"/>
                <w:color w:val="000000"/>
                <w:sz w:val="20"/>
              </w:rPr>
              <w:t xml:space="preserve">
келтiру мен </w:t>
            </w:r>
            <w:r>
              <w:br/>
            </w:r>
            <w:r>
              <w:rPr>
                <w:rFonts w:ascii="Times New Roman"/>
                <w:b w:val="false"/>
                <w:i w:val="false"/>
                <w:color w:val="000000"/>
                <w:sz w:val="20"/>
              </w:rPr>
              <w:t xml:space="preserve">
дамыту жөнiн- </w:t>
            </w:r>
            <w:r>
              <w:br/>
            </w:r>
            <w:r>
              <w:rPr>
                <w:rFonts w:ascii="Times New Roman"/>
                <w:b w:val="false"/>
                <w:i w:val="false"/>
                <w:color w:val="000000"/>
                <w:sz w:val="20"/>
              </w:rPr>
              <w:t xml:space="preserve">
де ұсыныстар </w:t>
            </w:r>
            <w:r>
              <w:br/>
            </w:r>
            <w:r>
              <w:rPr>
                <w:rFonts w:ascii="Times New Roman"/>
                <w:b w:val="false"/>
                <w:i w:val="false"/>
                <w:color w:val="000000"/>
                <w:sz w:val="20"/>
              </w:rPr>
              <w:t xml:space="preserve">
әзiрлеу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Yкiметiне </w:t>
            </w:r>
            <w:r>
              <w:br/>
            </w:r>
            <w:r>
              <w:rPr>
                <w:rFonts w:ascii="Times New Roman"/>
                <w:b w:val="false"/>
                <w:i w:val="false"/>
                <w:color w:val="000000"/>
                <w:sz w:val="20"/>
              </w:rPr>
              <w:t xml:space="preserve">
ақпарат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ТСМ (жи- </w:t>
            </w:r>
            <w:r>
              <w:br/>
            </w:r>
            <w:r>
              <w:rPr>
                <w:rFonts w:ascii="Times New Roman"/>
                <w:b w:val="false"/>
                <w:i w:val="false"/>
                <w:color w:val="000000"/>
                <w:sz w:val="20"/>
              </w:rPr>
              <w:t xml:space="preserve">
нақтау), облыстар- </w:t>
            </w:r>
            <w:r>
              <w:br/>
            </w:r>
            <w:r>
              <w:rPr>
                <w:rFonts w:ascii="Times New Roman"/>
                <w:b w:val="false"/>
                <w:i w:val="false"/>
                <w:color w:val="000000"/>
                <w:sz w:val="20"/>
              </w:rPr>
              <w:t xml:space="preserve">
дың,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қа- </w:t>
            </w:r>
            <w:r>
              <w:br/>
            </w:r>
            <w:r>
              <w:rPr>
                <w:rFonts w:ascii="Times New Roman"/>
                <w:b w:val="false"/>
                <w:i w:val="false"/>
                <w:color w:val="000000"/>
                <w:sz w:val="20"/>
              </w:rPr>
              <w:t xml:space="preserve">
лаларының </w:t>
            </w:r>
            <w:r>
              <w:br/>
            </w:r>
            <w:r>
              <w:rPr>
                <w:rFonts w:ascii="Times New Roman"/>
                <w:b w:val="false"/>
                <w:i w:val="false"/>
                <w:color w:val="000000"/>
                <w:sz w:val="20"/>
              </w:rPr>
              <w:t xml:space="preserve">
әкiмдерi, </w:t>
            </w:r>
            <w:r>
              <w:br/>
            </w:r>
            <w:r>
              <w:rPr>
                <w:rFonts w:ascii="Times New Roman"/>
                <w:b w:val="false"/>
                <w:i w:val="false"/>
                <w:color w:val="000000"/>
                <w:sz w:val="20"/>
              </w:rPr>
              <w:t xml:space="preserve">
"МТҚ" АҚ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жылғы </w:t>
            </w:r>
            <w:r>
              <w:br/>
            </w:r>
            <w:r>
              <w:rPr>
                <w:rFonts w:ascii="Times New Roman"/>
                <w:b w:val="false"/>
                <w:i w:val="false"/>
                <w:color w:val="000000"/>
                <w:sz w:val="20"/>
              </w:rPr>
              <w:t xml:space="preserve">
25 қаңтар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етiлмейдi </w:t>
            </w:r>
          </w:p>
        </w:tc>
      </w:tr>
      <w:tr>
        <w:trPr>
          <w:trHeight w:val="45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 </w:t>
            </w:r>
            <w:r>
              <w:br/>
            </w:r>
            <w:r>
              <w:rPr>
                <w:rFonts w:ascii="Times New Roman"/>
                <w:b w:val="false"/>
                <w:i w:val="false"/>
                <w:color w:val="000000"/>
                <w:sz w:val="20"/>
              </w:rPr>
              <w:t xml:space="preserve">
сының және </w:t>
            </w:r>
            <w:r>
              <w:br/>
            </w:r>
            <w:r>
              <w:rPr>
                <w:rFonts w:ascii="Times New Roman"/>
                <w:b w:val="false"/>
                <w:i w:val="false"/>
                <w:color w:val="000000"/>
                <w:sz w:val="20"/>
              </w:rPr>
              <w:t xml:space="preserve">
Алматы облы- </w:t>
            </w:r>
            <w:r>
              <w:br/>
            </w:r>
            <w:r>
              <w:rPr>
                <w:rFonts w:ascii="Times New Roman"/>
                <w:b w:val="false"/>
                <w:i w:val="false"/>
                <w:color w:val="000000"/>
                <w:sz w:val="20"/>
              </w:rPr>
              <w:t xml:space="preserve">
сының үлгiсi- </w:t>
            </w:r>
            <w:r>
              <w:br/>
            </w:r>
            <w:r>
              <w:rPr>
                <w:rFonts w:ascii="Times New Roman"/>
                <w:b w:val="false"/>
                <w:i w:val="false"/>
                <w:color w:val="000000"/>
                <w:sz w:val="20"/>
              </w:rPr>
              <w:t xml:space="preserve">
мен өңiрде </w:t>
            </w:r>
            <w:r>
              <w:br/>
            </w:r>
            <w:r>
              <w:rPr>
                <w:rFonts w:ascii="Times New Roman"/>
                <w:b w:val="false"/>
                <w:i w:val="false"/>
                <w:color w:val="000000"/>
                <w:sz w:val="20"/>
              </w:rPr>
              <w:t xml:space="preserve">
туризмдi </w:t>
            </w:r>
            <w:r>
              <w:br/>
            </w:r>
            <w:r>
              <w:rPr>
                <w:rFonts w:ascii="Times New Roman"/>
                <w:b w:val="false"/>
                <w:i w:val="false"/>
                <w:color w:val="000000"/>
                <w:sz w:val="20"/>
              </w:rPr>
              <w:t xml:space="preserve">
дамыту жөнiн- </w:t>
            </w:r>
            <w:r>
              <w:br/>
            </w:r>
            <w:r>
              <w:rPr>
                <w:rFonts w:ascii="Times New Roman"/>
                <w:b w:val="false"/>
                <w:i w:val="false"/>
                <w:color w:val="000000"/>
                <w:sz w:val="20"/>
              </w:rPr>
              <w:t xml:space="preserve">
де шебер-жос- </w:t>
            </w:r>
            <w:r>
              <w:br/>
            </w:r>
            <w:r>
              <w:rPr>
                <w:rFonts w:ascii="Times New Roman"/>
                <w:b w:val="false"/>
                <w:i w:val="false"/>
                <w:color w:val="000000"/>
                <w:sz w:val="20"/>
              </w:rPr>
              <w:t xml:space="preserve">
парлар әзiр- </w:t>
            </w:r>
            <w:r>
              <w:br/>
            </w:r>
            <w:r>
              <w:rPr>
                <w:rFonts w:ascii="Times New Roman"/>
                <w:b w:val="false"/>
                <w:i w:val="false"/>
                <w:color w:val="000000"/>
                <w:sz w:val="20"/>
              </w:rPr>
              <w:t xml:space="preserve">
леудi қамта- </w:t>
            </w:r>
            <w:r>
              <w:br/>
            </w:r>
            <w:r>
              <w:rPr>
                <w:rFonts w:ascii="Times New Roman"/>
                <w:b w:val="false"/>
                <w:i w:val="false"/>
                <w:color w:val="000000"/>
                <w:sz w:val="20"/>
              </w:rPr>
              <w:t xml:space="preserve">
масыз ету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ТСМ-ге </w:t>
            </w:r>
            <w:r>
              <w:br/>
            </w:r>
            <w:r>
              <w:rPr>
                <w:rFonts w:ascii="Times New Roman"/>
                <w:b w:val="false"/>
                <w:i w:val="false"/>
                <w:color w:val="000000"/>
                <w:sz w:val="20"/>
              </w:rPr>
              <w:t xml:space="preserve">
ұсыныстар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облысынан </w:t>
            </w:r>
            <w:r>
              <w:br/>
            </w:r>
            <w:r>
              <w:rPr>
                <w:rFonts w:ascii="Times New Roman"/>
                <w:b w:val="false"/>
                <w:i w:val="false"/>
                <w:color w:val="000000"/>
                <w:sz w:val="20"/>
              </w:rPr>
              <w:t xml:space="preserve">
басқа)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әкiмдерi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w:t>
            </w:r>
            <w:r>
              <w:br/>
            </w:r>
            <w:r>
              <w:rPr>
                <w:rFonts w:ascii="Times New Roman"/>
                <w:b w:val="false"/>
                <w:i w:val="false"/>
                <w:color w:val="000000"/>
                <w:sz w:val="20"/>
              </w:rPr>
              <w:t xml:space="preserve">
10 желтоқсан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етiлмейдi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Қазақстандық туристiк өнiмнiң маркетингi және iлгерiлеуi 
</w:t>
            </w:r>
          </w:p>
        </w:tc>
      </w:tr>
      <w:tr>
        <w:trPr>
          <w:trHeight w:val="45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"Сарқылмас </w:t>
            </w:r>
            <w:r>
              <w:br/>
            </w:r>
            <w:r>
              <w:rPr>
                <w:rFonts w:ascii="Times New Roman"/>
                <w:b w:val="false"/>
                <w:i w:val="false"/>
                <w:color w:val="000000"/>
                <w:sz w:val="20"/>
              </w:rPr>
              <w:t xml:space="preserve">
саяхат" </w:t>
            </w:r>
            <w:r>
              <w:br/>
            </w:r>
            <w:r>
              <w:rPr>
                <w:rFonts w:ascii="Times New Roman"/>
                <w:b w:val="false"/>
                <w:i w:val="false"/>
                <w:color w:val="000000"/>
                <w:sz w:val="20"/>
              </w:rPr>
              <w:t xml:space="preserve">
қазақстандық </w:t>
            </w:r>
            <w:r>
              <w:br/>
            </w:r>
            <w:r>
              <w:rPr>
                <w:rFonts w:ascii="Times New Roman"/>
                <w:b w:val="false"/>
                <w:i w:val="false"/>
                <w:color w:val="000000"/>
                <w:sz w:val="20"/>
              </w:rPr>
              <w:t xml:space="preserve">
халықаралық </w:t>
            </w:r>
            <w:r>
              <w:br/>
            </w:r>
            <w:r>
              <w:rPr>
                <w:rFonts w:ascii="Times New Roman"/>
                <w:b w:val="false"/>
                <w:i w:val="false"/>
                <w:color w:val="000000"/>
                <w:sz w:val="20"/>
              </w:rPr>
              <w:t xml:space="preserve">
туристiк жәр- </w:t>
            </w:r>
            <w:r>
              <w:br/>
            </w:r>
            <w:r>
              <w:rPr>
                <w:rFonts w:ascii="Times New Roman"/>
                <w:b w:val="false"/>
                <w:i w:val="false"/>
                <w:color w:val="000000"/>
                <w:sz w:val="20"/>
              </w:rPr>
              <w:t xml:space="preserve">
меңкесiн </w:t>
            </w:r>
            <w:r>
              <w:br/>
            </w:r>
            <w:r>
              <w:rPr>
                <w:rFonts w:ascii="Times New Roman"/>
                <w:b w:val="false"/>
                <w:i w:val="false"/>
                <w:color w:val="000000"/>
                <w:sz w:val="20"/>
              </w:rPr>
              <w:t xml:space="preserve">
(жылжымалы) өткiзу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Yкiметiне ақпарат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ТСМ (жи- </w:t>
            </w:r>
            <w:r>
              <w:br/>
            </w:r>
            <w:r>
              <w:rPr>
                <w:rFonts w:ascii="Times New Roman"/>
                <w:b w:val="false"/>
                <w:i w:val="false"/>
                <w:color w:val="000000"/>
                <w:sz w:val="20"/>
              </w:rPr>
              <w:t xml:space="preserve">
нақтау), </w:t>
            </w:r>
            <w:r>
              <w:br/>
            </w:r>
            <w:r>
              <w:rPr>
                <w:rFonts w:ascii="Times New Roman"/>
                <w:b w:val="false"/>
                <w:i w:val="false"/>
                <w:color w:val="000000"/>
                <w:sz w:val="20"/>
              </w:rPr>
              <w:t xml:space="preserve">
облыстар-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қа- </w:t>
            </w:r>
            <w:r>
              <w:br/>
            </w:r>
            <w:r>
              <w:rPr>
                <w:rFonts w:ascii="Times New Roman"/>
                <w:b w:val="false"/>
                <w:i w:val="false"/>
                <w:color w:val="000000"/>
                <w:sz w:val="20"/>
              </w:rPr>
              <w:t xml:space="preserve">
лаларының </w:t>
            </w:r>
            <w:r>
              <w:br/>
            </w:r>
            <w:r>
              <w:rPr>
                <w:rFonts w:ascii="Times New Roman"/>
                <w:b w:val="false"/>
                <w:i w:val="false"/>
                <w:color w:val="000000"/>
                <w:sz w:val="20"/>
              </w:rPr>
              <w:t xml:space="preserve">
әкiмдерi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2009 жылдар 25 қаңтар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 </w:t>
            </w:r>
            <w:r>
              <w:br/>
            </w:r>
            <w:r>
              <w:rPr>
                <w:rFonts w:ascii="Times New Roman"/>
                <w:b w:val="false"/>
                <w:i w:val="false"/>
                <w:color w:val="000000"/>
                <w:sz w:val="20"/>
              </w:rPr>
              <w:t xml:space="preserve">
12242,0 </w:t>
            </w:r>
            <w:r>
              <w:br/>
            </w:r>
            <w:r>
              <w:rPr>
                <w:rFonts w:ascii="Times New Roman"/>
                <w:b w:val="false"/>
                <w:i w:val="false"/>
                <w:color w:val="000000"/>
                <w:sz w:val="20"/>
              </w:rPr>
              <w:t xml:space="preserve">
2008 - </w:t>
            </w:r>
            <w:r>
              <w:br/>
            </w:r>
            <w:r>
              <w:rPr>
                <w:rFonts w:ascii="Times New Roman"/>
                <w:b w:val="false"/>
                <w:i w:val="false"/>
                <w:color w:val="000000"/>
                <w:sz w:val="20"/>
              </w:rPr>
              <w:t xml:space="preserve">
12977,0* </w:t>
            </w:r>
            <w:r>
              <w:br/>
            </w:r>
            <w:r>
              <w:rPr>
                <w:rFonts w:ascii="Times New Roman"/>
                <w:b w:val="false"/>
                <w:i w:val="false"/>
                <w:color w:val="000000"/>
                <w:sz w:val="20"/>
              </w:rPr>
              <w:t xml:space="preserve">
2009 - </w:t>
            </w:r>
            <w:r>
              <w:br/>
            </w:r>
            <w:r>
              <w:rPr>
                <w:rFonts w:ascii="Times New Roman"/>
                <w:b w:val="false"/>
                <w:i w:val="false"/>
                <w:color w:val="000000"/>
                <w:sz w:val="20"/>
              </w:rPr>
              <w:t xml:space="preserve">
2000,0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қаражаты </w:t>
            </w:r>
            <w:r>
              <w:br/>
            </w:r>
            <w:r>
              <w:rPr>
                <w:rFonts w:ascii="Times New Roman"/>
                <w:b w:val="false"/>
                <w:i w:val="false"/>
                <w:color w:val="000000"/>
                <w:sz w:val="20"/>
              </w:rPr>
              <w:t xml:space="preserve">
есебiнен </w:t>
            </w:r>
          </w:p>
        </w:tc>
      </w:tr>
      <w:tr>
        <w:trPr>
          <w:trHeight w:val="45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 </w:t>
            </w:r>
            <w:r>
              <w:br/>
            </w:r>
            <w:r>
              <w:rPr>
                <w:rFonts w:ascii="Times New Roman"/>
                <w:b w:val="false"/>
                <w:i w:val="false"/>
                <w:color w:val="000000"/>
                <w:sz w:val="20"/>
              </w:rPr>
              <w:t xml:space="preserve">
сында "Астана- </w:t>
            </w:r>
            <w:r>
              <w:br/>
            </w:r>
            <w:r>
              <w:rPr>
                <w:rFonts w:ascii="Times New Roman"/>
                <w:b w:val="false"/>
                <w:i w:val="false"/>
                <w:color w:val="000000"/>
                <w:sz w:val="20"/>
              </w:rPr>
              <w:t xml:space="preserve">
Демалыс" қаз- </w:t>
            </w:r>
            <w:r>
              <w:br/>
            </w:r>
            <w:r>
              <w:rPr>
                <w:rFonts w:ascii="Times New Roman"/>
                <w:b w:val="false"/>
                <w:i w:val="false"/>
                <w:color w:val="000000"/>
                <w:sz w:val="20"/>
              </w:rPr>
              <w:t xml:space="preserve">
ақстандық </w:t>
            </w:r>
            <w:r>
              <w:br/>
            </w:r>
            <w:r>
              <w:rPr>
                <w:rFonts w:ascii="Times New Roman"/>
                <w:b w:val="false"/>
                <w:i w:val="false"/>
                <w:color w:val="000000"/>
                <w:sz w:val="20"/>
              </w:rPr>
              <w:t xml:space="preserve">
халықаралық </w:t>
            </w:r>
            <w:r>
              <w:br/>
            </w:r>
            <w:r>
              <w:rPr>
                <w:rFonts w:ascii="Times New Roman"/>
                <w:b w:val="false"/>
                <w:i w:val="false"/>
                <w:color w:val="000000"/>
                <w:sz w:val="20"/>
              </w:rPr>
              <w:t xml:space="preserve">
туристiк көр- </w:t>
            </w:r>
            <w:r>
              <w:br/>
            </w:r>
            <w:r>
              <w:rPr>
                <w:rFonts w:ascii="Times New Roman"/>
                <w:b w:val="false"/>
                <w:i w:val="false"/>
                <w:color w:val="000000"/>
                <w:sz w:val="20"/>
              </w:rPr>
              <w:t xml:space="preserve">
месiн өткiзу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ТСМ-ге ұсыныстар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қаласының әкiмi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2009 жылдар 10 қаңтар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Шаруаш. субъек- </w:t>
            </w:r>
            <w:r>
              <w:br/>
            </w:r>
            <w:r>
              <w:rPr>
                <w:rFonts w:ascii="Times New Roman"/>
                <w:b w:val="false"/>
                <w:i w:val="false"/>
                <w:color w:val="000000"/>
                <w:sz w:val="20"/>
              </w:rPr>
              <w:t xml:space="preserve">
тiлердiң </w:t>
            </w:r>
            <w:r>
              <w:br/>
            </w:r>
            <w:r>
              <w:rPr>
                <w:rFonts w:ascii="Times New Roman"/>
                <w:b w:val="false"/>
                <w:i w:val="false"/>
                <w:color w:val="000000"/>
                <w:sz w:val="20"/>
              </w:rPr>
              <w:t xml:space="preserve">
қаражаты </w:t>
            </w:r>
            <w:r>
              <w:br/>
            </w:r>
            <w:r>
              <w:rPr>
                <w:rFonts w:ascii="Times New Roman"/>
                <w:b w:val="false"/>
                <w:i w:val="false"/>
                <w:color w:val="000000"/>
                <w:sz w:val="20"/>
              </w:rPr>
              <w:t xml:space="preserve">
есебiнен </w:t>
            </w:r>
          </w:p>
        </w:tc>
      </w:tr>
      <w:tr>
        <w:trPr>
          <w:trHeight w:val="45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Қазақстанның Берлин қала- </w:t>
            </w:r>
            <w:r>
              <w:br/>
            </w:r>
            <w:r>
              <w:rPr>
                <w:rFonts w:ascii="Times New Roman"/>
                <w:b w:val="false"/>
                <w:i w:val="false"/>
                <w:color w:val="000000"/>
                <w:sz w:val="20"/>
              </w:rPr>
              <w:t xml:space="preserve">
сындағы (Гер- </w:t>
            </w:r>
            <w:r>
              <w:br/>
            </w:r>
            <w:r>
              <w:rPr>
                <w:rFonts w:ascii="Times New Roman"/>
                <w:b w:val="false"/>
                <w:i w:val="false"/>
                <w:color w:val="000000"/>
                <w:sz w:val="20"/>
              </w:rPr>
              <w:t xml:space="preserve">
мания Федера- </w:t>
            </w:r>
            <w:r>
              <w:br/>
            </w:r>
            <w:r>
              <w:rPr>
                <w:rFonts w:ascii="Times New Roman"/>
                <w:b w:val="false"/>
                <w:i w:val="false"/>
                <w:color w:val="000000"/>
                <w:sz w:val="20"/>
              </w:rPr>
              <w:t xml:space="preserve">
тивтiк Респу- </w:t>
            </w:r>
            <w:r>
              <w:br/>
            </w:r>
            <w:r>
              <w:rPr>
                <w:rFonts w:ascii="Times New Roman"/>
                <w:b w:val="false"/>
                <w:i w:val="false"/>
                <w:color w:val="000000"/>
                <w:sz w:val="20"/>
              </w:rPr>
              <w:t xml:space="preserve">
бликасы) "IТВ" халық- </w:t>
            </w:r>
            <w:r>
              <w:br/>
            </w:r>
            <w:r>
              <w:rPr>
                <w:rFonts w:ascii="Times New Roman"/>
                <w:b w:val="false"/>
                <w:i w:val="false"/>
                <w:color w:val="000000"/>
                <w:sz w:val="20"/>
              </w:rPr>
              <w:t xml:space="preserve">
аралық </w:t>
            </w:r>
            <w:r>
              <w:br/>
            </w:r>
            <w:r>
              <w:rPr>
                <w:rFonts w:ascii="Times New Roman"/>
                <w:b w:val="false"/>
                <w:i w:val="false"/>
                <w:color w:val="000000"/>
                <w:sz w:val="20"/>
              </w:rPr>
              <w:t xml:space="preserve">
туристiк бир- </w:t>
            </w:r>
            <w:r>
              <w:br/>
            </w:r>
            <w:r>
              <w:rPr>
                <w:rFonts w:ascii="Times New Roman"/>
                <w:b w:val="false"/>
                <w:i w:val="false"/>
                <w:color w:val="000000"/>
                <w:sz w:val="20"/>
              </w:rPr>
              <w:t xml:space="preserve">
жасына қаты- </w:t>
            </w:r>
            <w:r>
              <w:br/>
            </w:r>
            <w:r>
              <w:rPr>
                <w:rFonts w:ascii="Times New Roman"/>
                <w:b w:val="false"/>
                <w:i w:val="false"/>
                <w:color w:val="000000"/>
                <w:sz w:val="20"/>
              </w:rPr>
              <w:t xml:space="preserve">
суын қамтама- </w:t>
            </w:r>
            <w:r>
              <w:br/>
            </w:r>
            <w:r>
              <w:rPr>
                <w:rFonts w:ascii="Times New Roman"/>
                <w:b w:val="false"/>
                <w:i w:val="false"/>
                <w:color w:val="000000"/>
                <w:sz w:val="20"/>
              </w:rPr>
              <w:t xml:space="preserve">
сыз ету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 сының Yкiметiне ақпарат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ТСМ (жи- </w:t>
            </w:r>
            <w:r>
              <w:br/>
            </w:r>
            <w:r>
              <w:rPr>
                <w:rFonts w:ascii="Times New Roman"/>
                <w:b w:val="false"/>
                <w:i w:val="false"/>
                <w:color w:val="000000"/>
                <w:sz w:val="20"/>
              </w:rPr>
              <w:t xml:space="preserve">
нақтау), СIМ, облыстар- </w:t>
            </w:r>
            <w:r>
              <w:br/>
            </w:r>
            <w:r>
              <w:rPr>
                <w:rFonts w:ascii="Times New Roman"/>
                <w:b w:val="false"/>
                <w:i w:val="false"/>
                <w:color w:val="000000"/>
                <w:sz w:val="20"/>
              </w:rPr>
              <w:t xml:space="preserve">
дың,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қа- </w:t>
            </w:r>
            <w:r>
              <w:br/>
            </w:r>
            <w:r>
              <w:rPr>
                <w:rFonts w:ascii="Times New Roman"/>
                <w:b w:val="false"/>
                <w:i w:val="false"/>
                <w:color w:val="000000"/>
                <w:sz w:val="20"/>
              </w:rPr>
              <w:t xml:space="preserve">
лаларының </w:t>
            </w:r>
            <w:r>
              <w:br/>
            </w:r>
            <w:r>
              <w:rPr>
                <w:rFonts w:ascii="Times New Roman"/>
                <w:b w:val="false"/>
                <w:i w:val="false"/>
                <w:color w:val="000000"/>
                <w:sz w:val="20"/>
              </w:rPr>
              <w:t xml:space="preserve">
әкiмдерi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2009 жылдар 25 шiлде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2007 - 44358,0 2008 - 28608,0 </w:t>
            </w:r>
            <w:r>
              <w:br/>
            </w:r>
            <w:r>
              <w:rPr>
                <w:rFonts w:ascii="Times New Roman"/>
                <w:b w:val="false"/>
                <w:i w:val="false"/>
                <w:color w:val="000000"/>
                <w:sz w:val="20"/>
              </w:rPr>
              <w:t xml:space="preserve">
2009 - 25677,0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қаражаты </w:t>
            </w:r>
            <w:r>
              <w:br/>
            </w:r>
            <w:r>
              <w:rPr>
                <w:rFonts w:ascii="Times New Roman"/>
                <w:b w:val="false"/>
                <w:i w:val="false"/>
                <w:color w:val="000000"/>
                <w:sz w:val="20"/>
              </w:rPr>
              <w:t xml:space="preserve">
есебiнен </w:t>
            </w:r>
          </w:p>
        </w:tc>
      </w:tr>
      <w:tr>
        <w:trPr>
          <w:trHeight w:val="45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Қазақстанның Сеул қаласын- </w:t>
            </w:r>
            <w:r>
              <w:br/>
            </w:r>
            <w:r>
              <w:rPr>
                <w:rFonts w:ascii="Times New Roman"/>
                <w:b w:val="false"/>
                <w:i w:val="false"/>
                <w:color w:val="000000"/>
                <w:sz w:val="20"/>
              </w:rPr>
              <w:t xml:space="preserve">
дағы (Оңтүстiк </w:t>
            </w:r>
            <w:r>
              <w:br/>
            </w:r>
            <w:r>
              <w:rPr>
                <w:rFonts w:ascii="Times New Roman"/>
                <w:b w:val="false"/>
                <w:i w:val="false"/>
                <w:color w:val="000000"/>
                <w:sz w:val="20"/>
              </w:rPr>
              <w:t xml:space="preserve">
Корея) </w:t>
            </w:r>
            <w:r>
              <w:br/>
            </w:r>
            <w:r>
              <w:rPr>
                <w:rFonts w:ascii="Times New Roman"/>
                <w:b w:val="false"/>
                <w:i w:val="false"/>
                <w:color w:val="000000"/>
                <w:sz w:val="20"/>
              </w:rPr>
              <w:t xml:space="preserve">
"KOTFA" </w:t>
            </w:r>
            <w:r>
              <w:br/>
            </w:r>
            <w:r>
              <w:rPr>
                <w:rFonts w:ascii="Times New Roman"/>
                <w:b w:val="false"/>
                <w:i w:val="false"/>
                <w:color w:val="000000"/>
                <w:sz w:val="20"/>
              </w:rPr>
              <w:t xml:space="preserve">
халықаралық туристiк жәр- </w:t>
            </w:r>
            <w:r>
              <w:br/>
            </w:r>
            <w:r>
              <w:rPr>
                <w:rFonts w:ascii="Times New Roman"/>
                <w:b w:val="false"/>
                <w:i w:val="false"/>
                <w:color w:val="000000"/>
                <w:sz w:val="20"/>
              </w:rPr>
              <w:t xml:space="preserve">
меңкесiне қатысуын қамтамасыз ету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 сының Yкiметiне ақпарат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ТСМ (жи- </w:t>
            </w:r>
            <w:r>
              <w:br/>
            </w:r>
            <w:r>
              <w:rPr>
                <w:rFonts w:ascii="Times New Roman"/>
                <w:b w:val="false"/>
                <w:i w:val="false"/>
                <w:color w:val="000000"/>
                <w:sz w:val="20"/>
              </w:rPr>
              <w:t xml:space="preserve">
нақтау), СIМ, АШМ, ЭБЖМ, облыстар-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Астана және Алматы қа- </w:t>
            </w:r>
            <w:r>
              <w:br/>
            </w:r>
            <w:r>
              <w:rPr>
                <w:rFonts w:ascii="Times New Roman"/>
                <w:b w:val="false"/>
                <w:i w:val="false"/>
                <w:color w:val="000000"/>
                <w:sz w:val="20"/>
              </w:rPr>
              <w:t xml:space="preserve">
лаларының әкiмдерi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2009 жылдар 25 шiлде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2007 - 44229,0 2008 - 12088,0 </w:t>
            </w:r>
            <w:r>
              <w:br/>
            </w:r>
            <w:r>
              <w:rPr>
                <w:rFonts w:ascii="Times New Roman"/>
                <w:b w:val="false"/>
                <w:i w:val="false"/>
                <w:color w:val="000000"/>
                <w:sz w:val="20"/>
              </w:rPr>
              <w:t xml:space="preserve">
2009 - 17427,0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қаражаты </w:t>
            </w:r>
            <w:r>
              <w:br/>
            </w:r>
            <w:r>
              <w:rPr>
                <w:rFonts w:ascii="Times New Roman"/>
                <w:b w:val="false"/>
                <w:i w:val="false"/>
                <w:color w:val="000000"/>
                <w:sz w:val="20"/>
              </w:rPr>
              <w:t xml:space="preserve">
есебiнен </w:t>
            </w:r>
          </w:p>
        </w:tc>
      </w:tr>
      <w:tr>
        <w:trPr>
          <w:trHeight w:val="45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Қазақстанның </w:t>
            </w:r>
            <w:r>
              <w:br/>
            </w:r>
            <w:r>
              <w:rPr>
                <w:rFonts w:ascii="Times New Roman"/>
                <w:b w:val="false"/>
                <w:i w:val="false"/>
                <w:color w:val="000000"/>
                <w:sz w:val="20"/>
              </w:rPr>
              <w:t xml:space="preserve">
Токио қала- </w:t>
            </w:r>
            <w:r>
              <w:br/>
            </w:r>
            <w:r>
              <w:rPr>
                <w:rFonts w:ascii="Times New Roman"/>
                <w:b w:val="false"/>
                <w:i w:val="false"/>
                <w:color w:val="000000"/>
                <w:sz w:val="20"/>
              </w:rPr>
              <w:t xml:space="preserve">
сындағы </w:t>
            </w:r>
            <w:r>
              <w:br/>
            </w:r>
            <w:r>
              <w:rPr>
                <w:rFonts w:ascii="Times New Roman"/>
                <w:b w:val="false"/>
                <w:i w:val="false"/>
                <w:color w:val="000000"/>
                <w:sz w:val="20"/>
              </w:rPr>
              <w:t xml:space="preserve">
(Жапония) </w:t>
            </w:r>
            <w:r>
              <w:br/>
            </w:r>
            <w:r>
              <w:rPr>
                <w:rFonts w:ascii="Times New Roman"/>
                <w:b w:val="false"/>
                <w:i w:val="false"/>
                <w:color w:val="000000"/>
                <w:sz w:val="20"/>
              </w:rPr>
              <w:t xml:space="preserve">
"JATA-WTF" </w:t>
            </w:r>
            <w:r>
              <w:br/>
            </w:r>
            <w:r>
              <w:rPr>
                <w:rFonts w:ascii="Times New Roman"/>
                <w:b w:val="false"/>
                <w:i w:val="false"/>
                <w:color w:val="000000"/>
                <w:sz w:val="20"/>
              </w:rPr>
              <w:t xml:space="preserve">
дүниежүзiлiк </w:t>
            </w:r>
            <w:r>
              <w:br/>
            </w:r>
            <w:r>
              <w:rPr>
                <w:rFonts w:ascii="Times New Roman"/>
                <w:b w:val="false"/>
                <w:i w:val="false"/>
                <w:color w:val="000000"/>
                <w:sz w:val="20"/>
              </w:rPr>
              <w:t xml:space="preserve">
туристiк </w:t>
            </w:r>
            <w:r>
              <w:br/>
            </w:r>
            <w:r>
              <w:rPr>
                <w:rFonts w:ascii="Times New Roman"/>
                <w:b w:val="false"/>
                <w:i w:val="false"/>
                <w:color w:val="000000"/>
                <w:sz w:val="20"/>
              </w:rPr>
              <w:t xml:space="preserve">
жәрмеңкесiне </w:t>
            </w:r>
            <w:r>
              <w:br/>
            </w:r>
            <w:r>
              <w:rPr>
                <w:rFonts w:ascii="Times New Roman"/>
                <w:b w:val="false"/>
                <w:i w:val="false"/>
                <w:color w:val="000000"/>
                <w:sz w:val="20"/>
              </w:rPr>
              <w:t xml:space="preserve">
қатысуын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 сының Yкiметiне ақпарат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ТСМ (жи- </w:t>
            </w:r>
            <w:r>
              <w:br/>
            </w:r>
            <w:r>
              <w:rPr>
                <w:rFonts w:ascii="Times New Roman"/>
                <w:b w:val="false"/>
                <w:i w:val="false"/>
                <w:color w:val="000000"/>
                <w:sz w:val="20"/>
              </w:rPr>
              <w:t xml:space="preserve">
нақтау), СIМ, АШМ, ЭБЖМ облыс- </w:t>
            </w:r>
            <w:r>
              <w:br/>
            </w:r>
            <w:r>
              <w:rPr>
                <w:rFonts w:ascii="Times New Roman"/>
                <w:b w:val="false"/>
                <w:i w:val="false"/>
                <w:color w:val="000000"/>
                <w:sz w:val="20"/>
              </w:rPr>
              <w:t xml:space="preserve">
тардың,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 </w:t>
            </w:r>
            <w:r>
              <w:br/>
            </w:r>
            <w:r>
              <w:rPr>
                <w:rFonts w:ascii="Times New Roman"/>
                <w:b w:val="false"/>
                <w:i w:val="false"/>
                <w:color w:val="000000"/>
                <w:sz w:val="20"/>
              </w:rPr>
              <w:t xml:space="preserve">
ларының әкiмдерi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2009 жылдар 25 қаңтар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2007 - 47545,0 </w:t>
            </w:r>
            <w:r>
              <w:br/>
            </w:r>
            <w:r>
              <w:rPr>
                <w:rFonts w:ascii="Times New Roman"/>
                <w:b w:val="false"/>
                <w:i w:val="false"/>
                <w:color w:val="000000"/>
                <w:sz w:val="20"/>
              </w:rPr>
              <w:t xml:space="preserve">
2008 - </w:t>
            </w:r>
            <w:r>
              <w:br/>
            </w:r>
            <w:r>
              <w:rPr>
                <w:rFonts w:ascii="Times New Roman"/>
                <w:b w:val="false"/>
                <w:i w:val="false"/>
                <w:color w:val="000000"/>
                <w:sz w:val="20"/>
              </w:rPr>
              <w:t xml:space="preserve">
30007,0 </w:t>
            </w:r>
            <w:r>
              <w:br/>
            </w:r>
            <w:r>
              <w:rPr>
                <w:rFonts w:ascii="Times New Roman"/>
                <w:b w:val="false"/>
                <w:i w:val="false"/>
                <w:color w:val="000000"/>
                <w:sz w:val="20"/>
              </w:rPr>
              <w:t xml:space="preserve">
2009 - </w:t>
            </w:r>
            <w:r>
              <w:br/>
            </w:r>
            <w:r>
              <w:rPr>
                <w:rFonts w:ascii="Times New Roman"/>
                <w:b w:val="false"/>
                <w:i w:val="false"/>
                <w:color w:val="000000"/>
                <w:sz w:val="20"/>
              </w:rPr>
              <w:t xml:space="preserve">
20143,0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қаражаты </w:t>
            </w:r>
            <w:r>
              <w:br/>
            </w:r>
            <w:r>
              <w:rPr>
                <w:rFonts w:ascii="Times New Roman"/>
                <w:b w:val="false"/>
                <w:i w:val="false"/>
                <w:color w:val="000000"/>
                <w:sz w:val="20"/>
              </w:rPr>
              <w:t xml:space="preserve">
есебiнен </w:t>
            </w:r>
          </w:p>
        </w:tc>
      </w:tr>
      <w:tr>
        <w:trPr>
          <w:trHeight w:val="45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Қазақстанның </w:t>
            </w:r>
            <w:r>
              <w:br/>
            </w:r>
            <w:r>
              <w:rPr>
                <w:rFonts w:ascii="Times New Roman"/>
                <w:b w:val="false"/>
                <w:i w:val="false"/>
                <w:color w:val="000000"/>
                <w:sz w:val="20"/>
              </w:rPr>
              <w:t xml:space="preserve">
Лондон </w:t>
            </w:r>
            <w:r>
              <w:br/>
            </w:r>
            <w:r>
              <w:rPr>
                <w:rFonts w:ascii="Times New Roman"/>
                <w:b w:val="false"/>
                <w:i w:val="false"/>
                <w:color w:val="000000"/>
                <w:sz w:val="20"/>
              </w:rPr>
              <w:t xml:space="preserve">
қаласындағы </w:t>
            </w:r>
            <w:r>
              <w:br/>
            </w:r>
            <w:r>
              <w:rPr>
                <w:rFonts w:ascii="Times New Roman"/>
                <w:b w:val="false"/>
                <w:i w:val="false"/>
                <w:color w:val="000000"/>
                <w:sz w:val="20"/>
              </w:rPr>
              <w:t xml:space="preserve">
(Ұлыбритания) </w:t>
            </w:r>
            <w:r>
              <w:br/>
            </w:r>
            <w:r>
              <w:rPr>
                <w:rFonts w:ascii="Times New Roman"/>
                <w:b w:val="false"/>
                <w:i w:val="false"/>
                <w:color w:val="000000"/>
                <w:sz w:val="20"/>
              </w:rPr>
              <w:t xml:space="preserve">
"WTM" дүниежүзiлiк </w:t>
            </w:r>
            <w:r>
              <w:br/>
            </w:r>
            <w:r>
              <w:rPr>
                <w:rFonts w:ascii="Times New Roman"/>
                <w:b w:val="false"/>
                <w:i w:val="false"/>
                <w:color w:val="000000"/>
                <w:sz w:val="20"/>
              </w:rPr>
              <w:t xml:space="preserve">
туристiк </w:t>
            </w:r>
            <w:r>
              <w:br/>
            </w:r>
            <w:r>
              <w:rPr>
                <w:rFonts w:ascii="Times New Roman"/>
                <w:b w:val="false"/>
                <w:i w:val="false"/>
                <w:color w:val="000000"/>
                <w:sz w:val="20"/>
              </w:rPr>
              <w:t xml:space="preserve">
биржасына </w:t>
            </w:r>
            <w:r>
              <w:br/>
            </w:r>
            <w:r>
              <w:rPr>
                <w:rFonts w:ascii="Times New Roman"/>
                <w:b w:val="false"/>
                <w:i w:val="false"/>
                <w:color w:val="000000"/>
                <w:sz w:val="20"/>
              </w:rPr>
              <w:t xml:space="preserve">
қатысуын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 сының Yкiметiне ақпарат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ТСМ (жи- </w:t>
            </w:r>
            <w:r>
              <w:br/>
            </w:r>
            <w:r>
              <w:rPr>
                <w:rFonts w:ascii="Times New Roman"/>
                <w:b w:val="false"/>
                <w:i w:val="false"/>
                <w:color w:val="000000"/>
                <w:sz w:val="20"/>
              </w:rPr>
              <w:t xml:space="preserve">
нақтау), СIМ, АШМ, ЭБЖМ, облыстар-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әкiмдерi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2009 жылдар 25 қаңтар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 </w:t>
            </w:r>
            <w:r>
              <w:br/>
            </w:r>
            <w:r>
              <w:rPr>
                <w:rFonts w:ascii="Times New Roman"/>
                <w:b w:val="false"/>
                <w:i w:val="false"/>
                <w:color w:val="000000"/>
                <w:sz w:val="20"/>
              </w:rPr>
              <w:t xml:space="preserve">
46775,0 </w:t>
            </w:r>
            <w:r>
              <w:br/>
            </w:r>
            <w:r>
              <w:rPr>
                <w:rFonts w:ascii="Times New Roman"/>
                <w:b w:val="false"/>
                <w:i w:val="false"/>
                <w:color w:val="000000"/>
                <w:sz w:val="20"/>
              </w:rPr>
              <w:t xml:space="preserve">
2008 - </w:t>
            </w:r>
            <w:r>
              <w:br/>
            </w:r>
            <w:r>
              <w:rPr>
                <w:rFonts w:ascii="Times New Roman"/>
                <w:b w:val="false"/>
                <w:i w:val="false"/>
                <w:color w:val="000000"/>
                <w:sz w:val="20"/>
              </w:rPr>
              <w:t xml:space="preserve">
38493,0 </w:t>
            </w:r>
            <w:r>
              <w:br/>
            </w:r>
            <w:r>
              <w:rPr>
                <w:rFonts w:ascii="Times New Roman"/>
                <w:b w:val="false"/>
                <w:i w:val="false"/>
                <w:color w:val="000000"/>
                <w:sz w:val="20"/>
              </w:rPr>
              <w:t xml:space="preserve">
2009 - </w:t>
            </w:r>
            <w:r>
              <w:br/>
            </w:r>
            <w:r>
              <w:rPr>
                <w:rFonts w:ascii="Times New Roman"/>
                <w:b w:val="false"/>
                <w:i w:val="false"/>
                <w:color w:val="000000"/>
                <w:sz w:val="20"/>
              </w:rPr>
              <w:t xml:space="preserve">
21000,0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қаражаты </w:t>
            </w:r>
            <w:r>
              <w:br/>
            </w:r>
            <w:r>
              <w:rPr>
                <w:rFonts w:ascii="Times New Roman"/>
                <w:b w:val="false"/>
                <w:i w:val="false"/>
                <w:color w:val="000000"/>
                <w:sz w:val="20"/>
              </w:rPr>
              <w:t xml:space="preserve">
есебiнен </w:t>
            </w:r>
          </w:p>
        </w:tc>
      </w:tr>
      <w:tr>
        <w:trPr>
          <w:trHeight w:val="45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Қазақстанның Шанхай </w:t>
            </w:r>
            <w:r>
              <w:br/>
            </w:r>
            <w:r>
              <w:rPr>
                <w:rFonts w:ascii="Times New Roman"/>
                <w:b w:val="false"/>
                <w:i w:val="false"/>
                <w:color w:val="000000"/>
                <w:sz w:val="20"/>
              </w:rPr>
              <w:t xml:space="preserve">
қаласындағы (Қытай Халық Республикасы) "WTF" халық- </w:t>
            </w:r>
            <w:r>
              <w:br/>
            </w:r>
            <w:r>
              <w:rPr>
                <w:rFonts w:ascii="Times New Roman"/>
                <w:b w:val="false"/>
                <w:i w:val="false"/>
                <w:color w:val="000000"/>
                <w:sz w:val="20"/>
              </w:rPr>
              <w:t xml:space="preserve">
аралық көрме- </w:t>
            </w:r>
            <w:r>
              <w:br/>
            </w:r>
            <w:r>
              <w:rPr>
                <w:rFonts w:ascii="Times New Roman"/>
                <w:b w:val="false"/>
                <w:i w:val="false"/>
                <w:color w:val="000000"/>
                <w:sz w:val="20"/>
              </w:rPr>
              <w:t xml:space="preserve">
сiне қатысу- </w:t>
            </w:r>
            <w:r>
              <w:br/>
            </w:r>
            <w:r>
              <w:rPr>
                <w:rFonts w:ascii="Times New Roman"/>
                <w:b w:val="false"/>
                <w:i w:val="false"/>
                <w:color w:val="000000"/>
                <w:sz w:val="20"/>
              </w:rPr>
              <w:t xml:space="preserve">
ын қамтамасыз </w:t>
            </w:r>
            <w:r>
              <w:br/>
            </w:r>
            <w:r>
              <w:rPr>
                <w:rFonts w:ascii="Times New Roman"/>
                <w:b w:val="false"/>
                <w:i w:val="false"/>
                <w:color w:val="000000"/>
                <w:sz w:val="20"/>
              </w:rPr>
              <w:t xml:space="preserve">
ету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 сының Yкiметiне ақпарат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ТСМ (жи- </w:t>
            </w:r>
            <w:r>
              <w:br/>
            </w:r>
            <w:r>
              <w:rPr>
                <w:rFonts w:ascii="Times New Roman"/>
                <w:b w:val="false"/>
                <w:i w:val="false"/>
                <w:color w:val="000000"/>
                <w:sz w:val="20"/>
              </w:rPr>
              <w:t xml:space="preserve">
нақтау), СIМ, АШМ, ЭБЖМ, облыстар- </w:t>
            </w:r>
            <w:r>
              <w:br/>
            </w:r>
            <w:r>
              <w:rPr>
                <w:rFonts w:ascii="Times New Roman"/>
                <w:b w:val="false"/>
                <w:i w:val="false"/>
                <w:color w:val="000000"/>
                <w:sz w:val="20"/>
              </w:rPr>
              <w:t xml:space="preserve">
дың,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қа- </w:t>
            </w:r>
            <w:r>
              <w:br/>
            </w:r>
            <w:r>
              <w:rPr>
                <w:rFonts w:ascii="Times New Roman"/>
                <w:b w:val="false"/>
                <w:i w:val="false"/>
                <w:color w:val="000000"/>
                <w:sz w:val="20"/>
              </w:rPr>
              <w:t xml:space="preserve">
лаларының </w:t>
            </w:r>
            <w:r>
              <w:br/>
            </w:r>
            <w:r>
              <w:rPr>
                <w:rFonts w:ascii="Times New Roman"/>
                <w:b w:val="false"/>
                <w:i w:val="false"/>
                <w:color w:val="000000"/>
                <w:sz w:val="20"/>
              </w:rPr>
              <w:t xml:space="preserve">
әкiмдерi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25 қаңтар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2007 - 32296,0 </w:t>
            </w:r>
            <w:r>
              <w:br/>
            </w:r>
            <w:r>
              <w:rPr>
                <w:rFonts w:ascii="Times New Roman"/>
                <w:b w:val="false"/>
                <w:i w:val="false"/>
                <w:color w:val="000000"/>
                <w:sz w:val="20"/>
              </w:rPr>
              <w:t xml:space="preserve">
2008 - </w:t>
            </w:r>
            <w:r>
              <w:br/>
            </w:r>
            <w:r>
              <w:rPr>
                <w:rFonts w:ascii="Times New Roman"/>
                <w:b w:val="false"/>
                <w:i w:val="false"/>
                <w:color w:val="000000"/>
                <w:sz w:val="20"/>
              </w:rPr>
              <w:t xml:space="preserve">
2009 -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қаражаты </w:t>
            </w:r>
            <w:r>
              <w:br/>
            </w:r>
            <w:r>
              <w:rPr>
                <w:rFonts w:ascii="Times New Roman"/>
                <w:b w:val="false"/>
                <w:i w:val="false"/>
                <w:color w:val="000000"/>
                <w:sz w:val="20"/>
              </w:rPr>
              <w:t xml:space="preserve">
есебiнен </w:t>
            </w:r>
          </w:p>
        </w:tc>
      </w:tr>
      <w:tr>
        <w:trPr>
          <w:trHeight w:val="45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Қазақстанның </w:t>
            </w:r>
            <w:r>
              <w:br/>
            </w:r>
            <w:r>
              <w:rPr>
                <w:rFonts w:ascii="Times New Roman"/>
                <w:b w:val="false"/>
                <w:i w:val="false"/>
                <w:color w:val="000000"/>
                <w:sz w:val="20"/>
              </w:rPr>
              <w:t xml:space="preserve">
Дүниежүзілік </w:t>
            </w:r>
            <w:r>
              <w:br/>
            </w:r>
            <w:r>
              <w:rPr>
                <w:rFonts w:ascii="Times New Roman"/>
                <w:b w:val="false"/>
                <w:i w:val="false"/>
                <w:color w:val="000000"/>
                <w:sz w:val="20"/>
              </w:rPr>
              <w:t xml:space="preserve">
туристiк ұй- </w:t>
            </w:r>
            <w:r>
              <w:br/>
            </w:r>
            <w:r>
              <w:rPr>
                <w:rFonts w:ascii="Times New Roman"/>
                <w:b w:val="false"/>
                <w:i w:val="false"/>
                <w:color w:val="000000"/>
                <w:sz w:val="20"/>
              </w:rPr>
              <w:t xml:space="preserve">
ымның Еуропа- </w:t>
            </w:r>
            <w:r>
              <w:br/>
            </w:r>
            <w:r>
              <w:rPr>
                <w:rFonts w:ascii="Times New Roman"/>
                <w:b w:val="false"/>
                <w:i w:val="false"/>
                <w:color w:val="000000"/>
                <w:sz w:val="20"/>
              </w:rPr>
              <w:t xml:space="preserve">
ға арналған </w:t>
            </w:r>
            <w:r>
              <w:br/>
            </w:r>
            <w:r>
              <w:rPr>
                <w:rFonts w:ascii="Times New Roman"/>
                <w:b w:val="false"/>
                <w:i w:val="false"/>
                <w:color w:val="000000"/>
                <w:sz w:val="20"/>
              </w:rPr>
              <w:t xml:space="preserve">
комиссиялары- </w:t>
            </w:r>
            <w:r>
              <w:br/>
            </w:r>
            <w:r>
              <w:rPr>
                <w:rFonts w:ascii="Times New Roman"/>
                <w:b w:val="false"/>
                <w:i w:val="false"/>
                <w:color w:val="000000"/>
                <w:sz w:val="20"/>
              </w:rPr>
              <w:t xml:space="preserve">
ның кезектi </w:t>
            </w:r>
            <w:r>
              <w:br/>
            </w:r>
            <w:r>
              <w:rPr>
                <w:rFonts w:ascii="Times New Roman"/>
                <w:b w:val="false"/>
                <w:i w:val="false"/>
                <w:color w:val="000000"/>
                <w:sz w:val="20"/>
              </w:rPr>
              <w:t xml:space="preserve">
отырыстарына </w:t>
            </w:r>
            <w:r>
              <w:br/>
            </w:r>
            <w:r>
              <w:rPr>
                <w:rFonts w:ascii="Times New Roman"/>
                <w:b w:val="false"/>
                <w:i w:val="false"/>
                <w:color w:val="000000"/>
                <w:sz w:val="20"/>
              </w:rPr>
              <w:t xml:space="preserve">
қатысуын қам- </w:t>
            </w:r>
            <w:r>
              <w:br/>
            </w:r>
            <w:r>
              <w:rPr>
                <w:rFonts w:ascii="Times New Roman"/>
                <w:b w:val="false"/>
                <w:i w:val="false"/>
                <w:color w:val="000000"/>
                <w:sz w:val="20"/>
              </w:rPr>
              <w:t xml:space="preserve">
тамасыз ету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 сының Yкiметiне ақпарат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ТСМ (жи- </w:t>
            </w:r>
            <w:r>
              <w:br/>
            </w:r>
            <w:r>
              <w:rPr>
                <w:rFonts w:ascii="Times New Roman"/>
                <w:b w:val="false"/>
                <w:i w:val="false"/>
                <w:color w:val="000000"/>
                <w:sz w:val="20"/>
              </w:rPr>
              <w:t xml:space="preserve">
нақтау), СIМ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2007, 2008, </w:t>
            </w:r>
            <w:r>
              <w:br/>
            </w:r>
            <w:r>
              <w:rPr>
                <w:rFonts w:ascii="Times New Roman"/>
                <w:b w:val="false"/>
                <w:i w:val="false"/>
                <w:color w:val="000000"/>
                <w:sz w:val="20"/>
              </w:rPr>
              <w:t xml:space="preserve">
2009 жылдар </w:t>
            </w:r>
            <w:r>
              <w:br/>
            </w:r>
            <w:r>
              <w:rPr>
                <w:rFonts w:ascii="Times New Roman"/>
                <w:b w:val="false"/>
                <w:i w:val="false"/>
                <w:color w:val="000000"/>
                <w:sz w:val="20"/>
              </w:rPr>
              <w:t xml:space="preserve">
25 шiлде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2007 - 3188,0 </w:t>
            </w:r>
            <w:r>
              <w:br/>
            </w:r>
            <w:r>
              <w:rPr>
                <w:rFonts w:ascii="Times New Roman"/>
                <w:b w:val="false"/>
                <w:i w:val="false"/>
                <w:color w:val="000000"/>
                <w:sz w:val="20"/>
              </w:rPr>
              <w:t xml:space="preserve">
2008 - 1142,0 </w:t>
            </w:r>
            <w:r>
              <w:br/>
            </w:r>
            <w:r>
              <w:rPr>
                <w:rFonts w:ascii="Times New Roman"/>
                <w:b w:val="false"/>
                <w:i w:val="false"/>
                <w:color w:val="000000"/>
                <w:sz w:val="20"/>
              </w:rPr>
              <w:t xml:space="preserve">
2009 -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қаражаты </w:t>
            </w:r>
            <w:r>
              <w:br/>
            </w:r>
            <w:r>
              <w:rPr>
                <w:rFonts w:ascii="Times New Roman"/>
                <w:b w:val="false"/>
                <w:i w:val="false"/>
                <w:color w:val="000000"/>
                <w:sz w:val="20"/>
              </w:rPr>
              <w:t xml:space="preserve">
есебiнен </w:t>
            </w:r>
          </w:p>
        </w:tc>
      </w:tr>
      <w:tr>
        <w:trPr>
          <w:trHeight w:val="45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Қазақстанның Дүниежүзiлiк туристiк </w:t>
            </w:r>
            <w:r>
              <w:br/>
            </w:r>
            <w:r>
              <w:rPr>
                <w:rFonts w:ascii="Times New Roman"/>
                <w:b w:val="false"/>
                <w:i w:val="false"/>
                <w:color w:val="000000"/>
                <w:sz w:val="20"/>
              </w:rPr>
              <w:t xml:space="preserve">
ұйымның және </w:t>
            </w:r>
            <w:r>
              <w:br/>
            </w:r>
            <w:r>
              <w:rPr>
                <w:rFonts w:ascii="Times New Roman"/>
                <w:b w:val="false"/>
                <w:i w:val="false"/>
                <w:color w:val="000000"/>
                <w:sz w:val="20"/>
              </w:rPr>
              <w:t xml:space="preserve">
БҰҰДБ-ның </w:t>
            </w:r>
            <w:r>
              <w:br/>
            </w:r>
            <w:r>
              <w:rPr>
                <w:rFonts w:ascii="Times New Roman"/>
                <w:b w:val="false"/>
                <w:i w:val="false"/>
                <w:color w:val="000000"/>
                <w:sz w:val="20"/>
              </w:rPr>
              <w:t xml:space="preserve">
Жiбек жолы </w:t>
            </w:r>
            <w:r>
              <w:br/>
            </w:r>
            <w:r>
              <w:rPr>
                <w:rFonts w:ascii="Times New Roman"/>
                <w:b w:val="false"/>
                <w:i w:val="false"/>
                <w:color w:val="000000"/>
                <w:sz w:val="20"/>
              </w:rPr>
              <w:t xml:space="preserve">
жобасы бойын- </w:t>
            </w:r>
            <w:r>
              <w:br/>
            </w:r>
            <w:r>
              <w:rPr>
                <w:rFonts w:ascii="Times New Roman"/>
                <w:b w:val="false"/>
                <w:i w:val="false"/>
                <w:color w:val="000000"/>
                <w:sz w:val="20"/>
              </w:rPr>
              <w:t xml:space="preserve">
ша отырыста- </w:t>
            </w:r>
            <w:r>
              <w:br/>
            </w:r>
            <w:r>
              <w:rPr>
                <w:rFonts w:ascii="Times New Roman"/>
                <w:b w:val="false"/>
                <w:i w:val="false"/>
                <w:color w:val="000000"/>
                <w:sz w:val="20"/>
              </w:rPr>
              <w:t xml:space="preserve">
рымен семи- </w:t>
            </w:r>
            <w:r>
              <w:br/>
            </w:r>
            <w:r>
              <w:rPr>
                <w:rFonts w:ascii="Times New Roman"/>
                <w:b w:val="false"/>
                <w:i w:val="false"/>
                <w:color w:val="000000"/>
                <w:sz w:val="20"/>
              </w:rPr>
              <w:t xml:space="preserve">
нарларына </w:t>
            </w:r>
            <w:r>
              <w:br/>
            </w:r>
            <w:r>
              <w:rPr>
                <w:rFonts w:ascii="Times New Roman"/>
                <w:b w:val="false"/>
                <w:i w:val="false"/>
                <w:color w:val="000000"/>
                <w:sz w:val="20"/>
              </w:rPr>
              <w:t xml:space="preserve">
қатысуын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Yкiметiне </w:t>
            </w:r>
            <w:r>
              <w:br/>
            </w:r>
            <w:r>
              <w:rPr>
                <w:rFonts w:ascii="Times New Roman"/>
                <w:b w:val="false"/>
                <w:i w:val="false"/>
                <w:color w:val="000000"/>
                <w:sz w:val="20"/>
              </w:rPr>
              <w:t xml:space="preserve">
ақпарат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TCM (жи- </w:t>
            </w:r>
            <w:r>
              <w:br/>
            </w:r>
            <w:r>
              <w:rPr>
                <w:rFonts w:ascii="Times New Roman"/>
                <w:b w:val="false"/>
                <w:i w:val="false"/>
                <w:color w:val="000000"/>
                <w:sz w:val="20"/>
              </w:rPr>
              <w:t xml:space="preserve">
нақтау), CIM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2009 жылдар 25 шiлде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БҰҰДБ-ның </w:t>
            </w:r>
            <w:r>
              <w:br/>
            </w:r>
            <w:r>
              <w:rPr>
                <w:rFonts w:ascii="Times New Roman"/>
                <w:b w:val="false"/>
                <w:i w:val="false"/>
                <w:color w:val="000000"/>
                <w:sz w:val="20"/>
              </w:rPr>
              <w:t xml:space="preserve">
Жiбек </w:t>
            </w:r>
            <w:r>
              <w:br/>
            </w:r>
            <w:r>
              <w:rPr>
                <w:rFonts w:ascii="Times New Roman"/>
                <w:b w:val="false"/>
                <w:i w:val="false"/>
                <w:color w:val="000000"/>
                <w:sz w:val="20"/>
              </w:rPr>
              <w:t xml:space="preserve">
жолы </w:t>
            </w:r>
            <w:r>
              <w:br/>
            </w:r>
            <w:r>
              <w:rPr>
                <w:rFonts w:ascii="Times New Roman"/>
                <w:b w:val="false"/>
                <w:i w:val="false"/>
                <w:color w:val="000000"/>
                <w:sz w:val="20"/>
              </w:rPr>
              <w:t xml:space="preserve">
жобасы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қаражаты </w:t>
            </w:r>
            <w:r>
              <w:br/>
            </w:r>
            <w:r>
              <w:rPr>
                <w:rFonts w:ascii="Times New Roman"/>
                <w:b w:val="false"/>
                <w:i w:val="false"/>
                <w:color w:val="000000"/>
                <w:sz w:val="20"/>
              </w:rPr>
              <w:t xml:space="preserve">
есебiнен  </w:t>
            </w:r>
          </w:p>
        </w:tc>
      </w:tr>
      <w:tr>
        <w:trPr>
          <w:trHeight w:val="45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Қазақстанның </w:t>
            </w:r>
            <w:r>
              <w:br/>
            </w:r>
            <w:r>
              <w:rPr>
                <w:rFonts w:ascii="Times New Roman"/>
                <w:b w:val="false"/>
                <w:i w:val="false"/>
                <w:color w:val="000000"/>
                <w:sz w:val="20"/>
              </w:rPr>
              <w:t xml:space="preserve">
Дүниежүзiлiк </w:t>
            </w:r>
            <w:r>
              <w:br/>
            </w:r>
            <w:r>
              <w:rPr>
                <w:rFonts w:ascii="Times New Roman"/>
                <w:b w:val="false"/>
                <w:i w:val="false"/>
                <w:color w:val="000000"/>
                <w:sz w:val="20"/>
              </w:rPr>
              <w:t xml:space="preserve">
туристiк ұйым </w:t>
            </w:r>
            <w:r>
              <w:br/>
            </w:r>
            <w:r>
              <w:rPr>
                <w:rFonts w:ascii="Times New Roman"/>
                <w:b w:val="false"/>
                <w:i w:val="false"/>
                <w:color w:val="000000"/>
                <w:sz w:val="20"/>
              </w:rPr>
              <w:t xml:space="preserve">
Бас Ассамбле- </w:t>
            </w:r>
            <w:r>
              <w:br/>
            </w:r>
            <w:r>
              <w:rPr>
                <w:rFonts w:ascii="Times New Roman"/>
                <w:b w:val="false"/>
                <w:i w:val="false"/>
                <w:color w:val="000000"/>
                <w:sz w:val="20"/>
              </w:rPr>
              <w:t xml:space="preserve">
ясының XVII </w:t>
            </w:r>
            <w:r>
              <w:br/>
            </w:r>
            <w:r>
              <w:rPr>
                <w:rFonts w:ascii="Times New Roman"/>
                <w:b w:val="false"/>
                <w:i w:val="false"/>
                <w:color w:val="000000"/>
                <w:sz w:val="20"/>
              </w:rPr>
              <w:t xml:space="preserve">
сессиясына </w:t>
            </w:r>
            <w:r>
              <w:br/>
            </w:r>
            <w:r>
              <w:rPr>
                <w:rFonts w:ascii="Times New Roman"/>
                <w:b w:val="false"/>
                <w:i w:val="false"/>
                <w:color w:val="000000"/>
                <w:sz w:val="20"/>
              </w:rPr>
              <w:t xml:space="preserve">
қатысуын қам- </w:t>
            </w:r>
            <w:r>
              <w:br/>
            </w:r>
            <w:r>
              <w:rPr>
                <w:rFonts w:ascii="Times New Roman"/>
                <w:b w:val="false"/>
                <w:i w:val="false"/>
                <w:color w:val="000000"/>
                <w:sz w:val="20"/>
              </w:rPr>
              <w:t xml:space="preserve">
тамасыз ету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Yкiметiне </w:t>
            </w:r>
            <w:r>
              <w:br/>
            </w:r>
            <w:r>
              <w:rPr>
                <w:rFonts w:ascii="Times New Roman"/>
                <w:b w:val="false"/>
                <w:i w:val="false"/>
                <w:color w:val="000000"/>
                <w:sz w:val="20"/>
              </w:rPr>
              <w:t xml:space="preserve">
ақпарат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TCM (жи- </w:t>
            </w:r>
            <w:r>
              <w:br/>
            </w:r>
            <w:r>
              <w:rPr>
                <w:rFonts w:ascii="Times New Roman"/>
                <w:b w:val="false"/>
                <w:i w:val="false"/>
                <w:color w:val="000000"/>
                <w:sz w:val="20"/>
              </w:rPr>
              <w:t xml:space="preserve">
нақтау), CIM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25 қаңтар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2007 - 35013,0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қаражаты </w:t>
            </w:r>
            <w:r>
              <w:br/>
            </w:r>
            <w:r>
              <w:rPr>
                <w:rFonts w:ascii="Times New Roman"/>
                <w:b w:val="false"/>
                <w:i w:val="false"/>
                <w:color w:val="000000"/>
                <w:sz w:val="20"/>
              </w:rPr>
              <w:t xml:space="preserve">
есебiнен  </w:t>
            </w:r>
          </w:p>
        </w:tc>
      </w:tr>
      <w:tr>
        <w:trPr>
          <w:trHeight w:val="45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Шетелдiк БАҚ- </w:t>
            </w:r>
            <w:r>
              <w:br/>
            </w:r>
            <w:r>
              <w:rPr>
                <w:rFonts w:ascii="Times New Roman"/>
                <w:b w:val="false"/>
                <w:i w:val="false"/>
                <w:color w:val="000000"/>
                <w:sz w:val="20"/>
              </w:rPr>
              <w:t xml:space="preserve">
та Қазақстан </w:t>
            </w:r>
            <w:r>
              <w:br/>
            </w:r>
            <w:r>
              <w:rPr>
                <w:rFonts w:ascii="Times New Roman"/>
                <w:b w:val="false"/>
                <w:i w:val="false"/>
                <w:color w:val="000000"/>
                <w:sz w:val="20"/>
              </w:rPr>
              <w:t xml:space="preserve">
туралы жарна- </w:t>
            </w:r>
            <w:r>
              <w:br/>
            </w:r>
            <w:r>
              <w:rPr>
                <w:rFonts w:ascii="Times New Roman"/>
                <w:b w:val="false"/>
                <w:i w:val="false"/>
                <w:color w:val="000000"/>
                <w:sz w:val="20"/>
              </w:rPr>
              <w:t xml:space="preserve">
малық-ақпар- </w:t>
            </w:r>
            <w:r>
              <w:br/>
            </w:r>
            <w:r>
              <w:rPr>
                <w:rFonts w:ascii="Times New Roman"/>
                <w:b w:val="false"/>
                <w:i w:val="false"/>
                <w:color w:val="000000"/>
                <w:sz w:val="20"/>
              </w:rPr>
              <w:t xml:space="preserve">
аттық матери- </w:t>
            </w:r>
            <w:r>
              <w:br/>
            </w:r>
            <w:r>
              <w:rPr>
                <w:rFonts w:ascii="Times New Roman"/>
                <w:b w:val="false"/>
                <w:i w:val="false"/>
                <w:color w:val="000000"/>
                <w:sz w:val="20"/>
              </w:rPr>
              <w:t xml:space="preserve">
ал шығаруды және көрсе- </w:t>
            </w:r>
            <w:r>
              <w:br/>
            </w:r>
            <w:r>
              <w:rPr>
                <w:rFonts w:ascii="Times New Roman"/>
                <w:b w:val="false"/>
                <w:i w:val="false"/>
                <w:color w:val="000000"/>
                <w:sz w:val="20"/>
              </w:rPr>
              <w:t xml:space="preserve">
тудi қамтама- </w:t>
            </w:r>
            <w:r>
              <w:br/>
            </w:r>
            <w:r>
              <w:rPr>
                <w:rFonts w:ascii="Times New Roman"/>
                <w:b w:val="false"/>
                <w:i w:val="false"/>
                <w:color w:val="000000"/>
                <w:sz w:val="20"/>
              </w:rPr>
              <w:t xml:space="preserve">
сыз ету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Yкiметiне </w:t>
            </w:r>
            <w:r>
              <w:br/>
            </w:r>
            <w:r>
              <w:rPr>
                <w:rFonts w:ascii="Times New Roman"/>
                <w:b w:val="false"/>
                <w:i w:val="false"/>
                <w:color w:val="000000"/>
                <w:sz w:val="20"/>
              </w:rPr>
              <w:t xml:space="preserve">
ақпарат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TCM (жи- </w:t>
            </w:r>
            <w:r>
              <w:br/>
            </w:r>
            <w:r>
              <w:rPr>
                <w:rFonts w:ascii="Times New Roman"/>
                <w:b w:val="false"/>
                <w:i w:val="false"/>
                <w:color w:val="000000"/>
                <w:sz w:val="20"/>
              </w:rPr>
              <w:t xml:space="preserve">
нақтау), CIM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2009 жылдар 25 қаңтар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2007 - 209658,0 </w:t>
            </w:r>
            <w:r>
              <w:br/>
            </w:r>
            <w:r>
              <w:rPr>
                <w:rFonts w:ascii="Times New Roman"/>
                <w:b w:val="false"/>
                <w:i w:val="false"/>
                <w:color w:val="000000"/>
                <w:sz w:val="20"/>
              </w:rPr>
              <w:t xml:space="preserve">
2008 - 222767,0 </w:t>
            </w:r>
            <w:r>
              <w:br/>
            </w:r>
            <w:r>
              <w:rPr>
                <w:rFonts w:ascii="Times New Roman"/>
                <w:b w:val="false"/>
                <w:i w:val="false"/>
                <w:color w:val="000000"/>
                <w:sz w:val="20"/>
              </w:rPr>
              <w:t xml:space="preserve">
2009 -  55000,0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қаражаты </w:t>
            </w:r>
            <w:r>
              <w:br/>
            </w:r>
            <w:r>
              <w:rPr>
                <w:rFonts w:ascii="Times New Roman"/>
                <w:b w:val="false"/>
                <w:i w:val="false"/>
                <w:color w:val="000000"/>
                <w:sz w:val="20"/>
              </w:rPr>
              <w:t xml:space="preserve">
есебiнен   </w:t>
            </w:r>
          </w:p>
        </w:tc>
      </w:tr>
      <w:tr>
        <w:trPr>
          <w:trHeight w:val="45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сының шет </w:t>
            </w:r>
            <w:r>
              <w:br/>
            </w:r>
            <w:r>
              <w:rPr>
                <w:rFonts w:ascii="Times New Roman"/>
                <w:b w:val="false"/>
                <w:i w:val="false"/>
                <w:color w:val="000000"/>
                <w:sz w:val="20"/>
              </w:rPr>
              <w:t xml:space="preserve">
елдердегi </w:t>
            </w:r>
            <w:r>
              <w:br/>
            </w:r>
            <w:r>
              <w:rPr>
                <w:rFonts w:ascii="Times New Roman"/>
                <w:b w:val="false"/>
                <w:i w:val="false"/>
                <w:color w:val="000000"/>
                <w:sz w:val="20"/>
              </w:rPr>
              <w:t xml:space="preserve">
ресми мекеме- </w:t>
            </w:r>
            <w:r>
              <w:br/>
            </w:r>
            <w:r>
              <w:rPr>
                <w:rFonts w:ascii="Times New Roman"/>
                <w:b w:val="false"/>
                <w:i w:val="false"/>
                <w:color w:val="000000"/>
                <w:sz w:val="20"/>
              </w:rPr>
              <w:t xml:space="preserve">
лерi және </w:t>
            </w:r>
            <w:r>
              <w:br/>
            </w:r>
            <w:r>
              <w:rPr>
                <w:rFonts w:ascii="Times New Roman"/>
                <w:b w:val="false"/>
                <w:i w:val="false"/>
                <w:color w:val="000000"/>
                <w:sz w:val="20"/>
              </w:rPr>
              <w:t xml:space="preserve">
ұлттық тасы- </w:t>
            </w:r>
            <w:r>
              <w:br/>
            </w:r>
            <w:r>
              <w:rPr>
                <w:rFonts w:ascii="Times New Roman"/>
                <w:b w:val="false"/>
                <w:i w:val="false"/>
                <w:color w:val="000000"/>
                <w:sz w:val="20"/>
              </w:rPr>
              <w:t xml:space="preserve">
малдаушылар </w:t>
            </w:r>
            <w:r>
              <w:br/>
            </w:r>
            <w:r>
              <w:rPr>
                <w:rFonts w:ascii="Times New Roman"/>
                <w:b w:val="false"/>
                <w:i w:val="false"/>
                <w:color w:val="000000"/>
                <w:sz w:val="20"/>
              </w:rPr>
              <w:t xml:space="preserve">
арқылы рес- </w:t>
            </w:r>
            <w:r>
              <w:br/>
            </w:r>
            <w:r>
              <w:rPr>
                <w:rFonts w:ascii="Times New Roman"/>
                <w:b w:val="false"/>
                <w:i w:val="false"/>
                <w:color w:val="000000"/>
                <w:sz w:val="20"/>
              </w:rPr>
              <w:t xml:space="preserve">
публиканың </w:t>
            </w:r>
            <w:r>
              <w:br/>
            </w:r>
            <w:r>
              <w:rPr>
                <w:rFonts w:ascii="Times New Roman"/>
                <w:b w:val="false"/>
                <w:i w:val="false"/>
                <w:color w:val="000000"/>
                <w:sz w:val="20"/>
              </w:rPr>
              <w:t xml:space="preserve">
туристiк </w:t>
            </w:r>
            <w:r>
              <w:br/>
            </w:r>
            <w:r>
              <w:rPr>
                <w:rFonts w:ascii="Times New Roman"/>
                <w:b w:val="false"/>
                <w:i w:val="false"/>
                <w:color w:val="000000"/>
                <w:sz w:val="20"/>
              </w:rPr>
              <w:t xml:space="preserve">
объектiлерi </w:t>
            </w:r>
            <w:r>
              <w:br/>
            </w:r>
            <w:r>
              <w:rPr>
                <w:rFonts w:ascii="Times New Roman"/>
                <w:b w:val="false"/>
                <w:i w:val="false"/>
                <w:color w:val="000000"/>
                <w:sz w:val="20"/>
              </w:rPr>
              <w:t xml:space="preserve">
туралы жарна- </w:t>
            </w:r>
            <w:r>
              <w:br/>
            </w:r>
            <w:r>
              <w:rPr>
                <w:rFonts w:ascii="Times New Roman"/>
                <w:b w:val="false"/>
                <w:i w:val="false"/>
                <w:color w:val="000000"/>
                <w:sz w:val="20"/>
              </w:rPr>
              <w:t xml:space="preserve">
малық-ақпар- </w:t>
            </w:r>
            <w:r>
              <w:br/>
            </w:r>
            <w:r>
              <w:rPr>
                <w:rFonts w:ascii="Times New Roman"/>
                <w:b w:val="false"/>
                <w:i w:val="false"/>
                <w:color w:val="000000"/>
                <w:sz w:val="20"/>
              </w:rPr>
              <w:t xml:space="preserve">
аттық матери- </w:t>
            </w:r>
            <w:r>
              <w:br/>
            </w:r>
            <w:r>
              <w:rPr>
                <w:rFonts w:ascii="Times New Roman"/>
                <w:b w:val="false"/>
                <w:i w:val="false"/>
                <w:color w:val="000000"/>
                <w:sz w:val="20"/>
              </w:rPr>
              <w:t xml:space="preserve">
алды, Қазақс- </w:t>
            </w:r>
            <w:r>
              <w:br/>
            </w:r>
            <w:r>
              <w:rPr>
                <w:rFonts w:ascii="Times New Roman"/>
                <w:b w:val="false"/>
                <w:i w:val="false"/>
                <w:color w:val="000000"/>
                <w:sz w:val="20"/>
              </w:rPr>
              <w:t xml:space="preserve">
танға келетiн </w:t>
            </w:r>
            <w:r>
              <w:br/>
            </w:r>
            <w:r>
              <w:rPr>
                <w:rFonts w:ascii="Times New Roman"/>
                <w:b w:val="false"/>
                <w:i w:val="false"/>
                <w:color w:val="000000"/>
                <w:sz w:val="20"/>
              </w:rPr>
              <w:t xml:space="preserve">
шетелдiк аза- </w:t>
            </w:r>
            <w:r>
              <w:br/>
            </w:r>
            <w:r>
              <w:rPr>
                <w:rFonts w:ascii="Times New Roman"/>
                <w:b w:val="false"/>
                <w:i w:val="false"/>
                <w:color w:val="000000"/>
                <w:sz w:val="20"/>
              </w:rPr>
              <w:t xml:space="preserve">
маттар үшiн </w:t>
            </w:r>
            <w:r>
              <w:br/>
            </w:r>
            <w:r>
              <w:rPr>
                <w:rFonts w:ascii="Times New Roman"/>
                <w:b w:val="false"/>
                <w:i w:val="false"/>
                <w:color w:val="000000"/>
                <w:sz w:val="20"/>
              </w:rPr>
              <w:t xml:space="preserve">
жол сiлтеу- </w:t>
            </w:r>
            <w:r>
              <w:br/>
            </w:r>
            <w:r>
              <w:rPr>
                <w:rFonts w:ascii="Times New Roman"/>
                <w:b w:val="false"/>
                <w:i w:val="false"/>
                <w:color w:val="000000"/>
                <w:sz w:val="20"/>
              </w:rPr>
              <w:t xml:space="preserve">
iштер мен </w:t>
            </w:r>
            <w:r>
              <w:br/>
            </w:r>
            <w:r>
              <w:rPr>
                <w:rFonts w:ascii="Times New Roman"/>
                <w:b w:val="false"/>
                <w:i w:val="false"/>
                <w:color w:val="000000"/>
                <w:sz w:val="20"/>
              </w:rPr>
              <w:t xml:space="preserve">
жадынамалар </w:t>
            </w:r>
            <w:r>
              <w:br/>
            </w:r>
            <w:r>
              <w:rPr>
                <w:rFonts w:ascii="Times New Roman"/>
                <w:b w:val="false"/>
                <w:i w:val="false"/>
                <w:color w:val="000000"/>
                <w:sz w:val="20"/>
              </w:rPr>
              <w:t xml:space="preserve">
таратуды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Yкiметiне </w:t>
            </w:r>
            <w:r>
              <w:br/>
            </w:r>
            <w:r>
              <w:rPr>
                <w:rFonts w:ascii="Times New Roman"/>
                <w:b w:val="false"/>
                <w:i w:val="false"/>
                <w:color w:val="000000"/>
                <w:sz w:val="20"/>
              </w:rPr>
              <w:t xml:space="preserve">
ақпарат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TCM (жи- </w:t>
            </w:r>
            <w:r>
              <w:br/>
            </w:r>
            <w:r>
              <w:rPr>
                <w:rFonts w:ascii="Times New Roman"/>
                <w:b w:val="false"/>
                <w:i w:val="false"/>
                <w:color w:val="000000"/>
                <w:sz w:val="20"/>
              </w:rPr>
              <w:t xml:space="preserve">
нақтау), CIM, ККМ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25 қаңтар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етілмейді </w:t>
            </w:r>
          </w:p>
        </w:tc>
      </w:tr>
      <w:tr>
        <w:trPr>
          <w:trHeight w:val="45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Шетелдiк жет- </w:t>
            </w:r>
            <w:r>
              <w:br/>
            </w:r>
            <w:r>
              <w:rPr>
                <w:rFonts w:ascii="Times New Roman"/>
                <w:b w:val="false"/>
                <w:i w:val="false"/>
                <w:color w:val="000000"/>
                <w:sz w:val="20"/>
              </w:rPr>
              <w:t xml:space="preserve">
екшi туристік </w:t>
            </w:r>
            <w:r>
              <w:br/>
            </w:r>
            <w:r>
              <w:rPr>
                <w:rFonts w:ascii="Times New Roman"/>
                <w:b w:val="false"/>
                <w:i w:val="false"/>
                <w:color w:val="000000"/>
                <w:sz w:val="20"/>
              </w:rPr>
              <w:t xml:space="preserve">
операторлар </w:t>
            </w:r>
            <w:r>
              <w:br/>
            </w:r>
            <w:r>
              <w:rPr>
                <w:rFonts w:ascii="Times New Roman"/>
                <w:b w:val="false"/>
                <w:i w:val="false"/>
                <w:color w:val="000000"/>
                <w:sz w:val="20"/>
              </w:rPr>
              <w:t xml:space="preserve">
мен БАҚ өкiл- </w:t>
            </w:r>
            <w:r>
              <w:br/>
            </w:r>
            <w:r>
              <w:rPr>
                <w:rFonts w:ascii="Times New Roman"/>
                <w:b w:val="false"/>
                <w:i w:val="false"/>
                <w:color w:val="000000"/>
                <w:sz w:val="20"/>
              </w:rPr>
              <w:t xml:space="preserve">
дерi үшiн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сында ақпа- </w:t>
            </w:r>
            <w:r>
              <w:br/>
            </w:r>
            <w:r>
              <w:rPr>
                <w:rFonts w:ascii="Times New Roman"/>
                <w:b w:val="false"/>
                <w:i w:val="false"/>
                <w:color w:val="000000"/>
                <w:sz w:val="20"/>
              </w:rPr>
              <w:t xml:space="preserve">
раттық турлар </w:t>
            </w:r>
            <w:r>
              <w:br/>
            </w:r>
            <w:r>
              <w:rPr>
                <w:rFonts w:ascii="Times New Roman"/>
                <w:b w:val="false"/>
                <w:i w:val="false"/>
                <w:color w:val="000000"/>
                <w:sz w:val="20"/>
              </w:rPr>
              <w:t xml:space="preserve">
өткiзу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Yкiметiне </w:t>
            </w:r>
            <w:r>
              <w:br/>
            </w:r>
            <w:r>
              <w:rPr>
                <w:rFonts w:ascii="Times New Roman"/>
                <w:b w:val="false"/>
                <w:i w:val="false"/>
                <w:color w:val="000000"/>
                <w:sz w:val="20"/>
              </w:rPr>
              <w:t xml:space="preserve">
ақпарат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TCM (жи- </w:t>
            </w:r>
            <w:r>
              <w:br/>
            </w:r>
            <w:r>
              <w:rPr>
                <w:rFonts w:ascii="Times New Roman"/>
                <w:b w:val="false"/>
                <w:i w:val="false"/>
                <w:color w:val="000000"/>
                <w:sz w:val="20"/>
              </w:rPr>
              <w:t xml:space="preserve">
нақтау), CIM, обл- </w:t>
            </w:r>
            <w:r>
              <w:br/>
            </w:r>
            <w:r>
              <w:rPr>
                <w:rFonts w:ascii="Times New Roman"/>
                <w:b w:val="false"/>
                <w:i w:val="false"/>
                <w:color w:val="000000"/>
                <w:sz w:val="20"/>
              </w:rPr>
              <w:t xml:space="preserve">
ыстардың, </w:t>
            </w:r>
            <w:r>
              <w:br/>
            </w:r>
            <w:r>
              <w:rPr>
                <w:rFonts w:ascii="Times New Roman"/>
                <w:b w:val="false"/>
                <w:i w:val="false"/>
                <w:color w:val="000000"/>
                <w:sz w:val="20"/>
              </w:rPr>
              <w:t xml:space="preserve">
Астана және Алматы қалалары- </w:t>
            </w:r>
            <w:r>
              <w:br/>
            </w:r>
            <w:r>
              <w:rPr>
                <w:rFonts w:ascii="Times New Roman"/>
                <w:b w:val="false"/>
                <w:i w:val="false"/>
                <w:color w:val="000000"/>
                <w:sz w:val="20"/>
              </w:rPr>
              <w:t xml:space="preserve">
ның әкім- </w:t>
            </w:r>
            <w:r>
              <w:br/>
            </w:r>
            <w:r>
              <w:rPr>
                <w:rFonts w:ascii="Times New Roman"/>
                <w:b w:val="false"/>
                <w:i w:val="false"/>
                <w:color w:val="000000"/>
                <w:sz w:val="20"/>
              </w:rPr>
              <w:t xml:space="preserve">
дері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2009 жылдар 25 қаңтар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2007 - 19704,0 </w:t>
            </w:r>
            <w:r>
              <w:br/>
            </w:r>
            <w:r>
              <w:rPr>
                <w:rFonts w:ascii="Times New Roman"/>
                <w:b w:val="false"/>
                <w:i w:val="false"/>
                <w:color w:val="000000"/>
                <w:sz w:val="20"/>
              </w:rPr>
              <w:t xml:space="preserve">
2008 - 20886,0* </w:t>
            </w:r>
            <w:r>
              <w:br/>
            </w:r>
            <w:r>
              <w:rPr>
                <w:rFonts w:ascii="Times New Roman"/>
                <w:b w:val="false"/>
                <w:i w:val="false"/>
                <w:color w:val="000000"/>
                <w:sz w:val="20"/>
              </w:rPr>
              <w:t xml:space="preserve">
2009 - 12000,0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қаражаты </w:t>
            </w:r>
            <w:r>
              <w:br/>
            </w:r>
            <w:r>
              <w:rPr>
                <w:rFonts w:ascii="Times New Roman"/>
                <w:b w:val="false"/>
                <w:i w:val="false"/>
                <w:color w:val="000000"/>
                <w:sz w:val="20"/>
              </w:rPr>
              <w:t xml:space="preserve">
есебiнен </w:t>
            </w:r>
          </w:p>
        </w:tc>
      </w:tr>
      <w:tr>
        <w:trPr>
          <w:trHeight w:val="45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w:t>
            </w:r>
            <w:r>
              <w:br/>
            </w:r>
            <w:r>
              <w:rPr>
                <w:rFonts w:ascii="Times New Roman"/>
                <w:b w:val="false"/>
                <w:i w:val="false"/>
                <w:color w:val="000000"/>
                <w:sz w:val="20"/>
              </w:rPr>
              <w:t xml:space="preserve">
әдiстемелiк </w:t>
            </w:r>
            <w:r>
              <w:br/>
            </w:r>
            <w:r>
              <w:rPr>
                <w:rFonts w:ascii="Times New Roman"/>
                <w:b w:val="false"/>
                <w:i w:val="false"/>
                <w:color w:val="000000"/>
                <w:sz w:val="20"/>
              </w:rPr>
              <w:t xml:space="preserve">
құралдарды </w:t>
            </w:r>
            <w:r>
              <w:br/>
            </w:r>
            <w:r>
              <w:rPr>
                <w:rFonts w:ascii="Times New Roman"/>
                <w:b w:val="false"/>
                <w:i w:val="false"/>
                <w:color w:val="000000"/>
                <w:sz w:val="20"/>
              </w:rPr>
              <w:t xml:space="preserve">
әзiрлеу және </w:t>
            </w:r>
            <w:r>
              <w:br/>
            </w:r>
            <w:r>
              <w:rPr>
                <w:rFonts w:ascii="Times New Roman"/>
                <w:b w:val="false"/>
                <w:i w:val="false"/>
                <w:color w:val="000000"/>
                <w:sz w:val="20"/>
              </w:rPr>
              <w:t xml:space="preserve">
басып шығару, </w:t>
            </w:r>
            <w:r>
              <w:br/>
            </w:r>
            <w:r>
              <w:rPr>
                <w:rFonts w:ascii="Times New Roman"/>
                <w:b w:val="false"/>
                <w:i w:val="false"/>
                <w:color w:val="000000"/>
                <w:sz w:val="20"/>
              </w:rPr>
              <w:t xml:space="preserve">
соның iшiнде </w:t>
            </w:r>
            <w:r>
              <w:br/>
            </w:r>
            <w:r>
              <w:rPr>
                <w:rFonts w:ascii="Times New Roman"/>
                <w:b w:val="false"/>
                <w:i w:val="false"/>
                <w:color w:val="000000"/>
                <w:sz w:val="20"/>
              </w:rPr>
              <w:t xml:space="preserve">
туристiк жол </w:t>
            </w:r>
            <w:r>
              <w:br/>
            </w:r>
            <w:r>
              <w:rPr>
                <w:rFonts w:ascii="Times New Roman"/>
                <w:b w:val="false"/>
                <w:i w:val="false"/>
                <w:color w:val="000000"/>
                <w:sz w:val="20"/>
              </w:rPr>
              <w:t xml:space="preserve">
сiлтеуiштер </w:t>
            </w:r>
            <w:r>
              <w:br/>
            </w:r>
            <w:r>
              <w:rPr>
                <w:rFonts w:ascii="Times New Roman"/>
                <w:b w:val="false"/>
                <w:i w:val="false"/>
                <w:color w:val="000000"/>
                <w:sz w:val="20"/>
              </w:rPr>
              <w:t xml:space="preserve">
дайындау және </w:t>
            </w:r>
            <w:r>
              <w:br/>
            </w:r>
            <w:r>
              <w:rPr>
                <w:rFonts w:ascii="Times New Roman"/>
                <w:b w:val="false"/>
                <w:i w:val="false"/>
                <w:color w:val="000000"/>
                <w:sz w:val="20"/>
              </w:rPr>
              <w:t xml:space="preserve">
басып шығару, </w:t>
            </w:r>
            <w:r>
              <w:br/>
            </w:r>
            <w:r>
              <w:rPr>
                <w:rFonts w:ascii="Times New Roman"/>
                <w:b w:val="false"/>
                <w:i w:val="false"/>
                <w:color w:val="000000"/>
                <w:sz w:val="20"/>
              </w:rPr>
              <w:t xml:space="preserve">
туристік </w:t>
            </w:r>
            <w:r>
              <w:br/>
            </w:r>
            <w:r>
              <w:rPr>
                <w:rFonts w:ascii="Times New Roman"/>
                <w:b w:val="false"/>
                <w:i w:val="false"/>
                <w:color w:val="000000"/>
                <w:sz w:val="20"/>
              </w:rPr>
              <w:t xml:space="preserve">
бағыттардың </w:t>
            </w:r>
            <w:r>
              <w:br/>
            </w:r>
            <w:r>
              <w:rPr>
                <w:rFonts w:ascii="Times New Roman"/>
                <w:b w:val="false"/>
                <w:i w:val="false"/>
                <w:color w:val="000000"/>
                <w:sz w:val="20"/>
              </w:rPr>
              <w:t xml:space="preserve">
схемаларын </w:t>
            </w:r>
            <w:r>
              <w:br/>
            </w:r>
            <w:r>
              <w:rPr>
                <w:rFonts w:ascii="Times New Roman"/>
                <w:b w:val="false"/>
                <w:i w:val="false"/>
                <w:color w:val="000000"/>
                <w:sz w:val="20"/>
              </w:rPr>
              <w:t xml:space="preserve">
дайындау және </w:t>
            </w:r>
            <w:r>
              <w:br/>
            </w:r>
            <w:r>
              <w:rPr>
                <w:rFonts w:ascii="Times New Roman"/>
                <w:b w:val="false"/>
                <w:i w:val="false"/>
                <w:color w:val="000000"/>
                <w:sz w:val="20"/>
              </w:rPr>
              <w:t xml:space="preserve">
басып шығару, </w:t>
            </w:r>
            <w:r>
              <w:br/>
            </w:r>
            <w:r>
              <w:rPr>
                <w:rFonts w:ascii="Times New Roman"/>
                <w:b w:val="false"/>
                <w:i w:val="false"/>
                <w:color w:val="000000"/>
                <w:sz w:val="20"/>
              </w:rPr>
              <w:t xml:space="preserve">
карта-схема- </w:t>
            </w:r>
            <w:r>
              <w:br/>
            </w:r>
            <w:r>
              <w:rPr>
                <w:rFonts w:ascii="Times New Roman"/>
                <w:b w:val="false"/>
                <w:i w:val="false"/>
                <w:color w:val="000000"/>
                <w:sz w:val="20"/>
              </w:rPr>
              <w:t xml:space="preserve">
лар дайындау </w:t>
            </w:r>
            <w:r>
              <w:br/>
            </w:r>
            <w:r>
              <w:rPr>
                <w:rFonts w:ascii="Times New Roman"/>
                <w:b w:val="false"/>
                <w:i w:val="false"/>
                <w:color w:val="000000"/>
                <w:sz w:val="20"/>
              </w:rPr>
              <w:t xml:space="preserve">
және басып </w:t>
            </w:r>
            <w:r>
              <w:br/>
            </w:r>
            <w:r>
              <w:rPr>
                <w:rFonts w:ascii="Times New Roman"/>
                <w:b w:val="false"/>
                <w:i w:val="false"/>
                <w:color w:val="000000"/>
                <w:sz w:val="20"/>
              </w:rPr>
              <w:t xml:space="preserve">
шығару, </w:t>
            </w:r>
            <w:r>
              <w:br/>
            </w:r>
            <w:r>
              <w:rPr>
                <w:rFonts w:ascii="Times New Roman"/>
                <w:b w:val="false"/>
                <w:i w:val="false"/>
                <w:color w:val="000000"/>
                <w:sz w:val="20"/>
              </w:rPr>
              <w:t xml:space="preserve">
туристік </w:t>
            </w:r>
            <w:r>
              <w:br/>
            </w:r>
            <w:r>
              <w:rPr>
                <w:rFonts w:ascii="Times New Roman"/>
                <w:b w:val="false"/>
                <w:i w:val="false"/>
                <w:color w:val="000000"/>
                <w:sz w:val="20"/>
              </w:rPr>
              <w:t xml:space="preserve">
анықтамалық- </w:t>
            </w:r>
            <w:r>
              <w:br/>
            </w:r>
            <w:r>
              <w:rPr>
                <w:rFonts w:ascii="Times New Roman"/>
                <w:b w:val="false"/>
                <w:i w:val="false"/>
                <w:color w:val="000000"/>
                <w:sz w:val="20"/>
              </w:rPr>
              <w:t xml:space="preserve">
тар дайындау </w:t>
            </w:r>
            <w:r>
              <w:br/>
            </w:r>
            <w:r>
              <w:rPr>
                <w:rFonts w:ascii="Times New Roman"/>
                <w:b w:val="false"/>
                <w:i w:val="false"/>
                <w:color w:val="000000"/>
                <w:sz w:val="20"/>
              </w:rPr>
              <w:t xml:space="preserve">
және басып </w:t>
            </w:r>
            <w:r>
              <w:br/>
            </w:r>
            <w:r>
              <w:rPr>
                <w:rFonts w:ascii="Times New Roman"/>
                <w:b w:val="false"/>
                <w:i w:val="false"/>
                <w:color w:val="000000"/>
                <w:sz w:val="20"/>
              </w:rPr>
              <w:t xml:space="preserve">
шығару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Әдiстемелiк </w:t>
            </w:r>
            <w:r>
              <w:br/>
            </w:r>
            <w:r>
              <w:rPr>
                <w:rFonts w:ascii="Times New Roman"/>
                <w:b w:val="false"/>
                <w:i w:val="false"/>
                <w:color w:val="000000"/>
                <w:sz w:val="20"/>
              </w:rPr>
              <w:t xml:space="preserve">
құралдар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ТСМ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I тоқсан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2007 - 39000,0 </w:t>
            </w:r>
            <w:r>
              <w:br/>
            </w:r>
            <w:r>
              <w:rPr>
                <w:rFonts w:ascii="Times New Roman"/>
                <w:b w:val="false"/>
                <w:i w:val="false"/>
                <w:color w:val="000000"/>
                <w:sz w:val="20"/>
              </w:rPr>
              <w:t xml:space="preserve">
2008 - 42728,0 </w:t>
            </w:r>
            <w:r>
              <w:br/>
            </w:r>
            <w:r>
              <w:rPr>
                <w:rFonts w:ascii="Times New Roman"/>
                <w:b w:val="false"/>
                <w:i w:val="false"/>
                <w:color w:val="000000"/>
                <w:sz w:val="20"/>
              </w:rPr>
              <w:t xml:space="preserve">
2009 - 12000,0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қаражаты </w:t>
            </w:r>
            <w:r>
              <w:br/>
            </w:r>
            <w:r>
              <w:rPr>
                <w:rFonts w:ascii="Times New Roman"/>
                <w:b w:val="false"/>
                <w:i w:val="false"/>
                <w:color w:val="000000"/>
                <w:sz w:val="20"/>
              </w:rPr>
              <w:t xml:space="preserve">
есебiнен </w:t>
            </w:r>
          </w:p>
        </w:tc>
      </w:tr>
      <w:tr>
        <w:trPr>
          <w:trHeight w:val="45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қаласындағы "КІТF-2008" "Туризм және саяхат" 8-ші Қазақстандық халықаралық туристік көрмесіне қатысу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Yкiметiне </w:t>
            </w:r>
            <w:r>
              <w:br/>
            </w:r>
            <w:r>
              <w:rPr>
                <w:rFonts w:ascii="Times New Roman"/>
                <w:b w:val="false"/>
                <w:i w:val="false"/>
                <w:color w:val="000000"/>
                <w:sz w:val="20"/>
              </w:rPr>
              <w:t xml:space="preserve">
ақпарат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ТСМ (жинақтау), СІМ, облыстардың, Астана және Алматы қалаларының әкімдері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2008- 2009 жылдар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2008 - 3500,0 </w:t>
            </w:r>
            <w:r>
              <w:br/>
            </w:r>
            <w:r>
              <w:rPr>
                <w:rFonts w:ascii="Times New Roman"/>
                <w:b w:val="false"/>
                <w:i w:val="false"/>
                <w:color w:val="000000"/>
                <w:sz w:val="20"/>
              </w:rPr>
              <w:t xml:space="preserve">
  </w:t>
            </w:r>
            <w:r>
              <w:br/>
            </w:r>
            <w:r>
              <w:rPr>
                <w:rFonts w:ascii="Times New Roman"/>
                <w:b w:val="false"/>
                <w:i w:val="false"/>
                <w:color w:val="000000"/>
                <w:sz w:val="20"/>
              </w:rPr>
              <w:t xml:space="preserve">
2009 - 1750,0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қаражаты есебінен </w:t>
            </w:r>
          </w:p>
        </w:tc>
      </w:tr>
      <w:tr>
        <w:trPr>
          <w:trHeight w:val="45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Штутгарт қаласындағы (Германия) "СМТ" халықаралық туристік көрмесіне қатысу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Yкiметiне </w:t>
            </w:r>
            <w:r>
              <w:br/>
            </w:r>
            <w:r>
              <w:rPr>
                <w:rFonts w:ascii="Times New Roman"/>
                <w:b w:val="false"/>
                <w:i w:val="false"/>
                <w:color w:val="000000"/>
                <w:sz w:val="20"/>
              </w:rPr>
              <w:t xml:space="preserve">
ақпарат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ТСМ (жинақтау), СІМ, облыстардың, Астана және Алматы қалаларының әкімдері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 </w:t>
            </w:r>
            <w:r>
              <w:br/>
            </w:r>
            <w:r>
              <w:rPr>
                <w:rFonts w:ascii="Times New Roman"/>
                <w:b w:val="false"/>
                <w:i w:val="false"/>
                <w:color w:val="000000"/>
                <w:sz w:val="20"/>
              </w:rPr>
              <w:t xml:space="preserve">
31375,0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қаражаты есебінен </w:t>
            </w:r>
          </w:p>
        </w:tc>
      </w:tr>
      <w:tr>
        <w:trPr>
          <w:trHeight w:val="45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Мадрид қаласындағы (Испания) "FITUR" халықаралық туристік көрмесіне қатысу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Yкiметiне </w:t>
            </w:r>
            <w:r>
              <w:br/>
            </w:r>
            <w:r>
              <w:rPr>
                <w:rFonts w:ascii="Times New Roman"/>
                <w:b w:val="false"/>
                <w:i w:val="false"/>
                <w:color w:val="000000"/>
                <w:sz w:val="20"/>
              </w:rPr>
              <w:t xml:space="preserve">
ақпарат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ТСМ, СІМ, облыстардың, Астана және Алматы қалаларының әкімдері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2008 - 2009 жылдар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2008 - 17756,0 </w:t>
            </w:r>
            <w:r>
              <w:br/>
            </w:r>
            <w:r>
              <w:rPr>
                <w:rFonts w:ascii="Times New Roman"/>
                <w:b w:val="false"/>
                <w:i w:val="false"/>
                <w:color w:val="000000"/>
                <w:sz w:val="20"/>
              </w:rPr>
              <w:t xml:space="preserve">
  </w:t>
            </w:r>
            <w:r>
              <w:br/>
            </w:r>
            <w:r>
              <w:rPr>
                <w:rFonts w:ascii="Times New Roman"/>
                <w:b w:val="false"/>
                <w:i w:val="false"/>
                <w:color w:val="000000"/>
                <w:sz w:val="20"/>
              </w:rPr>
              <w:t xml:space="preserve">
2009 - 17756,0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қаражаты есебінен </w:t>
            </w:r>
          </w:p>
        </w:tc>
      </w:tr>
      <w:tr>
        <w:trPr>
          <w:trHeight w:val="45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28-4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Мәскеу қаласындағы (РФ) "МІТТ" халықаралық туристік көрмесіне қатысу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Yкiметiне </w:t>
            </w:r>
            <w:r>
              <w:br/>
            </w:r>
            <w:r>
              <w:rPr>
                <w:rFonts w:ascii="Times New Roman"/>
                <w:b w:val="false"/>
                <w:i w:val="false"/>
                <w:color w:val="000000"/>
                <w:sz w:val="20"/>
              </w:rPr>
              <w:t xml:space="preserve">
ақпарат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ТСМ (жинақтау), СІМ, облыстардың, Астана және Алматы қалаларының әкімдері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2008-2009 жылдар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2008 - 5068,0 </w:t>
            </w:r>
            <w:r>
              <w:br/>
            </w:r>
            <w:r>
              <w:rPr>
                <w:rFonts w:ascii="Times New Roman"/>
                <w:b w:val="false"/>
                <w:i w:val="false"/>
                <w:color w:val="000000"/>
                <w:sz w:val="20"/>
              </w:rPr>
              <w:t xml:space="preserve">
  </w:t>
            </w:r>
            <w:r>
              <w:br/>
            </w:r>
            <w:r>
              <w:rPr>
                <w:rFonts w:ascii="Times New Roman"/>
                <w:b w:val="false"/>
                <w:i w:val="false"/>
                <w:color w:val="000000"/>
                <w:sz w:val="20"/>
              </w:rPr>
              <w:t xml:space="preserve">
2009 - 5018,0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қаражаты есебінен </w:t>
            </w:r>
          </w:p>
        </w:tc>
      </w:tr>
      <w:tr>
        <w:trPr>
          <w:trHeight w:val="45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Мәскеу қаласындағы (РФ) "In tour market" халықаралық туристік көрмесіне қатысу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Yкiметiне </w:t>
            </w:r>
            <w:r>
              <w:br/>
            </w:r>
            <w:r>
              <w:rPr>
                <w:rFonts w:ascii="Times New Roman"/>
                <w:b w:val="false"/>
                <w:i w:val="false"/>
                <w:color w:val="000000"/>
                <w:sz w:val="20"/>
              </w:rPr>
              <w:t xml:space="preserve">
ақпарат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ТСМ (жинақтау), СІМ, облыстардың, Астана және Алматы қалаларының әкімдері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2008-2009 жылдар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2008 - 9616,0 </w:t>
            </w:r>
            <w:r>
              <w:br/>
            </w:r>
            <w:r>
              <w:rPr>
                <w:rFonts w:ascii="Times New Roman"/>
                <w:b w:val="false"/>
                <w:i w:val="false"/>
                <w:color w:val="000000"/>
                <w:sz w:val="20"/>
              </w:rPr>
              <w:t xml:space="preserve">
  </w:t>
            </w:r>
            <w:r>
              <w:br/>
            </w:r>
            <w:r>
              <w:rPr>
                <w:rFonts w:ascii="Times New Roman"/>
                <w:b w:val="false"/>
                <w:i w:val="false"/>
                <w:color w:val="000000"/>
                <w:sz w:val="20"/>
              </w:rPr>
              <w:t xml:space="preserve">
2009 - 9616,0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қаражаты есебінен </w:t>
            </w:r>
          </w:p>
        </w:tc>
      </w:tr>
      <w:tr>
        <w:trPr>
          <w:trHeight w:val="45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28-6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Пекин қаласындағы (ҚХР) халықаралық туристік көрмеге қатысу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Yкiметiне </w:t>
            </w:r>
            <w:r>
              <w:br/>
            </w:r>
            <w:r>
              <w:rPr>
                <w:rFonts w:ascii="Times New Roman"/>
                <w:b w:val="false"/>
                <w:i w:val="false"/>
                <w:color w:val="000000"/>
                <w:sz w:val="20"/>
              </w:rPr>
              <w:t xml:space="preserve">
ақпарат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ТСМ (жинақтау), СІМ, облыстардың, Астана және Алматы қалаларының әкімдері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2008-2009 жылдар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2008 - 20209,0 </w:t>
            </w:r>
            <w:r>
              <w:br/>
            </w:r>
            <w:r>
              <w:rPr>
                <w:rFonts w:ascii="Times New Roman"/>
                <w:b w:val="false"/>
                <w:i w:val="false"/>
                <w:color w:val="000000"/>
                <w:sz w:val="20"/>
              </w:rPr>
              <w:t xml:space="preserve">
  </w:t>
            </w:r>
            <w:r>
              <w:br/>
            </w:r>
            <w:r>
              <w:rPr>
                <w:rFonts w:ascii="Times New Roman"/>
                <w:b w:val="false"/>
                <w:i w:val="false"/>
                <w:color w:val="000000"/>
                <w:sz w:val="20"/>
              </w:rPr>
              <w:t xml:space="preserve">
2009 - 14191,0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қаражаты есебінен </w:t>
            </w:r>
          </w:p>
        </w:tc>
      </w:tr>
      <w:tr>
        <w:trPr>
          <w:trHeight w:val="45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28-7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Париж қаласындағы (Франция) "ТорResa" халықаралық туристік көрмесіне қатысу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Yкiметiне </w:t>
            </w:r>
            <w:r>
              <w:br/>
            </w:r>
            <w:r>
              <w:rPr>
                <w:rFonts w:ascii="Times New Roman"/>
                <w:b w:val="false"/>
                <w:i w:val="false"/>
                <w:color w:val="000000"/>
                <w:sz w:val="20"/>
              </w:rPr>
              <w:t xml:space="preserve">
ақпарат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ТСМ (жинақтау), СІМ, облыстардың, Астана және Алматы қалаларының әкімдері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2009 - 18000,0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қаражаты есебінен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Экологиялық туризм - орнықты даму факторы 
</w:t>
            </w:r>
          </w:p>
        </w:tc>
      </w:tr>
      <w:tr>
        <w:trPr>
          <w:trHeight w:val="45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
және Iле- </w:t>
            </w:r>
            <w:r>
              <w:br/>
            </w:r>
            <w:r>
              <w:rPr>
                <w:rFonts w:ascii="Times New Roman"/>
                <w:b w:val="false"/>
                <w:i w:val="false"/>
                <w:color w:val="000000"/>
                <w:sz w:val="20"/>
              </w:rPr>
              <w:t xml:space="preserve">
Алатау МҰТП </w:t>
            </w:r>
            <w:r>
              <w:br/>
            </w:r>
            <w:r>
              <w:rPr>
                <w:rFonts w:ascii="Times New Roman"/>
                <w:b w:val="false"/>
                <w:i w:val="false"/>
                <w:color w:val="000000"/>
                <w:sz w:val="20"/>
              </w:rPr>
              <w:t xml:space="preserve">
туризмiнiң </w:t>
            </w:r>
            <w:r>
              <w:br/>
            </w:r>
            <w:r>
              <w:rPr>
                <w:rFonts w:ascii="Times New Roman"/>
                <w:b w:val="false"/>
                <w:i w:val="false"/>
                <w:color w:val="000000"/>
                <w:sz w:val="20"/>
              </w:rPr>
              <w:t xml:space="preserve">
инфрақұрылы- </w:t>
            </w:r>
            <w:r>
              <w:br/>
            </w:r>
            <w:r>
              <w:rPr>
                <w:rFonts w:ascii="Times New Roman"/>
                <w:b w:val="false"/>
                <w:i w:val="false"/>
                <w:color w:val="000000"/>
                <w:sz w:val="20"/>
              </w:rPr>
              <w:t xml:space="preserve">
мын дамытудың </w:t>
            </w:r>
            <w:r>
              <w:br/>
            </w:r>
            <w:r>
              <w:rPr>
                <w:rFonts w:ascii="Times New Roman"/>
                <w:b w:val="false"/>
                <w:i w:val="false"/>
                <w:color w:val="000000"/>
                <w:sz w:val="20"/>
              </w:rPr>
              <w:t xml:space="preserve">
бас жоспарла- </w:t>
            </w:r>
            <w:r>
              <w:br/>
            </w:r>
            <w:r>
              <w:rPr>
                <w:rFonts w:ascii="Times New Roman"/>
                <w:b w:val="false"/>
                <w:i w:val="false"/>
                <w:color w:val="000000"/>
                <w:sz w:val="20"/>
              </w:rPr>
              <w:t xml:space="preserve">
рына сәйкес </w:t>
            </w:r>
            <w:r>
              <w:br/>
            </w:r>
            <w:r>
              <w:rPr>
                <w:rFonts w:ascii="Times New Roman"/>
                <w:b w:val="false"/>
                <w:i w:val="false"/>
                <w:color w:val="000000"/>
                <w:sz w:val="20"/>
              </w:rPr>
              <w:t xml:space="preserve">
Шығыс Қазақ- </w:t>
            </w:r>
            <w:r>
              <w:br/>
            </w:r>
            <w:r>
              <w:rPr>
                <w:rFonts w:ascii="Times New Roman"/>
                <w:b w:val="false"/>
                <w:i w:val="false"/>
                <w:color w:val="000000"/>
                <w:sz w:val="20"/>
              </w:rPr>
              <w:t xml:space="preserve">
стан облысы </w:t>
            </w:r>
            <w:r>
              <w:br/>
            </w:r>
            <w:r>
              <w:rPr>
                <w:rFonts w:ascii="Times New Roman"/>
                <w:b w:val="false"/>
                <w:i w:val="false"/>
                <w:color w:val="000000"/>
                <w:sz w:val="20"/>
              </w:rPr>
              <w:t xml:space="preserve">
Катонқарағай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Ақмарал ауыл- </w:t>
            </w:r>
            <w:r>
              <w:br/>
            </w:r>
            <w:r>
              <w:rPr>
                <w:rFonts w:ascii="Times New Roman"/>
                <w:b w:val="false"/>
                <w:i w:val="false"/>
                <w:color w:val="000000"/>
                <w:sz w:val="20"/>
              </w:rPr>
              <w:t xml:space="preserve">
ында туристiк </w:t>
            </w:r>
            <w:r>
              <w:br/>
            </w:r>
            <w:r>
              <w:rPr>
                <w:rFonts w:ascii="Times New Roman"/>
                <w:b w:val="false"/>
                <w:i w:val="false"/>
                <w:color w:val="000000"/>
                <w:sz w:val="20"/>
              </w:rPr>
              <w:t xml:space="preserve">
кешен, Алматы </w:t>
            </w:r>
            <w:r>
              <w:br/>
            </w:r>
            <w:r>
              <w:rPr>
                <w:rFonts w:ascii="Times New Roman"/>
                <w:b w:val="false"/>
                <w:i w:val="false"/>
                <w:color w:val="000000"/>
                <w:sz w:val="20"/>
              </w:rPr>
              <w:t xml:space="preserve">
облысында тау </w:t>
            </w:r>
            <w:r>
              <w:br/>
            </w:r>
            <w:r>
              <w:rPr>
                <w:rFonts w:ascii="Times New Roman"/>
                <w:b w:val="false"/>
                <w:i w:val="false"/>
                <w:color w:val="000000"/>
                <w:sz w:val="20"/>
              </w:rPr>
              <w:t xml:space="preserve">
шаңғысы кур- </w:t>
            </w:r>
            <w:r>
              <w:br/>
            </w:r>
            <w:r>
              <w:rPr>
                <w:rFonts w:ascii="Times New Roman"/>
                <w:b w:val="false"/>
                <w:i w:val="false"/>
                <w:color w:val="000000"/>
                <w:sz w:val="20"/>
              </w:rPr>
              <w:t xml:space="preserve">
орттарын салу </w:t>
            </w:r>
            <w:r>
              <w:br/>
            </w:r>
            <w:r>
              <w:rPr>
                <w:rFonts w:ascii="Times New Roman"/>
                <w:b w:val="false"/>
                <w:i w:val="false"/>
                <w:color w:val="000000"/>
                <w:sz w:val="20"/>
              </w:rPr>
              <w:t xml:space="preserve">
бойынша инве- </w:t>
            </w:r>
            <w:r>
              <w:br/>
            </w:r>
            <w:r>
              <w:rPr>
                <w:rFonts w:ascii="Times New Roman"/>
                <w:b w:val="false"/>
                <w:i w:val="false"/>
                <w:color w:val="000000"/>
                <w:sz w:val="20"/>
              </w:rPr>
              <w:t xml:space="preserve">
стициялық </w:t>
            </w:r>
            <w:r>
              <w:br/>
            </w:r>
            <w:r>
              <w:rPr>
                <w:rFonts w:ascii="Times New Roman"/>
                <w:b w:val="false"/>
                <w:i w:val="false"/>
                <w:color w:val="000000"/>
                <w:sz w:val="20"/>
              </w:rPr>
              <w:t xml:space="preserve">
жобаларды </w:t>
            </w:r>
            <w:r>
              <w:br/>
            </w:r>
            <w:r>
              <w:rPr>
                <w:rFonts w:ascii="Times New Roman"/>
                <w:b w:val="false"/>
                <w:i w:val="false"/>
                <w:color w:val="000000"/>
                <w:sz w:val="20"/>
              </w:rPr>
              <w:t xml:space="preserve">
iске асыру </w:t>
            </w:r>
            <w:r>
              <w:br/>
            </w:r>
            <w:r>
              <w:rPr>
                <w:rFonts w:ascii="Times New Roman"/>
                <w:b w:val="false"/>
                <w:i w:val="false"/>
                <w:color w:val="000000"/>
                <w:sz w:val="20"/>
              </w:rPr>
              <w:t xml:space="preserve">
жөнiнде шара- </w:t>
            </w:r>
            <w:r>
              <w:br/>
            </w:r>
            <w:r>
              <w:rPr>
                <w:rFonts w:ascii="Times New Roman"/>
                <w:b w:val="false"/>
                <w:i w:val="false"/>
                <w:color w:val="000000"/>
                <w:sz w:val="20"/>
              </w:rPr>
              <w:t xml:space="preserve">
лар қабылдау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ТСМ-ге ақпарат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облыстары- </w:t>
            </w:r>
            <w:r>
              <w:br/>
            </w:r>
            <w:r>
              <w:rPr>
                <w:rFonts w:ascii="Times New Roman"/>
                <w:b w:val="false"/>
                <w:i w:val="false"/>
                <w:color w:val="000000"/>
                <w:sz w:val="20"/>
              </w:rPr>
              <w:t xml:space="preserve">
ның </w:t>
            </w:r>
            <w:r>
              <w:br/>
            </w:r>
            <w:r>
              <w:rPr>
                <w:rFonts w:ascii="Times New Roman"/>
                <w:b w:val="false"/>
                <w:i w:val="false"/>
                <w:color w:val="000000"/>
                <w:sz w:val="20"/>
              </w:rPr>
              <w:t xml:space="preserve">
әкiмдерi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2008   10 қаңтар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 </w:t>
            </w:r>
            <w:r>
              <w:br/>
            </w:r>
            <w:r>
              <w:rPr>
                <w:rFonts w:ascii="Times New Roman"/>
                <w:b w:val="false"/>
                <w:i w:val="false"/>
                <w:color w:val="000000"/>
                <w:sz w:val="20"/>
              </w:rPr>
              <w:t xml:space="preserve">
циялар </w:t>
            </w:r>
            <w:r>
              <w:br/>
            </w:r>
            <w:r>
              <w:rPr>
                <w:rFonts w:ascii="Times New Roman"/>
                <w:b w:val="false"/>
                <w:i w:val="false"/>
                <w:color w:val="000000"/>
                <w:sz w:val="20"/>
              </w:rPr>
              <w:t xml:space="preserve">
тарту </w:t>
            </w:r>
            <w:r>
              <w:br/>
            </w:r>
            <w:r>
              <w:rPr>
                <w:rFonts w:ascii="Times New Roman"/>
                <w:b w:val="false"/>
                <w:i w:val="false"/>
                <w:color w:val="000000"/>
                <w:sz w:val="20"/>
              </w:rPr>
              <w:t xml:space="preserve">
есебiнен </w:t>
            </w:r>
          </w:p>
        </w:tc>
      </w:tr>
      <w:tr>
        <w:trPr>
          <w:trHeight w:val="45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ТМД елдерiнiң </w:t>
            </w:r>
            <w:r>
              <w:br/>
            </w:r>
            <w:r>
              <w:rPr>
                <w:rFonts w:ascii="Times New Roman"/>
                <w:b w:val="false"/>
                <w:i w:val="false"/>
                <w:color w:val="000000"/>
                <w:sz w:val="20"/>
              </w:rPr>
              <w:t xml:space="preserve">
туризм жөнiн- </w:t>
            </w:r>
            <w:r>
              <w:br/>
            </w:r>
            <w:r>
              <w:rPr>
                <w:rFonts w:ascii="Times New Roman"/>
                <w:b w:val="false"/>
                <w:i w:val="false"/>
                <w:color w:val="000000"/>
                <w:sz w:val="20"/>
              </w:rPr>
              <w:t xml:space="preserve">
дегi мемле- </w:t>
            </w:r>
            <w:r>
              <w:br/>
            </w:r>
            <w:r>
              <w:rPr>
                <w:rFonts w:ascii="Times New Roman"/>
                <w:b w:val="false"/>
                <w:i w:val="false"/>
                <w:color w:val="000000"/>
                <w:sz w:val="20"/>
              </w:rPr>
              <w:t xml:space="preserve">
кетаралық ке- </w:t>
            </w:r>
            <w:r>
              <w:br/>
            </w:r>
            <w:r>
              <w:rPr>
                <w:rFonts w:ascii="Times New Roman"/>
                <w:b w:val="false"/>
                <w:i w:val="false"/>
                <w:color w:val="000000"/>
                <w:sz w:val="20"/>
              </w:rPr>
              <w:t xml:space="preserve">
ңесi шеңбер- </w:t>
            </w:r>
            <w:r>
              <w:br/>
            </w:r>
            <w:r>
              <w:rPr>
                <w:rFonts w:ascii="Times New Roman"/>
                <w:b w:val="false"/>
                <w:i w:val="false"/>
                <w:color w:val="000000"/>
                <w:sz w:val="20"/>
              </w:rPr>
              <w:t xml:space="preserve">
iнде эколо- </w:t>
            </w:r>
            <w:r>
              <w:br/>
            </w:r>
            <w:r>
              <w:rPr>
                <w:rFonts w:ascii="Times New Roman"/>
                <w:b w:val="false"/>
                <w:i w:val="false"/>
                <w:color w:val="000000"/>
                <w:sz w:val="20"/>
              </w:rPr>
              <w:t xml:space="preserve">
гиялық туризм </w:t>
            </w:r>
            <w:r>
              <w:br/>
            </w:r>
            <w:r>
              <w:rPr>
                <w:rFonts w:ascii="Times New Roman"/>
                <w:b w:val="false"/>
                <w:i w:val="false"/>
                <w:color w:val="000000"/>
                <w:sz w:val="20"/>
              </w:rPr>
              <w:t xml:space="preserve">
бөлiгiнде Қазақстанның халықаралық ынтымақтасты- </w:t>
            </w:r>
            <w:r>
              <w:br/>
            </w:r>
            <w:r>
              <w:rPr>
                <w:rFonts w:ascii="Times New Roman"/>
                <w:b w:val="false"/>
                <w:i w:val="false"/>
                <w:color w:val="000000"/>
                <w:sz w:val="20"/>
              </w:rPr>
              <w:t xml:space="preserve">
ғын дамыту </w:t>
            </w:r>
            <w:r>
              <w:br/>
            </w:r>
            <w:r>
              <w:rPr>
                <w:rFonts w:ascii="Times New Roman"/>
                <w:b w:val="false"/>
                <w:i w:val="false"/>
                <w:color w:val="000000"/>
                <w:sz w:val="20"/>
              </w:rPr>
              <w:t xml:space="preserve">
мәселесiн пысықтау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 сының Yкiметiне ақпарат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ТСМ (жи- </w:t>
            </w:r>
            <w:r>
              <w:br/>
            </w:r>
            <w:r>
              <w:rPr>
                <w:rFonts w:ascii="Times New Roman"/>
                <w:b w:val="false"/>
                <w:i w:val="false"/>
                <w:color w:val="000000"/>
                <w:sz w:val="20"/>
              </w:rPr>
              <w:t xml:space="preserve">
нақтау), CIM, АШМ, </w:t>
            </w:r>
            <w:r>
              <w:br/>
            </w:r>
            <w:r>
              <w:rPr>
                <w:rFonts w:ascii="Times New Roman"/>
                <w:b w:val="false"/>
                <w:i w:val="false"/>
                <w:color w:val="000000"/>
                <w:sz w:val="20"/>
              </w:rPr>
              <w:t xml:space="preserve">
Қоршаған- </w:t>
            </w:r>
            <w:r>
              <w:br/>
            </w:r>
            <w:r>
              <w:rPr>
                <w:rFonts w:ascii="Times New Roman"/>
                <w:b w:val="false"/>
                <w:i w:val="false"/>
                <w:color w:val="000000"/>
                <w:sz w:val="20"/>
              </w:rPr>
              <w:t xml:space="preserve">
ортаминi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2009 жылдар 25 қаңтар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r>
      <w:tr>
        <w:trPr>
          <w:trHeight w:val="45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ратификация- </w:t>
            </w:r>
            <w:r>
              <w:br/>
            </w:r>
            <w:r>
              <w:rPr>
                <w:rFonts w:ascii="Times New Roman"/>
                <w:b w:val="false"/>
                <w:i w:val="false"/>
                <w:color w:val="000000"/>
                <w:sz w:val="20"/>
              </w:rPr>
              <w:t xml:space="preserve">
лаған конвен- </w:t>
            </w:r>
            <w:r>
              <w:br/>
            </w:r>
            <w:r>
              <w:rPr>
                <w:rFonts w:ascii="Times New Roman"/>
                <w:b w:val="false"/>
                <w:i w:val="false"/>
                <w:color w:val="000000"/>
                <w:sz w:val="20"/>
              </w:rPr>
              <w:t xml:space="preserve">
циялар бойын- </w:t>
            </w:r>
            <w:r>
              <w:br/>
            </w:r>
            <w:r>
              <w:rPr>
                <w:rFonts w:ascii="Times New Roman"/>
                <w:b w:val="false"/>
                <w:i w:val="false"/>
                <w:color w:val="000000"/>
                <w:sz w:val="20"/>
              </w:rPr>
              <w:t xml:space="preserve">
ша биология- </w:t>
            </w:r>
            <w:r>
              <w:br/>
            </w:r>
            <w:r>
              <w:rPr>
                <w:rFonts w:ascii="Times New Roman"/>
                <w:b w:val="false"/>
                <w:i w:val="false"/>
                <w:color w:val="000000"/>
                <w:sz w:val="20"/>
              </w:rPr>
              <w:t xml:space="preserve">
лық әртүрлi- </w:t>
            </w:r>
            <w:r>
              <w:br/>
            </w:r>
            <w:r>
              <w:rPr>
                <w:rFonts w:ascii="Times New Roman"/>
                <w:b w:val="false"/>
                <w:i w:val="false"/>
                <w:color w:val="000000"/>
                <w:sz w:val="20"/>
              </w:rPr>
              <w:t xml:space="preserve">
лiктi сақтау </w:t>
            </w:r>
            <w:r>
              <w:br/>
            </w:r>
            <w:r>
              <w:rPr>
                <w:rFonts w:ascii="Times New Roman"/>
                <w:b w:val="false"/>
                <w:i w:val="false"/>
                <w:color w:val="000000"/>
                <w:sz w:val="20"/>
              </w:rPr>
              <w:t xml:space="preserve">
және бүкiләл- </w:t>
            </w:r>
            <w:r>
              <w:br/>
            </w:r>
            <w:r>
              <w:rPr>
                <w:rFonts w:ascii="Times New Roman"/>
                <w:b w:val="false"/>
                <w:i w:val="false"/>
                <w:color w:val="000000"/>
                <w:sz w:val="20"/>
              </w:rPr>
              <w:t xml:space="preserve">
емдiк табиғи </w:t>
            </w:r>
            <w:r>
              <w:br/>
            </w:r>
            <w:r>
              <w:rPr>
                <w:rFonts w:ascii="Times New Roman"/>
                <w:b w:val="false"/>
                <w:i w:val="false"/>
                <w:color w:val="000000"/>
                <w:sz w:val="20"/>
              </w:rPr>
              <w:t xml:space="preserve">
және мәдени </w:t>
            </w:r>
            <w:r>
              <w:br/>
            </w:r>
            <w:r>
              <w:rPr>
                <w:rFonts w:ascii="Times New Roman"/>
                <w:b w:val="false"/>
                <w:i w:val="false"/>
                <w:color w:val="000000"/>
                <w:sz w:val="20"/>
              </w:rPr>
              <w:t xml:space="preserve">
мұраны қорғау </w:t>
            </w:r>
            <w:r>
              <w:br/>
            </w:r>
            <w:r>
              <w:rPr>
                <w:rFonts w:ascii="Times New Roman"/>
                <w:b w:val="false"/>
                <w:i w:val="false"/>
                <w:color w:val="000000"/>
                <w:sz w:val="20"/>
              </w:rPr>
              <w:t xml:space="preserve">
бөлiгiндегi </w:t>
            </w:r>
            <w:r>
              <w:br/>
            </w:r>
            <w:r>
              <w:rPr>
                <w:rFonts w:ascii="Times New Roman"/>
                <w:b w:val="false"/>
                <w:i w:val="false"/>
                <w:color w:val="000000"/>
                <w:sz w:val="20"/>
              </w:rPr>
              <w:t xml:space="preserve">
мiндеттеме- </w:t>
            </w:r>
            <w:r>
              <w:br/>
            </w:r>
            <w:r>
              <w:rPr>
                <w:rFonts w:ascii="Times New Roman"/>
                <w:b w:val="false"/>
                <w:i w:val="false"/>
                <w:color w:val="000000"/>
                <w:sz w:val="20"/>
              </w:rPr>
              <w:t xml:space="preserve">
лердiң орын- </w:t>
            </w:r>
            <w:r>
              <w:br/>
            </w:r>
            <w:r>
              <w:rPr>
                <w:rFonts w:ascii="Times New Roman"/>
                <w:b w:val="false"/>
                <w:i w:val="false"/>
                <w:color w:val="000000"/>
                <w:sz w:val="20"/>
              </w:rPr>
              <w:t xml:space="preserve">
далуын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 сының Yкiметiне ақпарат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ТСМ (жи- </w:t>
            </w:r>
            <w:r>
              <w:br/>
            </w:r>
            <w:r>
              <w:rPr>
                <w:rFonts w:ascii="Times New Roman"/>
                <w:b w:val="false"/>
                <w:i w:val="false"/>
                <w:color w:val="000000"/>
                <w:sz w:val="20"/>
              </w:rPr>
              <w:t xml:space="preserve">
нақтау), </w:t>
            </w:r>
            <w:r>
              <w:br/>
            </w:r>
            <w:r>
              <w:rPr>
                <w:rFonts w:ascii="Times New Roman"/>
                <w:b w:val="false"/>
                <w:i w:val="false"/>
                <w:color w:val="000000"/>
                <w:sz w:val="20"/>
              </w:rPr>
              <w:t xml:space="preserve">
Қоршаған- </w:t>
            </w:r>
            <w:r>
              <w:br/>
            </w:r>
            <w:r>
              <w:rPr>
                <w:rFonts w:ascii="Times New Roman"/>
                <w:b w:val="false"/>
                <w:i w:val="false"/>
                <w:color w:val="000000"/>
                <w:sz w:val="20"/>
              </w:rPr>
              <w:t xml:space="preserve">
ортаминi,  АШМ, Мәдениет- </w:t>
            </w:r>
            <w:r>
              <w:br/>
            </w:r>
            <w:r>
              <w:rPr>
                <w:rFonts w:ascii="Times New Roman"/>
                <w:b w:val="false"/>
                <w:i w:val="false"/>
                <w:color w:val="000000"/>
                <w:sz w:val="20"/>
              </w:rPr>
              <w:t xml:space="preserve">
мині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25 қаңтар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r>
      <w:tr>
        <w:trPr>
          <w:trHeight w:val="45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Бүкiләлемдiк </w:t>
            </w:r>
            <w:r>
              <w:br/>
            </w:r>
            <w:r>
              <w:rPr>
                <w:rFonts w:ascii="Times New Roman"/>
                <w:b w:val="false"/>
                <w:i w:val="false"/>
                <w:color w:val="000000"/>
                <w:sz w:val="20"/>
              </w:rPr>
              <w:t xml:space="preserve">
экологиялық </w:t>
            </w:r>
            <w:r>
              <w:br/>
            </w:r>
            <w:r>
              <w:rPr>
                <w:rFonts w:ascii="Times New Roman"/>
                <w:b w:val="false"/>
                <w:i w:val="false"/>
                <w:color w:val="000000"/>
                <w:sz w:val="20"/>
              </w:rPr>
              <w:t xml:space="preserve">
саммитте қаб- </w:t>
            </w:r>
            <w:r>
              <w:br/>
            </w:r>
            <w:r>
              <w:rPr>
                <w:rFonts w:ascii="Times New Roman"/>
                <w:b w:val="false"/>
                <w:i w:val="false"/>
                <w:color w:val="000000"/>
                <w:sz w:val="20"/>
              </w:rPr>
              <w:t xml:space="preserve">
ылданған </w:t>
            </w:r>
            <w:r>
              <w:br/>
            </w:r>
            <w:r>
              <w:rPr>
                <w:rFonts w:ascii="Times New Roman"/>
                <w:b w:val="false"/>
                <w:i w:val="false"/>
                <w:color w:val="000000"/>
                <w:sz w:val="20"/>
              </w:rPr>
              <w:t xml:space="preserve">
экологиялық </w:t>
            </w:r>
            <w:r>
              <w:br/>
            </w:r>
            <w:r>
              <w:rPr>
                <w:rFonts w:ascii="Times New Roman"/>
                <w:b w:val="false"/>
                <w:i w:val="false"/>
                <w:color w:val="000000"/>
                <w:sz w:val="20"/>
              </w:rPr>
              <w:t xml:space="preserve">
туризмдi </w:t>
            </w:r>
            <w:r>
              <w:br/>
            </w:r>
            <w:r>
              <w:rPr>
                <w:rFonts w:ascii="Times New Roman"/>
                <w:b w:val="false"/>
                <w:i w:val="false"/>
                <w:color w:val="000000"/>
                <w:sz w:val="20"/>
              </w:rPr>
              <w:t xml:space="preserve">
дамыту </w:t>
            </w:r>
            <w:r>
              <w:br/>
            </w:r>
            <w:r>
              <w:rPr>
                <w:rFonts w:ascii="Times New Roman"/>
                <w:b w:val="false"/>
                <w:i w:val="false"/>
                <w:color w:val="000000"/>
                <w:sz w:val="20"/>
              </w:rPr>
              <w:t xml:space="preserve">
жөнiндегi </w:t>
            </w:r>
            <w:r>
              <w:br/>
            </w:r>
            <w:r>
              <w:rPr>
                <w:rFonts w:ascii="Times New Roman"/>
                <w:b w:val="false"/>
                <w:i w:val="false"/>
                <w:color w:val="000000"/>
                <w:sz w:val="20"/>
              </w:rPr>
              <w:t xml:space="preserve">
Квебек декла- </w:t>
            </w:r>
            <w:r>
              <w:br/>
            </w:r>
            <w:r>
              <w:rPr>
                <w:rFonts w:ascii="Times New Roman"/>
                <w:b w:val="false"/>
                <w:i w:val="false"/>
                <w:color w:val="000000"/>
                <w:sz w:val="20"/>
              </w:rPr>
              <w:t xml:space="preserve">
рациясының </w:t>
            </w:r>
            <w:r>
              <w:br/>
            </w:r>
            <w:r>
              <w:rPr>
                <w:rFonts w:ascii="Times New Roman"/>
                <w:b w:val="false"/>
                <w:i w:val="false"/>
                <w:color w:val="000000"/>
                <w:sz w:val="20"/>
              </w:rPr>
              <w:t xml:space="preserve">
ұсынымдарын </w:t>
            </w:r>
            <w:r>
              <w:br/>
            </w:r>
            <w:r>
              <w:rPr>
                <w:rFonts w:ascii="Times New Roman"/>
                <w:b w:val="false"/>
                <w:i w:val="false"/>
                <w:color w:val="000000"/>
                <w:sz w:val="20"/>
              </w:rPr>
              <w:t xml:space="preserve">
iске асыруды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Yкiметiне </w:t>
            </w:r>
            <w:r>
              <w:br/>
            </w:r>
            <w:r>
              <w:rPr>
                <w:rFonts w:ascii="Times New Roman"/>
                <w:b w:val="false"/>
                <w:i w:val="false"/>
                <w:color w:val="000000"/>
                <w:sz w:val="20"/>
              </w:rPr>
              <w:t xml:space="preserve">
ақпарат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ТСМ (жи- </w:t>
            </w:r>
            <w:r>
              <w:br/>
            </w:r>
            <w:r>
              <w:rPr>
                <w:rFonts w:ascii="Times New Roman"/>
                <w:b w:val="false"/>
                <w:i w:val="false"/>
                <w:color w:val="000000"/>
                <w:sz w:val="20"/>
              </w:rPr>
              <w:t xml:space="preserve">
нақтау), CIM, АШМ, </w:t>
            </w:r>
            <w:r>
              <w:br/>
            </w:r>
            <w:r>
              <w:rPr>
                <w:rFonts w:ascii="Times New Roman"/>
                <w:b w:val="false"/>
                <w:i w:val="false"/>
                <w:color w:val="000000"/>
                <w:sz w:val="20"/>
              </w:rPr>
              <w:t xml:space="preserve">
Қоршаған- </w:t>
            </w:r>
            <w:r>
              <w:br/>
            </w:r>
            <w:r>
              <w:rPr>
                <w:rFonts w:ascii="Times New Roman"/>
                <w:b w:val="false"/>
                <w:i w:val="false"/>
                <w:color w:val="000000"/>
                <w:sz w:val="20"/>
              </w:rPr>
              <w:t xml:space="preserve">
ортаминi, </w:t>
            </w:r>
            <w:r>
              <w:br/>
            </w:r>
            <w:r>
              <w:rPr>
                <w:rFonts w:ascii="Times New Roman"/>
                <w:b w:val="false"/>
                <w:i w:val="false"/>
                <w:color w:val="000000"/>
                <w:sz w:val="20"/>
              </w:rPr>
              <w:t xml:space="preserve">
облыстар </w:t>
            </w:r>
            <w:r>
              <w:br/>
            </w:r>
            <w:r>
              <w:rPr>
                <w:rFonts w:ascii="Times New Roman"/>
                <w:b w:val="false"/>
                <w:i w:val="false"/>
                <w:color w:val="000000"/>
                <w:sz w:val="20"/>
              </w:rPr>
              <w:t xml:space="preserve">
мен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қалалары- </w:t>
            </w:r>
            <w:r>
              <w:br/>
            </w:r>
            <w:r>
              <w:rPr>
                <w:rFonts w:ascii="Times New Roman"/>
                <w:b w:val="false"/>
                <w:i w:val="false"/>
                <w:color w:val="000000"/>
                <w:sz w:val="20"/>
              </w:rPr>
              <w:t xml:space="preserve">
ның әкiм- </w:t>
            </w:r>
            <w:r>
              <w:br/>
            </w:r>
            <w:r>
              <w:rPr>
                <w:rFonts w:ascii="Times New Roman"/>
                <w:b w:val="false"/>
                <w:i w:val="false"/>
                <w:color w:val="000000"/>
                <w:sz w:val="20"/>
              </w:rPr>
              <w:t xml:space="preserve">
дерi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25 қаңтар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r>
      <w:tr>
        <w:trPr>
          <w:trHeight w:val="45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w:t>
            </w:r>
            <w:r>
              <w:br/>
            </w:r>
            <w:r>
              <w:rPr>
                <w:rFonts w:ascii="Times New Roman"/>
                <w:b w:val="false"/>
                <w:i w:val="false"/>
                <w:color w:val="000000"/>
                <w:sz w:val="20"/>
              </w:rPr>
              <w:t xml:space="preserve">
парктерде </w:t>
            </w:r>
            <w:r>
              <w:br/>
            </w:r>
            <w:r>
              <w:rPr>
                <w:rFonts w:ascii="Times New Roman"/>
                <w:b w:val="false"/>
                <w:i w:val="false"/>
                <w:color w:val="000000"/>
                <w:sz w:val="20"/>
              </w:rPr>
              <w:t xml:space="preserve">
экологиялық </w:t>
            </w:r>
            <w:r>
              <w:br/>
            </w:r>
            <w:r>
              <w:rPr>
                <w:rFonts w:ascii="Times New Roman"/>
                <w:b w:val="false"/>
                <w:i w:val="false"/>
                <w:color w:val="000000"/>
                <w:sz w:val="20"/>
              </w:rPr>
              <w:t xml:space="preserve">
туризмдi </w:t>
            </w:r>
            <w:r>
              <w:br/>
            </w:r>
            <w:r>
              <w:rPr>
                <w:rFonts w:ascii="Times New Roman"/>
                <w:b w:val="false"/>
                <w:i w:val="false"/>
                <w:color w:val="000000"/>
                <w:sz w:val="20"/>
              </w:rPr>
              <w:t xml:space="preserve">
дамыту үшiн </w:t>
            </w:r>
            <w:r>
              <w:br/>
            </w:r>
            <w:r>
              <w:rPr>
                <w:rFonts w:ascii="Times New Roman"/>
                <w:b w:val="false"/>
                <w:i w:val="false"/>
                <w:color w:val="000000"/>
                <w:sz w:val="20"/>
              </w:rPr>
              <w:t xml:space="preserve">
жағдай жасау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ТСМ-ге ақпарат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r>
              <w:br/>
            </w:r>
            <w:r>
              <w:rPr>
                <w:rFonts w:ascii="Times New Roman"/>
                <w:b w:val="false"/>
                <w:i w:val="false"/>
                <w:color w:val="000000"/>
                <w:sz w:val="20"/>
              </w:rPr>
              <w:t xml:space="preserve">
Қоршаған- </w:t>
            </w:r>
            <w:r>
              <w:br/>
            </w:r>
            <w:r>
              <w:rPr>
                <w:rFonts w:ascii="Times New Roman"/>
                <w:b w:val="false"/>
                <w:i w:val="false"/>
                <w:color w:val="000000"/>
                <w:sz w:val="20"/>
              </w:rPr>
              <w:t xml:space="preserve">
ортаминi, </w:t>
            </w:r>
            <w:r>
              <w:br/>
            </w:r>
            <w:r>
              <w:rPr>
                <w:rFonts w:ascii="Times New Roman"/>
                <w:b w:val="false"/>
                <w:i w:val="false"/>
                <w:color w:val="000000"/>
                <w:sz w:val="20"/>
              </w:rPr>
              <w:t xml:space="preserve">
облыстар </w:t>
            </w:r>
            <w:r>
              <w:br/>
            </w:r>
            <w:r>
              <w:rPr>
                <w:rFonts w:ascii="Times New Roman"/>
                <w:b w:val="false"/>
                <w:i w:val="false"/>
                <w:color w:val="000000"/>
                <w:sz w:val="20"/>
              </w:rPr>
              <w:t xml:space="preserve">
мен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қалалары- </w:t>
            </w:r>
            <w:r>
              <w:br/>
            </w:r>
            <w:r>
              <w:rPr>
                <w:rFonts w:ascii="Times New Roman"/>
                <w:b w:val="false"/>
                <w:i w:val="false"/>
                <w:color w:val="000000"/>
                <w:sz w:val="20"/>
              </w:rPr>
              <w:t xml:space="preserve">
ның әкiм- </w:t>
            </w:r>
            <w:r>
              <w:br/>
            </w:r>
            <w:r>
              <w:rPr>
                <w:rFonts w:ascii="Times New Roman"/>
                <w:b w:val="false"/>
                <w:i w:val="false"/>
                <w:color w:val="000000"/>
                <w:sz w:val="20"/>
              </w:rPr>
              <w:t xml:space="preserve">
дерi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10 қаңтар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4. Балалар мен жасөспiрiмдер туризмi - iшкi туризмдi </w:t>
            </w:r>
            <w:r>
              <w:br/>
            </w:r>
            <w:r>
              <w:rPr>
                <w:rFonts w:ascii="Times New Roman"/>
                <w:b/>
                <w:i w:val="false"/>
                <w:color w:val="000000"/>
                <w:sz w:val="20"/>
              </w:rPr>
              <w:t xml:space="preserve">
дамытудың және туристiк мәдениеттi тәрбиелеудiң негiзiн </w:t>
            </w:r>
            <w:r>
              <w:br/>
            </w:r>
            <w:r>
              <w:rPr>
                <w:rFonts w:ascii="Times New Roman"/>
                <w:b/>
                <w:i w:val="false"/>
                <w:color w:val="000000"/>
                <w:sz w:val="20"/>
              </w:rPr>
              <w:t>
қалаушы факторлардың бiрi 
</w:t>
            </w:r>
          </w:p>
        </w:tc>
      </w:tr>
      <w:tr>
        <w:trPr>
          <w:trHeight w:val="45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"Менiң Отаным </w:t>
            </w:r>
            <w:r>
              <w:br/>
            </w:r>
            <w:r>
              <w:rPr>
                <w:rFonts w:ascii="Times New Roman"/>
                <w:b w:val="false"/>
                <w:i w:val="false"/>
                <w:color w:val="000000"/>
                <w:sz w:val="20"/>
              </w:rPr>
              <w:t xml:space="preserve">
- Қазақстан" </w:t>
            </w:r>
            <w:r>
              <w:br/>
            </w:r>
            <w:r>
              <w:rPr>
                <w:rFonts w:ascii="Times New Roman"/>
                <w:b w:val="false"/>
                <w:i w:val="false"/>
                <w:color w:val="000000"/>
                <w:sz w:val="20"/>
              </w:rPr>
              <w:t xml:space="preserve">
жобасын iске </w:t>
            </w:r>
            <w:r>
              <w:br/>
            </w:r>
            <w:r>
              <w:rPr>
                <w:rFonts w:ascii="Times New Roman"/>
                <w:b w:val="false"/>
                <w:i w:val="false"/>
                <w:color w:val="000000"/>
                <w:sz w:val="20"/>
              </w:rPr>
              <w:t xml:space="preserve">
асыруға, </w:t>
            </w:r>
            <w:r>
              <w:br/>
            </w:r>
            <w:r>
              <w:rPr>
                <w:rFonts w:ascii="Times New Roman"/>
                <w:b w:val="false"/>
                <w:i w:val="false"/>
                <w:color w:val="000000"/>
                <w:sz w:val="20"/>
              </w:rPr>
              <w:t xml:space="preserve">
сондай-ақ </w:t>
            </w:r>
            <w:r>
              <w:br/>
            </w:r>
            <w:r>
              <w:rPr>
                <w:rFonts w:ascii="Times New Roman"/>
                <w:b w:val="false"/>
                <w:i w:val="false"/>
                <w:color w:val="000000"/>
                <w:sz w:val="20"/>
              </w:rPr>
              <w:t xml:space="preserve">
туризмнiң </w:t>
            </w:r>
            <w:r>
              <w:br/>
            </w:r>
            <w:r>
              <w:rPr>
                <w:rFonts w:ascii="Times New Roman"/>
                <w:b w:val="false"/>
                <w:i w:val="false"/>
                <w:color w:val="000000"/>
                <w:sz w:val="20"/>
              </w:rPr>
              <w:t xml:space="preserve">
белсендi түр- </w:t>
            </w:r>
            <w:r>
              <w:br/>
            </w:r>
            <w:r>
              <w:rPr>
                <w:rFonts w:ascii="Times New Roman"/>
                <w:b w:val="false"/>
                <w:i w:val="false"/>
                <w:color w:val="000000"/>
                <w:sz w:val="20"/>
              </w:rPr>
              <w:t xml:space="preserve">
лерiн ұйым- </w:t>
            </w:r>
            <w:r>
              <w:br/>
            </w:r>
            <w:r>
              <w:rPr>
                <w:rFonts w:ascii="Times New Roman"/>
                <w:b w:val="false"/>
                <w:i w:val="false"/>
                <w:color w:val="000000"/>
                <w:sz w:val="20"/>
              </w:rPr>
              <w:t xml:space="preserve">
дастыру кез- </w:t>
            </w:r>
            <w:r>
              <w:br/>
            </w:r>
            <w:r>
              <w:rPr>
                <w:rFonts w:ascii="Times New Roman"/>
                <w:b w:val="false"/>
                <w:i w:val="false"/>
                <w:color w:val="000000"/>
                <w:sz w:val="20"/>
              </w:rPr>
              <w:t xml:space="preserve">
iнде гидтер </w:t>
            </w:r>
            <w:r>
              <w:br/>
            </w:r>
            <w:r>
              <w:rPr>
                <w:rFonts w:ascii="Times New Roman"/>
                <w:b w:val="false"/>
                <w:i w:val="false"/>
                <w:color w:val="000000"/>
                <w:sz w:val="20"/>
              </w:rPr>
              <w:t xml:space="preserve">
мен экскур- </w:t>
            </w:r>
            <w:r>
              <w:br/>
            </w:r>
            <w:r>
              <w:rPr>
                <w:rFonts w:ascii="Times New Roman"/>
                <w:b w:val="false"/>
                <w:i w:val="false"/>
                <w:color w:val="000000"/>
                <w:sz w:val="20"/>
              </w:rPr>
              <w:t xml:space="preserve">
сияшылар рет- </w:t>
            </w:r>
            <w:r>
              <w:br/>
            </w:r>
            <w:r>
              <w:rPr>
                <w:rFonts w:ascii="Times New Roman"/>
                <w:b w:val="false"/>
                <w:i w:val="false"/>
                <w:color w:val="000000"/>
                <w:sz w:val="20"/>
              </w:rPr>
              <w:t xml:space="preserve">
iнде жастар- </w:t>
            </w:r>
            <w:r>
              <w:br/>
            </w:r>
            <w:r>
              <w:rPr>
                <w:rFonts w:ascii="Times New Roman"/>
                <w:b w:val="false"/>
                <w:i w:val="false"/>
                <w:color w:val="000000"/>
                <w:sz w:val="20"/>
              </w:rPr>
              <w:t xml:space="preserve">
ды кеңiнен </w:t>
            </w:r>
            <w:r>
              <w:br/>
            </w:r>
            <w:r>
              <w:rPr>
                <w:rFonts w:ascii="Times New Roman"/>
                <w:b w:val="false"/>
                <w:i w:val="false"/>
                <w:color w:val="000000"/>
                <w:sz w:val="20"/>
              </w:rPr>
              <w:t xml:space="preserve">
тартуды қам- </w:t>
            </w:r>
            <w:r>
              <w:br/>
            </w:r>
            <w:r>
              <w:rPr>
                <w:rFonts w:ascii="Times New Roman"/>
                <w:b w:val="false"/>
                <w:i w:val="false"/>
                <w:color w:val="000000"/>
                <w:sz w:val="20"/>
              </w:rPr>
              <w:t xml:space="preserve">
тамасыз ету </w:t>
            </w:r>
            <w:r>
              <w:br/>
            </w:r>
            <w:r>
              <w:rPr>
                <w:rFonts w:ascii="Times New Roman"/>
                <w:b w:val="false"/>
                <w:i w:val="false"/>
                <w:color w:val="000000"/>
                <w:sz w:val="20"/>
              </w:rPr>
              <w:t xml:space="preserve">
жөнiнде ұсын- </w:t>
            </w:r>
            <w:r>
              <w:br/>
            </w:r>
            <w:r>
              <w:rPr>
                <w:rFonts w:ascii="Times New Roman"/>
                <w:b w:val="false"/>
                <w:i w:val="false"/>
                <w:color w:val="000000"/>
                <w:sz w:val="20"/>
              </w:rPr>
              <w:t xml:space="preserve">
ыстар енгiзу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Yкiметiне </w:t>
            </w:r>
            <w:r>
              <w:br/>
            </w:r>
            <w:r>
              <w:rPr>
                <w:rFonts w:ascii="Times New Roman"/>
                <w:b w:val="false"/>
                <w:i w:val="false"/>
                <w:color w:val="000000"/>
                <w:sz w:val="20"/>
              </w:rPr>
              <w:t xml:space="preserve">
ұсыныстар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ТСМ (жи- </w:t>
            </w:r>
            <w:r>
              <w:br/>
            </w:r>
            <w:r>
              <w:rPr>
                <w:rFonts w:ascii="Times New Roman"/>
                <w:b w:val="false"/>
                <w:i w:val="false"/>
                <w:color w:val="000000"/>
                <w:sz w:val="20"/>
              </w:rPr>
              <w:t xml:space="preserve">
нақтау), </w:t>
            </w:r>
            <w:r>
              <w:br/>
            </w:r>
            <w:r>
              <w:rPr>
                <w:rFonts w:ascii="Times New Roman"/>
                <w:b w:val="false"/>
                <w:i w:val="false"/>
                <w:color w:val="000000"/>
                <w:sz w:val="20"/>
              </w:rPr>
              <w:t xml:space="preserve">
Бiлiмминi, </w:t>
            </w:r>
            <w:r>
              <w:br/>
            </w:r>
            <w:r>
              <w:rPr>
                <w:rFonts w:ascii="Times New Roman"/>
                <w:b w:val="false"/>
                <w:i w:val="false"/>
                <w:color w:val="000000"/>
                <w:sz w:val="20"/>
              </w:rPr>
              <w:t xml:space="preserve">
облыстар </w:t>
            </w:r>
            <w:r>
              <w:br/>
            </w:r>
            <w:r>
              <w:rPr>
                <w:rFonts w:ascii="Times New Roman"/>
                <w:b w:val="false"/>
                <w:i w:val="false"/>
                <w:color w:val="000000"/>
                <w:sz w:val="20"/>
              </w:rPr>
              <w:t xml:space="preserve">
мен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қалалары- </w:t>
            </w:r>
            <w:r>
              <w:br/>
            </w:r>
            <w:r>
              <w:rPr>
                <w:rFonts w:ascii="Times New Roman"/>
                <w:b w:val="false"/>
                <w:i w:val="false"/>
                <w:color w:val="000000"/>
                <w:sz w:val="20"/>
              </w:rPr>
              <w:t xml:space="preserve">
ның әкiм- </w:t>
            </w:r>
            <w:r>
              <w:br/>
            </w:r>
            <w:r>
              <w:rPr>
                <w:rFonts w:ascii="Times New Roman"/>
                <w:b w:val="false"/>
                <w:i w:val="false"/>
                <w:color w:val="000000"/>
                <w:sz w:val="20"/>
              </w:rPr>
              <w:t xml:space="preserve">
дерi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тоқсан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r>
      <w:tr>
        <w:trPr>
          <w:trHeight w:val="45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w:t>
            </w:r>
            <w:r>
              <w:br/>
            </w:r>
            <w:r>
              <w:rPr>
                <w:rFonts w:ascii="Times New Roman"/>
                <w:b w:val="false"/>
                <w:i w:val="false"/>
                <w:color w:val="000000"/>
                <w:sz w:val="20"/>
              </w:rPr>
              <w:t xml:space="preserve">
жасөспiрiм- </w:t>
            </w:r>
            <w:r>
              <w:br/>
            </w:r>
            <w:r>
              <w:rPr>
                <w:rFonts w:ascii="Times New Roman"/>
                <w:b w:val="false"/>
                <w:i w:val="false"/>
                <w:color w:val="000000"/>
                <w:sz w:val="20"/>
              </w:rPr>
              <w:t xml:space="preserve">
дердiң мек- </w:t>
            </w:r>
            <w:r>
              <w:br/>
            </w:r>
            <w:r>
              <w:rPr>
                <w:rFonts w:ascii="Times New Roman"/>
                <w:b w:val="false"/>
                <w:i w:val="false"/>
                <w:color w:val="000000"/>
                <w:sz w:val="20"/>
              </w:rPr>
              <w:t xml:space="preserve">
тептен тыс </w:t>
            </w:r>
            <w:r>
              <w:br/>
            </w:r>
            <w:r>
              <w:rPr>
                <w:rFonts w:ascii="Times New Roman"/>
                <w:b w:val="false"/>
                <w:i w:val="false"/>
                <w:color w:val="000000"/>
                <w:sz w:val="20"/>
              </w:rPr>
              <w:t xml:space="preserve">
туристiк </w:t>
            </w:r>
            <w:r>
              <w:br/>
            </w:r>
            <w:r>
              <w:rPr>
                <w:rFonts w:ascii="Times New Roman"/>
                <w:b w:val="false"/>
                <w:i w:val="false"/>
                <w:color w:val="000000"/>
                <w:sz w:val="20"/>
              </w:rPr>
              <w:t xml:space="preserve">
мекемелерiн: </w:t>
            </w:r>
            <w:r>
              <w:br/>
            </w:r>
            <w:r>
              <w:rPr>
                <w:rFonts w:ascii="Times New Roman"/>
                <w:b w:val="false"/>
                <w:i w:val="false"/>
                <w:color w:val="000000"/>
                <w:sz w:val="20"/>
              </w:rPr>
              <w:t xml:space="preserve">
балалар мен </w:t>
            </w:r>
            <w:r>
              <w:br/>
            </w:r>
            <w:r>
              <w:rPr>
                <w:rFonts w:ascii="Times New Roman"/>
                <w:b w:val="false"/>
                <w:i w:val="false"/>
                <w:color w:val="000000"/>
                <w:sz w:val="20"/>
              </w:rPr>
              <w:t xml:space="preserve">
жасөспiрiмдер </w:t>
            </w:r>
            <w:r>
              <w:br/>
            </w:r>
            <w:r>
              <w:rPr>
                <w:rFonts w:ascii="Times New Roman"/>
                <w:b w:val="false"/>
                <w:i w:val="false"/>
                <w:color w:val="000000"/>
                <w:sz w:val="20"/>
              </w:rPr>
              <w:t xml:space="preserve">
туризмi стан- </w:t>
            </w:r>
            <w:r>
              <w:br/>
            </w:r>
            <w:r>
              <w:rPr>
                <w:rFonts w:ascii="Times New Roman"/>
                <w:b w:val="false"/>
                <w:i w:val="false"/>
                <w:color w:val="000000"/>
                <w:sz w:val="20"/>
              </w:rPr>
              <w:t xml:space="preserve">
цияларын, ту- </w:t>
            </w:r>
            <w:r>
              <w:br/>
            </w:r>
            <w:r>
              <w:rPr>
                <w:rFonts w:ascii="Times New Roman"/>
                <w:b w:val="false"/>
                <w:i w:val="false"/>
                <w:color w:val="000000"/>
                <w:sz w:val="20"/>
              </w:rPr>
              <w:t xml:space="preserve">
ристiк клуб- </w:t>
            </w:r>
            <w:r>
              <w:br/>
            </w:r>
            <w:r>
              <w:rPr>
                <w:rFonts w:ascii="Times New Roman"/>
                <w:b w:val="false"/>
                <w:i w:val="false"/>
                <w:color w:val="000000"/>
                <w:sz w:val="20"/>
              </w:rPr>
              <w:t xml:space="preserve">
тарды, бала- </w:t>
            </w:r>
            <w:r>
              <w:br/>
            </w:r>
            <w:r>
              <w:rPr>
                <w:rFonts w:ascii="Times New Roman"/>
                <w:b w:val="false"/>
                <w:i w:val="false"/>
                <w:color w:val="000000"/>
                <w:sz w:val="20"/>
              </w:rPr>
              <w:t xml:space="preserve">
ларға арнал- </w:t>
            </w:r>
            <w:r>
              <w:br/>
            </w:r>
            <w:r>
              <w:rPr>
                <w:rFonts w:ascii="Times New Roman"/>
                <w:b w:val="false"/>
                <w:i w:val="false"/>
                <w:color w:val="000000"/>
                <w:sz w:val="20"/>
              </w:rPr>
              <w:t xml:space="preserve">
ған туристiк </w:t>
            </w:r>
            <w:r>
              <w:br/>
            </w:r>
            <w:r>
              <w:rPr>
                <w:rFonts w:ascii="Times New Roman"/>
                <w:b w:val="false"/>
                <w:i w:val="false"/>
                <w:color w:val="000000"/>
                <w:sz w:val="20"/>
              </w:rPr>
              <w:t xml:space="preserve">
базаларды </w:t>
            </w:r>
            <w:r>
              <w:br/>
            </w:r>
            <w:r>
              <w:rPr>
                <w:rFonts w:ascii="Times New Roman"/>
                <w:b w:val="false"/>
                <w:i w:val="false"/>
                <w:color w:val="000000"/>
                <w:sz w:val="20"/>
              </w:rPr>
              <w:t xml:space="preserve">
дамыту мәсе- </w:t>
            </w:r>
            <w:r>
              <w:br/>
            </w:r>
            <w:r>
              <w:rPr>
                <w:rFonts w:ascii="Times New Roman"/>
                <w:b w:val="false"/>
                <w:i w:val="false"/>
                <w:color w:val="000000"/>
                <w:sz w:val="20"/>
              </w:rPr>
              <w:t xml:space="preserve">
лесiн пысық- </w:t>
            </w:r>
            <w:r>
              <w:br/>
            </w:r>
            <w:r>
              <w:rPr>
                <w:rFonts w:ascii="Times New Roman"/>
                <w:b w:val="false"/>
                <w:i w:val="false"/>
                <w:color w:val="000000"/>
                <w:sz w:val="20"/>
              </w:rPr>
              <w:t xml:space="preserve">
тау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ТСМ-гe ақпарат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қалалары- </w:t>
            </w:r>
            <w:r>
              <w:br/>
            </w:r>
            <w:r>
              <w:rPr>
                <w:rFonts w:ascii="Times New Roman"/>
                <w:b w:val="false"/>
                <w:i w:val="false"/>
                <w:color w:val="000000"/>
                <w:sz w:val="20"/>
              </w:rPr>
              <w:t xml:space="preserve">
ның </w:t>
            </w:r>
            <w:r>
              <w:br/>
            </w:r>
            <w:r>
              <w:rPr>
                <w:rFonts w:ascii="Times New Roman"/>
                <w:b w:val="false"/>
                <w:i w:val="false"/>
                <w:color w:val="000000"/>
                <w:sz w:val="20"/>
              </w:rPr>
              <w:t xml:space="preserve">
әкiмдерi, </w:t>
            </w:r>
            <w:r>
              <w:br/>
            </w:r>
            <w:r>
              <w:rPr>
                <w:rFonts w:ascii="Times New Roman"/>
                <w:b w:val="false"/>
                <w:i w:val="false"/>
                <w:color w:val="000000"/>
                <w:sz w:val="20"/>
              </w:rPr>
              <w:t xml:space="preserve">
Біліммині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10 қаңтар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етілмейді </w:t>
            </w:r>
          </w:p>
        </w:tc>
      </w:tr>
      <w:tr>
        <w:trPr>
          <w:trHeight w:val="45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оқу </w:t>
            </w:r>
            <w:r>
              <w:br/>
            </w:r>
            <w:r>
              <w:rPr>
                <w:rFonts w:ascii="Times New Roman"/>
                <w:b w:val="false"/>
                <w:i w:val="false"/>
                <w:color w:val="000000"/>
                <w:sz w:val="20"/>
              </w:rPr>
              <w:t xml:space="preserve">
орындарының </w:t>
            </w:r>
            <w:r>
              <w:br/>
            </w:r>
            <w:r>
              <w:rPr>
                <w:rFonts w:ascii="Times New Roman"/>
                <w:b w:val="false"/>
                <w:i w:val="false"/>
                <w:color w:val="000000"/>
                <w:sz w:val="20"/>
              </w:rPr>
              <w:t xml:space="preserve">
үздiк сту- </w:t>
            </w:r>
            <w:r>
              <w:br/>
            </w:r>
            <w:r>
              <w:rPr>
                <w:rFonts w:ascii="Times New Roman"/>
                <w:b w:val="false"/>
                <w:i w:val="false"/>
                <w:color w:val="000000"/>
                <w:sz w:val="20"/>
              </w:rPr>
              <w:t xml:space="preserve">
денттерiнiң </w:t>
            </w:r>
            <w:r>
              <w:br/>
            </w:r>
            <w:r>
              <w:rPr>
                <w:rFonts w:ascii="Times New Roman"/>
                <w:b w:val="false"/>
                <w:i w:val="false"/>
                <w:color w:val="000000"/>
                <w:sz w:val="20"/>
              </w:rPr>
              <w:t xml:space="preserve">
Астана қала- </w:t>
            </w:r>
            <w:r>
              <w:br/>
            </w:r>
            <w:r>
              <w:rPr>
                <w:rFonts w:ascii="Times New Roman"/>
                <w:b w:val="false"/>
                <w:i w:val="false"/>
                <w:color w:val="000000"/>
                <w:sz w:val="20"/>
              </w:rPr>
              <w:t xml:space="preserve">
сына туристiк </w:t>
            </w:r>
            <w:r>
              <w:br/>
            </w:r>
            <w:r>
              <w:rPr>
                <w:rFonts w:ascii="Times New Roman"/>
                <w:b w:val="false"/>
                <w:i w:val="false"/>
                <w:color w:val="000000"/>
                <w:sz w:val="20"/>
              </w:rPr>
              <w:t xml:space="preserve">
сапарларын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жөнiндегi </w:t>
            </w:r>
            <w:r>
              <w:br/>
            </w:r>
            <w:r>
              <w:rPr>
                <w:rFonts w:ascii="Times New Roman"/>
                <w:b w:val="false"/>
                <w:i w:val="false"/>
                <w:color w:val="000000"/>
                <w:sz w:val="20"/>
              </w:rPr>
              <w:t xml:space="preserve">
мәселенi қарастыру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ТСМ-ге ақпарат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 </w:t>
            </w:r>
            <w:r>
              <w:br/>
            </w:r>
            <w:r>
              <w:rPr>
                <w:rFonts w:ascii="Times New Roman"/>
                <w:b w:val="false"/>
                <w:i w:val="false"/>
                <w:color w:val="000000"/>
                <w:sz w:val="20"/>
              </w:rPr>
              <w:t xml:space="preserve">
дың, Астана және Алматы қа- </w:t>
            </w:r>
            <w:r>
              <w:br/>
            </w:r>
            <w:r>
              <w:rPr>
                <w:rFonts w:ascii="Times New Roman"/>
                <w:b w:val="false"/>
                <w:i w:val="false"/>
                <w:color w:val="000000"/>
                <w:sz w:val="20"/>
              </w:rPr>
              <w:t xml:space="preserve">
лаларының әкiмдерi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10 қаңтар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5. Кадрлар даярлау, туризм қызметкерлерiнiң бiлiктiлiгiн </w:t>
            </w:r>
            <w:r>
              <w:br/>
            </w:r>
            <w:r>
              <w:rPr>
                <w:rFonts w:ascii="Times New Roman"/>
                <w:b/>
                <w:i w:val="false"/>
                <w:color w:val="000000"/>
                <w:sz w:val="20"/>
              </w:rPr>
              <w:t xml:space="preserve">
арттыру жүйесi және туризм саласын ғылыми-әдiстемелiк </w:t>
            </w:r>
            <w:r>
              <w:br/>
            </w:r>
            <w:r>
              <w:rPr>
                <w:rFonts w:ascii="Times New Roman"/>
                <w:b/>
                <w:i w:val="false"/>
                <w:color w:val="000000"/>
                <w:sz w:val="20"/>
              </w:rPr>
              <w:t>
қамтамасыз ету 
</w:t>
            </w:r>
          </w:p>
        </w:tc>
      </w:tr>
      <w:tr>
        <w:trPr>
          <w:trHeight w:val="45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МЖ 03-2003 </w:t>
            </w:r>
            <w:r>
              <w:br/>
            </w:r>
            <w:r>
              <w:rPr>
                <w:rFonts w:ascii="Times New Roman"/>
                <w:b w:val="false"/>
                <w:i w:val="false"/>
                <w:color w:val="000000"/>
                <w:sz w:val="20"/>
              </w:rPr>
              <w:t xml:space="preserve">
Экономикалық </w:t>
            </w:r>
            <w:r>
              <w:br/>
            </w:r>
            <w:r>
              <w:rPr>
                <w:rFonts w:ascii="Times New Roman"/>
                <w:b w:val="false"/>
                <w:i w:val="false"/>
                <w:color w:val="000000"/>
                <w:sz w:val="20"/>
              </w:rPr>
              <w:t xml:space="preserve">
қызмет түрле- </w:t>
            </w:r>
            <w:r>
              <w:br/>
            </w:r>
            <w:r>
              <w:rPr>
                <w:rFonts w:ascii="Times New Roman"/>
                <w:b w:val="false"/>
                <w:i w:val="false"/>
                <w:color w:val="000000"/>
                <w:sz w:val="20"/>
              </w:rPr>
              <w:t xml:space="preserve">
рiнiң жалпы </w:t>
            </w:r>
            <w:r>
              <w:br/>
            </w:r>
            <w:r>
              <w:rPr>
                <w:rFonts w:ascii="Times New Roman"/>
                <w:b w:val="false"/>
                <w:i w:val="false"/>
                <w:color w:val="000000"/>
                <w:sz w:val="20"/>
              </w:rPr>
              <w:t xml:space="preserve">
жiктеуiшiне </w:t>
            </w:r>
            <w:r>
              <w:br/>
            </w:r>
            <w:r>
              <w:rPr>
                <w:rFonts w:ascii="Times New Roman"/>
                <w:b w:val="false"/>
                <w:i w:val="false"/>
                <w:color w:val="000000"/>
                <w:sz w:val="20"/>
              </w:rPr>
              <w:t xml:space="preserve">
"Туризм" жеке </w:t>
            </w:r>
            <w:r>
              <w:br/>
            </w:r>
            <w:r>
              <w:rPr>
                <w:rFonts w:ascii="Times New Roman"/>
                <w:b w:val="false"/>
                <w:i w:val="false"/>
                <w:color w:val="000000"/>
                <w:sz w:val="20"/>
              </w:rPr>
              <w:t xml:space="preserve">
бөлiмiн енгi- </w:t>
            </w:r>
            <w:r>
              <w:br/>
            </w:r>
            <w:r>
              <w:rPr>
                <w:rFonts w:ascii="Times New Roman"/>
                <w:b w:val="false"/>
                <w:i w:val="false"/>
                <w:color w:val="000000"/>
                <w:sz w:val="20"/>
              </w:rPr>
              <w:t xml:space="preserve">
зу бөлiгiнде </w:t>
            </w:r>
            <w:r>
              <w:br/>
            </w:r>
            <w:r>
              <w:rPr>
                <w:rFonts w:ascii="Times New Roman"/>
                <w:b w:val="false"/>
                <w:i w:val="false"/>
                <w:color w:val="000000"/>
                <w:sz w:val="20"/>
              </w:rPr>
              <w:t xml:space="preserve">
өзгерiстер </w:t>
            </w:r>
            <w:r>
              <w:br/>
            </w:r>
            <w:r>
              <w:rPr>
                <w:rFonts w:ascii="Times New Roman"/>
                <w:b w:val="false"/>
                <w:i w:val="false"/>
                <w:color w:val="000000"/>
                <w:sz w:val="20"/>
              </w:rPr>
              <w:t xml:space="preserve">
мен толықты- </w:t>
            </w:r>
            <w:r>
              <w:br/>
            </w:r>
            <w:r>
              <w:rPr>
                <w:rFonts w:ascii="Times New Roman"/>
                <w:b w:val="false"/>
                <w:i w:val="false"/>
                <w:color w:val="000000"/>
                <w:sz w:val="20"/>
              </w:rPr>
              <w:t xml:space="preserve">
рулар енгiзу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ТСМ-ге </w:t>
            </w:r>
            <w:r>
              <w:br/>
            </w:r>
            <w:r>
              <w:rPr>
                <w:rFonts w:ascii="Times New Roman"/>
                <w:b w:val="false"/>
                <w:i w:val="false"/>
                <w:color w:val="000000"/>
                <w:sz w:val="20"/>
              </w:rPr>
              <w:t xml:space="preserve">
ақпарат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(жи- </w:t>
            </w:r>
            <w:r>
              <w:br/>
            </w:r>
            <w:r>
              <w:rPr>
                <w:rFonts w:ascii="Times New Roman"/>
                <w:b w:val="false"/>
                <w:i w:val="false"/>
                <w:color w:val="000000"/>
                <w:sz w:val="20"/>
              </w:rPr>
              <w:t xml:space="preserve">
нақтау), ИСМ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10 қаңтар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r>
      <w:tr>
        <w:trPr>
          <w:trHeight w:val="45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Туристiк сала </w:t>
            </w:r>
            <w:r>
              <w:br/>
            </w:r>
            <w:r>
              <w:rPr>
                <w:rFonts w:ascii="Times New Roman"/>
                <w:b w:val="false"/>
                <w:i w:val="false"/>
                <w:color w:val="000000"/>
                <w:sz w:val="20"/>
              </w:rPr>
              <w:t xml:space="preserve">
үшiн кадрлар </w:t>
            </w:r>
            <w:r>
              <w:br/>
            </w:r>
            <w:r>
              <w:rPr>
                <w:rFonts w:ascii="Times New Roman"/>
                <w:b w:val="false"/>
                <w:i w:val="false"/>
                <w:color w:val="000000"/>
                <w:sz w:val="20"/>
              </w:rPr>
              <w:t xml:space="preserve">
дайындайтын </w:t>
            </w:r>
            <w:r>
              <w:br/>
            </w:r>
            <w:r>
              <w:rPr>
                <w:rFonts w:ascii="Times New Roman"/>
                <w:b w:val="false"/>
                <w:i w:val="false"/>
                <w:color w:val="000000"/>
                <w:sz w:val="20"/>
              </w:rPr>
              <w:t xml:space="preserve">
республиканың </w:t>
            </w:r>
            <w:r>
              <w:br/>
            </w:r>
            <w:r>
              <w:rPr>
                <w:rFonts w:ascii="Times New Roman"/>
                <w:b w:val="false"/>
                <w:i w:val="false"/>
                <w:color w:val="000000"/>
                <w:sz w:val="20"/>
              </w:rPr>
              <w:t xml:space="preserve">
жоғары оқу </w:t>
            </w:r>
            <w:r>
              <w:br/>
            </w:r>
            <w:r>
              <w:rPr>
                <w:rFonts w:ascii="Times New Roman"/>
                <w:b w:val="false"/>
                <w:i w:val="false"/>
                <w:color w:val="000000"/>
                <w:sz w:val="20"/>
              </w:rPr>
              <w:t xml:space="preserve">
орындарында </w:t>
            </w:r>
            <w:r>
              <w:br/>
            </w:r>
            <w:r>
              <w:rPr>
                <w:rFonts w:ascii="Times New Roman"/>
                <w:b w:val="false"/>
                <w:i w:val="false"/>
                <w:color w:val="000000"/>
                <w:sz w:val="20"/>
              </w:rPr>
              <w:t xml:space="preserve">
"WTO - Ted </w:t>
            </w:r>
            <w:r>
              <w:br/>
            </w:r>
            <w:r>
              <w:rPr>
                <w:rFonts w:ascii="Times New Roman"/>
                <w:b w:val="false"/>
                <w:i w:val="false"/>
                <w:color w:val="000000"/>
                <w:sz w:val="20"/>
              </w:rPr>
              <w:t xml:space="preserve">
Qual" турис- </w:t>
            </w:r>
            <w:r>
              <w:br/>
            </w:r>
            <w:r>
              <w:rPr>
                <w:rFonts w:ascii="Times New Roman"/>
                <w:b w:val="false"/>
                <w:i w:val="false"/>
                <w:color w:val="000000"/>
                <w:sz w:val="20"/>
              </w:rPr>
              <w:t xml:space="preserve">
тiк бiлiм са- </w:t>
            </w:r>
            <w:r>
              <w:br/>
            </w:r>
            <w:r>
              <w:rPr>
                <w:rFonts w:ascii="Times New Roman"/>
                <w:b w:val="false"/>
                <w:i w:val="false"/>
                <w:color w:val="000000"/>
                <w:sz w:val="20"/>
              </w:rPr>
              <w:t xml:space="preserve">
пасын ұсыныс- </w:t>
            </w:r>
            <w:r>
              <w:br/>
            </w:r>
            <w:r>
              <w:rPr>
                <w:rFonts w:ascii="Times New Roman"/>
                <w:b w:val="false"/>
                <w:i w:val="false"/>
                <w:color w:val="000000"/>
                <w:sz w:val="20"/>
              </w:rPr>
              <w:t xml:space="preserve">
тар сертифи- </w:t>
            </w:r>
            <w:r>
              <w:br/>
            </w:r>
            <w:r>
              <w:rPr>
                <w:rFonts w:ascii="Times New Roman"/>
                <w:b w:val="false"/>
                <w:i w:val="false"/>
                <w:color w:val="000000"/>
                <w:sz w:val="20"/>
              </w:rPr>
              <w:t xml:space="preserve">
каттау жүйе- </w:t>
            </w:r>
            <w:r>
              <w:br/>
            </w:r>
            <w:r>
              <w:rPr>
                <w:rFonts w:ascii="Times New Roman"/>
                <w:b w:val="false"/>
                <w:i w:val="false"/>
                <w:color w:val="000000"/>
                <w:sz w:val="20"/>
              </w:rPr>
              <w:t xml:space="preserve">
сiн енгiзу </w:t>
            </w:r>
            <w:r>
              <w:br/>
            </w:r>
            <w:r>
              <w:rPr>
                <w:rFonts w:ascii="Times New Roman"/>
                <w:b w:val="false"/>
                <w:i w:val="false"/>
                <w:color w:val="000000"/>
                <w:sz w:val="20"/>
              </w:rPr>
              <w:t xml:space="preserve">
жөнiнде ұсын- </w:t>
            </w:r>
            <w:r>
              <w:br/>
            </w:r>
            <w:r>
              <w:rPr>
                <w:rFonts w:ascii="Times New Roman"/>
                <w:b w:val="false"/>
                <w:i w:val="false"/>
                <w:color w:val="000000"/>
                <w:sz w:val="20"/>
              </w:rPr>
              <w:t xml:space="preserve">
ыстар енгiзу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Yкiметiне </w:t>
            </w:r>
            <w:r>
              <w:br/>
            </w:r>
            <w:r>
              <w:rPr>
                <w:rFonts w:ascii="Times New Roman"/>
                <w:b w:val="false"/>
                <w:i w:val="false"/>
                <w:color w:val="000000"/>
                <w:sz w:val="20"/>
              </w:rPr>
              <w:t xml:space="preserve">
ұсыныстар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ТСМ (жи- </w:t>
            </w:r>
            <w:r>
              <w:br/>
            </w:r>
            <w:r>
              <w:rPr>
                <w:rFonts w:ascii="Times New Roman"/>
                <w:b w:val="false"/>
                <w:i w:val="false"/>
                <w:color w:val="000000"/>
                <w:sz w:val="20"/>
              </w:rPr>
              <w:t xml:space="preserve">
нақтау), Бiлiмминi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IV тоқсан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етілмейді </w:t>
            </w:r>
          </w:p>
        </w:tc>
      </w:tr>
      <w:tr>
        <w:trPr>
          <w:trHeight w:val="45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Туристiк </w:t>
            </w:r>
            <w:r>
              <w:br/>
            </w:r>
            <w:r>
              <w:rPr>
                <w:rFonts w:ascii="Times New Roman"/>
                <w:b w:val="false"/>
                <w:i w:val="false"/>
                <w:color w:val="000000"/>
                <w:sz w:val="20"/>
              </w:rPr>
              <w:t xml:space="preserve">
индустрия </w:t>
            </w:r>
            <w:r>
              <w:br/>
            </w:r>
            <w:r>
              <w:rPr>
                <w:rFonts w:ascii="Times New Roman"/>
                <w:b w:val="false"/>
                <w:i w:val="false"/>
                <w:color w:val="000000"/>
                <w:sz w:val="20"/>
              </w:rPr>
              <w:t xml:space="preserve">
үшiн кадрлар </w:t>
            </w:r>
            <w:r>
              <w:br/>
            </w:r>
            <w:r>
              <w:rPr>
                <w:rFonts w:ascii="Times New Roman"/>
                <w:b w:val="false"/>
                <w:i w:val="false"/>
                <w:color w:val="000000"/>
                <w:sz w:val="20"/>
              </w:rPr>
              <w:t xml:space="preserve">
даярлау мәсе- </w:t>
            </w:r>
            <w:r>
              <w:br/>
            </w:r>
            <w:r>
              <w:rPr>
                <w:rFonts w:ascii="Times New Roman"/>
                <w:b w:val="false"/>
                <w:i w:val="false"/>
                <w:color w:val="000000"/>
                <w:sz w:val="20"/>
              </w:rPr>
              <w:t xml:space="preserve">
лелерi бойын- </w:t>
            </w:r>
            <w:r>
              <w:br/>
            </w:r>
            <w:r>
              <w:rPr>
                <w:rFonts w:ascii="Times New Roman"/>
                <w:b w:val="false"/>
                <w:i w:val="false"/>
                <w:color w:val="000000"/>
                <w:sz w:val="20"/>
              </w:rPr>
              <w:t xml:space="preserve">
ша республи- </w:t>
            </w:r>
            <w:r>
              <w:br/>
            </w:r>
            <w:r>
              <w:rPr>
                <w:rFonts w:ascii="Times New Roman"/>
                <w:b w:val="false"/>
                <w:i w:val="false"/>
                <w:color w:val="000000"/>
                <w:sz w:val="20"/>
              </w:rPr>
              <w:t xml:space="preserve">
калық семинар </w:t>
            </w:r>
            <w:r>
              <w:br/>
            </w:r>
            <w:r>
              <w:rPr>
                <w:rFonts w:ascii="Times New Roman"/>
                <w:b w:val="false"/>
                <w:i w:val="false"/>
                <w:color w:val="000000"/>
                <w:sz w:val="20"/>
              </w:rPr>
              <w:t xml:space="preserve">
-кеңес өткізу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 сының  Yкiметiне ақпарат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ТСМ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2009 жылдар </w:t>
            </w:r>
            <w:r>
              <w:br/>
            </w:r>
            <w:r>
              <w:rPr>
                <w:rFonts w:ascii="Times New Roman"/>
                <w:b w:val="false"/>
                <w:i w:val="false"/>
                <w:color w:val="000000"/>
                <w:sz w:val="20"/>
              </w:rPr>
              <w:t xml:space="preserve">
25 шілде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2008 - 1112,0 </w:t>
            </w:r>
            <w:r>
              <w:br/>
            </w:r>
            <w:r>
              <w:rPr>
                <w:rFonts w:ascii="Times New Roman"/>
                <w:b w:val="false"/>
                <w:i w:val="false"/>
                <w:color w:val="000000"/>
                <w:sz w:val="20"/>
              </w:rPr>
              <w:t xml:space="preserve">
2009 -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қаражаты </w:t>
            </w:r>
            <w:r>
              <w:br/>
            </w:r>
            <w:r>
              <w:rPr>
                <w:rFonts w:ascii="Times New Roman"/>
                <w:b w:val="false"/>
                <w:i w:val="false"/>
                <w:color w:val="000000"/>
                <w:sz w:val="20"/>
              </w:rPr>
              <w:t xml:space="preserve">
есебiнен </w:t>
            </w:r>
          </w:p>
        </w:tc>
      </w:tr>
      <w:tr>
        <w:trPr>
          <w:trHeight w:val="45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Үкіметінің 2009.01.27. </w:t>
            </w:r>
            <w:r>
              <w:rPr>
                <w:rFonts w:ascii="Times New Roman"/>
                <w:b w:val="false"/>
                <w:i w:val="false"/>
                <w:color w:val="ff0000"/>
                <w:sz w:val="20"/>
              </w:rPr>
              <w:t xml:space="preserve">N 62 </w:t>
            </w:r>
            <w:r>
              <w:rPr>
                <w:rFonts w:ascii="Times New Roman"/>
                <w:b w:val="false"/>
                <w:i w:val="false"/>
                <w:color w:val="ff0000"/>
                <w:sz w:val="20"/>
              </w:rPr>
              <w:t xml:space="preserve">Қаулысымен.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Үкіметінің 2009.01.27. </w:t>
            </w:r>
            <w:r>
              <w:rPr>
                <w:rFonts w:ascii="Times New Roman"/>
                <w:b w:val="false"/>
                <w:i w:val="false"/>
                <w:color w:val="ff0000"/>
                <w:sz w:val="20"/>
              </w:rPr>
              <w:t xml:space="preserve">N 62 </w:t>
            </w:r>
            <w:r>
              <w:rPr>
                <w:rFonts w:ascii="Times New Roman"/>
                <w:b w:val="false"/>
                <w:i w:val="false"/>
                <w:color w:val="ff0000"/>
                <w:sz w:val="20"/>
              </w:rPr>
              <w:t xml:space="preserve">Қаулысымен. </w:t>
            </w:r>
          </w:p>
        </w:tc>
      </w:tr>
      <w:tr>
        <w:trPr>
          <w:trHeight w:val="36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Шетелдік мамандарды шақыра отырып, туристік индустрия субъектілеріне арналған халықаралық конференция өткізу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 сының  Yкiметiне ақпарат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ТСМ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2009 жылдар </w:t>
            </w:r>
            <w:r>
              <w:br/>
            </w:r>
            <w:r>
              <w:rPr>
                <w:rFonts w:ascii="Times New Roman"/>
                <w:b w:val="false"/>
                <w:i w:val="false"/>
                <w:color w:val="000000"/>
                <w:sz w:val="20"/>
              </w:rPr>
              <w:t xml:space="preserve">
25 шілде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2008 - 1842,0 </w:t>
            </w:r>
            <w:r>
              <w:br/>
            </w:r>
            <w:r>
              <w:rPr>
                <w:rFonts w:ascii="Times New Roman"/>
                <w:b w:val="false"/>
                <w:i w:val="false"/>
                <w:color w:val="000000"/>
                <w:sz w:val="20"/>
              </w:rPr>
              <w:t xml:space="preserve">
2009 -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қаражаты </w:t>
            </w:r>
            <w:r>
              <w:br/>
            </w:r>
            <w:r>
              <w:rPr>
                <w:rFonts w:ascii="Times New Roman"/>
                <w:b w:val="false"/>
                <w:i w:val="false"/>
                <w:color w:val="000000"/>
                <w:sz w:val="20"/>
              </w:rPr>
              <w:t xml:space="preserve">
есебiнен </w:t>
            </w:r>
          </w:p>
        </w:tc>
      </w:tr>
      <w:tr>
        <w:trPr>
          <w:trHeight w:val="597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Туризм және </w:t>
            </w:r>
            <w:r>
              <w:br/>
            </w:r>
            <w:r>
              <w:rPr>
                <w:rFonts w:ascii="Times New Roman"/>
                <w:b w:val="false"/>
                <w:i w:val="false"/>
                <w:color w:val="000000"/>
                <w:sz w:val="20"/>
              </w:rPr>
              <w:t xml:space="preserve">
қонақ үй биз- </w:t>
            </w:r>
            <w:r>
              <w:br/>
            </w:r>
            <w:r>
              <w:rPr>
                <w:rFonts w:ascii="Times New Roman"/>
                <w:b w:val="false"/>
                <w:i w:val="false"/>
                <w:color w:val="000000"/>
                <w:sz w:val="20"/>
              </w:rPr>
              <w:t xml:space="preserve">
несi саласын- </w:t>
            </w:r>
            <w:r>
              <w:br/>
            </w:r>
            <w:r>
              <w:rPr>
                <w:rFonts w:ascii="Times New Roman"/>
                <w:b w:val="false"/>
                <w:i w:val="false"/>
                <w:color w:val="000000"/>
                <w:sz w:val="20"/>
              </w:rPr>
              <w:t xml:space="preserve">
дағы шетелдiк </w:t>
            </w:r>
            <w:r>
              <w:br/>
            </w:r>
            <w:r>
              <w:rPr>
                <w:rFonts w:ascii="Times New Roman"/>
                <w:b w:val="false"/>
                <w:i w:val="false"/>
                <w:color w:val="000000"/>
                <w:sz w:val="20"/>
              </w:rPr>
              <w:t xml:space="preserve">
жетекшi оқу </w:t>
            </w:r>
            <w:r>
              <w:br/>
            </w:r>
            <w:r>
              <w:rPr>
                <w:rFonts w:ascii="Times New Roman"/>
                <w:b w:val="false"/>
                <w:i w:val="false"/>
                <w:color w:val="000000"/>
                <w:sz w:val="20"/>
              </w:rPr>
              <w:t xml:space="preserve">
орындарын қа- </w:t>
            </w:r>
            <w:r>
              <w:br/>
            </w:r>
            <w:r>
              <w:rPr>
                <w:rFonts w:ascii="Times New Roman"/>
                <w:b w:val="false"/>
                <w:i w:val="false"/>
                <w:color w:val="000000"/>
                <w:sz w:val="20"/>
              </w:rPr>
              <w:t xml:space="preserve">
тыстыра отыр- </w:t>
            </w:r>
            <w:r>
              <w:br/>
            </w:r>
            <w:r>
              <w:rPr>
                <w:rFonts w:ascii="Times New Roman"/>
                <w:b w:val="false"/>
                <w:i w:val="false"/>
                <w:color w:val="000000"/>
                <w:sz w:val="20"/>
              </w:rPr>
              <w:t xml:space="preserve">
ып, Алматы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және Ақмола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Щучинск-Бура- </w:t>
            </w:r>
            <w:r>
              <w:br/>
            </w:r>
            <w:r>
              <w:rPr>
                <w:rFonts w:ascii="Times New Roman"/>
                <w:b w:val="false"/>
                <w:i w:val="false"/>
                <w:color w:val="000000"/>
                <w:sz w:val="20"/>
              </w:rPr>
              <w:t xml:space="preserve">
бай курорттық </w:t>
            </w:r>
            <w:r>
              <w:br/>
            </w:r>
            <w:r>
              <w:rPr>
                <w:rFonts w:ascii="Times New Roman"/>
                <w:b w:val="false"/>
                <w:i w:val="false"/>
                <w:color w:val="000000"/>
                <w:sz w:val="20"/>
              </w:rPr>
              <w:t xml:space="preserve">
аймағында </w:t>
            </w:r>
            <w:r>
              <w:br/>
            </w:r>
            <w:r>
              <w:rPr>
                <w:rFonts w:ascii="Times New Roman"/>
                <w:b w:val="false"/>
                <w:i w:val="false"/>
                <w:color w:val="000000"/>
                <w:sz w:val="20"/>
              </w:rPr>
              <w:t xml:space="preserve">
"Туристiк </w:t>
            </w:r>
            <w:r>
              <w:br/>
            </w:r>
            <w:r>
              <w:rPr>
                <w:rFonts w:ascii="Times New Roman"/>
                <w:b w:val="false"/>
                <w:i w:val="false"/>
                <w:color w:val="000000"/>
                <w:sz w:val="20"/>
              </w:rPr>
              <w:t xml:space="preserve">
бизнес және </w:t>
            </w:r>
            <w:r>
              <w:br/>
            </w:r>
            <w:r>
              <w:rPr>
                <w:rFonts w:ascii="Times New Roman"/>
                <w:b w:val="false"/>
                <w:i w:val="false"/>
                <w:color w:val="000000"/>
                <w:sz w:val="20"/>
              </w:rPr>
              <w:t xml:space="preserve">
қонақжайлылық </w:t>
            </w:r>
            <w:r>
              <w:br/>
            </w:r>
            <w:r>
              <w:rPr>
                <w:rFonts w:ascii="Times New Roman"/>
                <w:b w:val="false"/>
                <w:i w:val="false"/>
                <w:color w:val="000000"/>
                <w:sz w:val="20"/>
              </w:rPr>
              <w:t xml:space="preserve">
индустриясы </w:t>
            </w:r>
            <w:r>
              <w:br/>
            </w:r>
            <w:r>
              <w:rPr>
                <w:rFonts w:ascii="Times New Roman"/>
                <w:b w:val="false"/>
                <w:i w:val="false"/>
                <w:color w:val="000000"/>
                <w:sz w:val="20"/>
              </w:rPr>
              <w:t xml:space="preserve">
мектебi" бiр- </w:t>
            </w:r>
            <w:r>
              <w:br/>
            </w:r>
            <w:r>
              <w:rPr>
                <w:rFonts w:ascii="Times New Roman"/>
                <w:b w:val="false"/>
                <w:i w:val="false"/>
                <w:color w:val="000000"/>
                <w:sz w:val="20"/>
              </w:rPr>
              <w:t xml:space="preserve">
лескен кәсiп- </w:t>
            </w:r>
            <w:r>
              <w:br/>
            </w:r>
            <w:r>
              <w:rPr>
                <w:rFonts w:ascii="Times New Roman"/>
                <w:b w:val="false"/>
                <w:i w:val="false"/>
                <w:color w:val="000000"/>
                <w:sz w:val="20"/>
              </w:rPr>
              <w:t xml:space="preserve">
орнын құру </w:t>
            </w:r>
            <w:r>
              <w:br/>
            </w:r>
            <w:r>
              <w:rPr>
                <w:rFonts w:ascii="Times New Roman"/>
                <w:b w:val="false"/>
                <w:i w:val="false"/>
                <w:color w:val="000000"/>
                <w:sz w:val="20"/>
              </w:rPr>
              <w:t xml:space="preserve">
жөнiнде ұсын- </w:t>
            </w:r>
            <w:r>
              <w:br/>
            </w:r>
            <w:r>
              <w:rPr>
                <w:rFonts w:ascii="Times New Roman"/>
                <w:b w:val="false"/>
                <w:i w:val="false"/>
                <w:color w:val="000000"/>
                <w:sz w:val="20"/>
              </w:rPr>
              <w:t xml:space="preserve">
ыстар енгiзу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Yкiметiне </w:t>
            </w:r>
            <w:r>
              <w:br/>
            </w:r>
            <w:r>
              <w:rPr>
                <w:rFonts w:ascii="Times New Roman"/>
                <w:b w:val="false"/>
                <w:i w:val="false"/>
                <w:color w:val="000000"/>
                <w:sz w:val="20"/>
              </w:rPr>
              <w:t xml:space="preserve">
ұсыныстар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ТСМ (жи- </w:t>
            </w:r>
            <w:r>
              <w:br/>
            </w:r>
            <w:r>
              <w:rPr>
                <w:rFonts w:ascii="Times New Roman"/>
                <w:b w:val="false"/>
                <w:i w:val="false"/>
                <w:color w:val="000000"/>
                <w:sz w:val="20"/>
              </w:rPr>
              <w:t xml:space="preserve">
нақтау), Бiлiмминi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IV тоқсан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етілмейді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Tуризмдi ақпараттық қамтамасыз ету 
</w:t>
            </w:r>
          </w:p>
        </w:tc>
      </w:tr>
      <w:tr>
        <w:trPr>
          <w:trHeight w:val="36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ТСМ интегра- </w:t>
            </w:r>
            <w:r>
              <w:br/>
            </w:r>
            <w:r>
              <w:rPr>
                <w:rFonts w:ascii="Times New Roman"/>
                <w:b w:val="false"/>
                <w:i w:val="false"/>
                <w:color w:val="000000"/>
                <w:sz w:val="20"/>
              </w:rPr>
              <w:t xml:space="preserve">
цияланған </w:t>
            </w:r>
            <w:r>
              <w:br/>
            </w:r>
            <w:r>
              <w:rPr>
                <w:rFonts w:ascii="Times New Roman"/>
                <w:b w:val="false"/>
                <w:i w:val="false"/>
                <w:color w:val="000000"/>
                <w:sz w:val="20"/>
              </w:rPr>
              <w:t xml:space="preserve">
ақпараттық </w:t>
            </w:r>
            <w:r>
              <w:br/>
            </w:r>
            <w:r>
              <w:rPr>
                <w:rFonts w:ascii="Times New Roman"/>
                <w:b w:val="false"/>
                <w:i w:val="false"/>
                <w:color w:val="000000"/>
                <w:sz w:val="20"/>
              </w:rPr>
              <w:t xml:space="preserve">
жүйесiн құру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 сының </w:t>
            </w:r>
            <w:r>
              <w:br/>
            </w:r>
            <w:r>
              <w:rPr>
                <w:rFonts w:ascii="Times New Roman"/>
                <w:b w:val="false"/>
                <w:i w:val="false"/>
                <w:color w:val="000000"/>
                <w:sz w:val="20"/>
              </w:rPr>
              <w:t xml:space="preserve">
Yкiметiне </w:t>
            </w:r>
            <w:r>
              <w:br/>
            </w:r>
            <w:r>
              <w:rPr>
                <w:rFonts w:ascii="Times New Roman"/>
                <w:b w:val="false"/>
                <w:i w:val="false"/>
                <w:color w:val="000000"/>
                <w:sz w:val="20"/>
              </w:rPr>
              <w:t xml:space="preserve">
ақпарат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ТСМ (жи- </w:t>
            </w:r>
            <w:r>
              <w:br/>
            </w:r>
            <w:r>
              <w:rPr>
                <w:rFonts w:ascii="Times New Roman"/>
                <w:b w:val="false"/>
                <w:i w:val="false"/>
                <w:color w:val="000000"/>
                <w:sz w:val="20"/>
              </w:rPr>
              <w:t xml:space="preserve">
нақтау), облыстар-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қалалары- </w:t>
            </w:r>
            <w:r>
              <w:br/>
            </w:r>
            <w:r>
              <w:rPr>
                <w:rFonts w:ascii="Times New Roman"/>
                <w:b w:val="false"/>
                <w:i w:val="false"/>
                <w:color w:val="000000"/>
                <w:sz w:val="20"/>
              </w:rPr>
              <w:t xml:space="preserve">
ның әкім- </w:t>
            </w:r>
            <w:r>
              <w:br/>
            </w:r>
            <w:r>
              <w:rPr>
                <w:rFonts w:ascii="Times New Roman"/>
                <w:b w:val="false"/>
                <w:i w:val="false"/>
                <w:color w:val="000000"/>
                <w:sz w:val="20"/>
              </w:rPr>
              <w:t xml:space="preserve">
дері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2009 жылдар </w:t>
            </w:r>
            <w:r>
              <w:br/>
            </w:r>
            <w:r>
              <w:rPr>
                <w:rFonts w:ascii="Times New Roman"/>
                <w:b w:val="false"/>
                <w:i w:val="false"/>
                <w:color w:val="000000"/>
                <w:sz w:val="20"/>
              </w:rPr>
              <w:t xml:space="preserve">
25 қаңтар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2007 - 50000,0 </w:t>
            </w:r>
            <w:r>
              <w:br/>
            </w:r>
            <w:r>
              <w:rPr>
                <w:rFonts w:ascii="Times New Roman"/>
                <w:b w:val="false"/>
                <w:i w:val="false"/>
                <w:color w:val="000000"/>
                <w:sz w:val="20"/>
              </w:rPr>
              <w:t xml:space="preserve">
2008 - </w:t>
            </w:r>
            <w:r>
              <w:br/>
            </w:r>
            <w:r>
              <w:rPr>
                <w:rFonts w:ascii="Times New Roman"/>
                <w:b w:val="false"/>
                <w:i w:val="false"/>
                <w:color w:val="000000"/>
                <w:sz w:val="20"/>
              </w:rPr>
              <w:t xml:space="preserve">
2009 -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қаражаты </w:t>
            </w:r>
            <w:r>
              <w:br/>
            </w:r>
            <w:r>
              <w:rPr>
                <w:rFonts w:ascii="Times New Roman"/>
                <w:b w:val="false"/>
                <w:i w:val="false"/>
                <w:color w:val="000000"/>
                <w:sz w:val="20"/>
              </w:rPr>
              <w:t xml:space="preserve">
есебiнен </w:t>
            </w:r>
          </w:p>
        </w:tc>
      </w:tr>
      <w:tr>
        <w:trPr>
          <w:trHeight w:val="36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w:t>
            </w:r>
            <w:r>
              <w:br/>
            </w:r>
            <w:r>
              <w:rPr>
                <w:rFonts w:ascii="Times New Roman"/>
                <w:b w:val="false"/>
                <w:i w:val="false"/>
                <w:color w:val="000000"/>
                <w:sz w:val="20"/>
              </w:rPr>
              <w:t xml:space="preserve">
лық туристiк- </w:t>
            </w:r>
            <w:r>
              <w:br/>
            </w:r>
            <w:r>
              <w:rPr>
                <w:rFonts w:ascii="Times New Roman"/>
                <w:b w:val="false"/>
                <w:i w:val="false"/>
                <w:color w:val="000000"/>
                <w:sz w:val="20"/>
              </w:rPr>
              <w:t xml:space="preserve">
ақпараттық </w:t>
            </w:r>
            <w:r>
              <w:br/>
            </w:r>
            <w:r>
              <w:rPr>
                <w:rFonts w:ascii="Times New Roman"/>
                <w:b w:val="false"/>
                <w:i w:val="false"/>
                <w:color w:val="000000"/>
                <w:sz w:val="20"/>
              </w:rPr>
              <w:t xml:space="preserve">
орталық" </w:t>
            </w:r>
            <w:r>
              <w:br/>
            </w:r>
            <w:r>
              <w:rPr>
                <w:rFonts w:ascii="Times New Roman"/>
                <w:b w:val="false"/>
                <w:i w:val="false"/>
                <w:color w:val="000000"/>
                <w:sz w:val="20"/>
              </w:rPr>
              <w:t xml:space="preserve">
акционерлiк </w:t>
            </w:r>
            <w:r>
              <w:br/>
            </w:r>
            <w:r>
              <w:rPr>
                <w:rFonts w:ascii="Times New Roman"/>
                <w:b w:val="false"/>
                <w:i w:val="false"/>
                <w:color w:val="000000"/>
                <w:sz w:val="20"/>
              </w:rPr>
              <w:t xml:space="preserve">
қоғамын құру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Үкiметi </w:t>
            </w:r>
            <w:r>
              <w:br/>
            </w:r>
            <w:r>
              <w:rPr>
                <w:rFonts w:ascii="Times New Roman"/>
                <w:b w:val="false"/>
                <w:i w:val="false"/>
                <w:color w:val="000000"/>
                <w:sz w:val="20"/>
              </w:rPr>
              <w:t xml:space="preserve">
қаулысының </w:t>
            </w:r>
            <w:r>
              <w:br/>
            </w:r>
            <w:r>
              <w:rPr>
                <w:rFonts w:ascii="Times New Roman"/>
                <w:b w:val="false"/>
                <w:i w:val="false"/>
                <w:color w:val="000000"/>
                <w:sz w:val="20"/>
              </w:rPr>
              <w:t xml:space="preserve">
жобасы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ТСМ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w:t>
            </w:r>
            <w:r>
              <w:br/>
            </w:r>
            <w:r>
              <w:rPr>
                <w:rFonts w:ascii="Times New Roman"/>
                <w:b w:val="false"/>
                <w:i w:val="false"/>
                <w:color w:val="000000"/>
                <w:sz w:val="20"/>
              </w:rPr>
              <w:t xml:space="preserve">
IV тоқсан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2007 - 54600,0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қаражаты </w:t>
            </w:r>
            <w:r>
              <w:br/>
            </w:r>
            <w:r>
              <w:rPr>
                <w:rFonts w:ascii="Times New Roman"/>
                <w:b w:val="false"/>
                <w:i w:val="false"/>
                <w:color w:val="000000"/>
                <w:sz w:val="20"/>
              </w:rPr>
              <w:t xml:space="preserve">
есебiнен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Tуристердiң қауіпсiздiгiн қамтамасыз eту 
</w:t>
            </w:r>
          </w:p>
        </w:tc>
      </w:tr>
      <w:tr>
        <w:trPr>
          <w:trHeight w:val="36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Туристерге </w:t>
            </w:r>
            <w:r>
              <w:br/>
            </w:r>
            <w:r>
              <w:rPr>
                <w:rFonts w:ascii="Times New Roman"/>
                <w:b w:val="false"/>
                <w:i w:val="false"/>
                <w:color w:val="000000"/>
                <w:sz w:val="20"/>
              </w:rPr>
              <w:t xml:space="preserve">
қызмет көрсе- </w:t>
            </w:r>
            <w:r>
              <w:br/>
            </w:r>
            <w:r>
              <w:rPr>
                <w:rFonts w:ascii="Times New Roman"/>
                <w:b w:val="false"/>
                <w:i w:val="false"/>
                <w:color w:val="000000"/>
                <w:sz w:val="20"/>
              </w:rPr>
              <w:t xml:space="preserve">
ту жөнiндегi </w:t>
            </w:r>
            <w:r>
              <w:br/>
            </w:r>
            <w:r>
              <w:rPr>
                <w:rFonts w:ascii="Times New Roman"/>
                <w:b w:val="false"/>
                <w:i w:val="false"/>
                <w:color w:val="000000"/>
                <w:sz w:val="20"/>
              </w:rPr>
              <w:t xml:space="preserve">
туроператор- </w:t>
            </w:r>
            <w:r>
              <w:br/>
            </w:r>
            <w:r>
              <w:rPr>
                <w:rFonts w:ascii="Times New Roman"/>
                <w:b w:val="false"/>
                <w:i w:val="false"/>
                <w:color w:val="000000"/>
                <w:sz w:val="20"/>
              </w:rPr>
              <w:t xml:space="preserve">
лар мен тур- </w:t>
            </w:r>
            <w:r>
              <w:br/>
            </w:r>
            <w:r>
              <w:rPr>
                <w:rFonts w:ascii="Times New Roman"/>
                <w:b w:val="false"/>
                <w:i w:val="false"/>
                <w:color w:val="000000"/>
                <w:sz w:val="20"/>
              </w:rPr>
              <w:t xml:space="preserve">
агенттердiң </w:t>
            </w:r>
            <w:r>
              <w:br/>
            </w:r>
            <w:r>
              <w:rPr>
                <w:rFonts w:ascii="Times New Roman"/>
                <w:b w:val="false"/>
                <w:i w:val="false"/>
                <w:color w:val="000000"/>
                <w:sz w:val="20"/>
              </w:rPr>
              <w:t xml:space="preserve">
қызметiнде </w:t>
            </w:r>
            <w:r>
              <w:br/>
            </w:r>
            <w:r>
              <w:rPr>
                <w:rFonts w:ascii="Times New Roman"/>
                <w:b w:val="false"/>
                <w:i w:val="false"/>
                <w:color w:val="000000"/>
                <w:sz w:val="20"/>
              </w:rPr>
              <w:t xml:space="preserve">
қауiпсiздiк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бойынша нор- </w:t>
            </w:r>
            <w:r>
              <w:br/>
            </w:r>
            <w:r>
              <w:rPr>
                <w:rFonts w:ascii="Times New Roman"/>
                <w:b w:val="false"/>
                <w:i w:val="false"/>
                <w:color w:val="000000"/>
                <w:sz w:val="20"/>
              </w:rPr>
              <w:t xml:space="preserve">
малардың, </w:t>
            </w:r>
            <w:r>
              <w:br/>
            </w:r>
            <w:r>
              <w:rPr>
                <w:rFonts w:ascii="Times New Roman"/>
                <w:b w:val="false"/>
                <w:i w:val="false"/>
                <w:color w:val="000000"/>
                <w:sz w:val="20"/>
              </w:rPr>
              <w:t xml:space="preserve">
ережелердiң </w:t>
            </w:r>
            <w:r>
              <w:br/>
            </w:r>
            <w:r>
              <w:rPr>
                <w:rFonts w:ascii="Times New Roman"/>
                <w:b w:val="false"/>
                <w:i w:val="false"/>
                <w:color w:val="000000"/>
                <w:sz w:val="20"/>
              </w:rPr>
              <w:t xml:space="preserve">
сақталуын </w:t>
            </w:r>
            <w:r>
              <w:br/>
            </w:r>
            <w:r>
              <w:rPr>
                <w:rFonts w:ascii="Times New Roman"/>
                <w:b w:val="false"/>
                <w:i w:val="false"/>
                <w:color w:val="000000"/>
                <w:sz w:val="20"/>
              </w:rPr>
              <w:t xml:space="preserve">
бақылауды </w:t>
            </w:r>
            <w:r>
              <w:br/>
            </w:r>
            <w:r>
              <w:rPr>
                <w:rFonts w:ascii="Times New Roman"/>
                <w:b w:val="false"/>
                <w:i w:val="false"/>
                <w:color w:val="000000"/>
                <w:sz w:val="20"/>
              </w:rPr>
              <w:t xml:space="preserve">
күшейту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ТСМ-ге ақпарат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қалалары- </w:t>
            </w:r>
            <w:r>
              <w:br/>
            </w:r>
            <w:r>
              <w:rPr>
                <w:rFonts w:ascii="Times New Roman"/>
                <w:b w:val="false"/>
                <w:i w:val="false"/>
                <w:color w:val="000000"/>
                <w:sz w:val="20"/>
              </w:rPr>
              <w:t xml:space="preserve">
ның әкiм- </w:t>
            </w:r>
            <w:r>
              <w:br/>
            </w:r>
            <w:r>
              <w:rPr>
                <w:rFonts w:ascii="Times New Roman"/>
                <w:b w:val="false"/>
                <w:i w:val="false"/>
                <w:color w:val="000000"/>
                <w:sz w:val="20"/>
              </w:rPr>
              <w:t xml:space="preserve">
дері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w:t>
            </w:r>
            <w:r>
              <w:br/>
            </w:r>
            <w:r>
              <w:rPr>
                <w:rFonts w:ascii="Times New Roman"/>
                <w:b w:val="false"/>
                <w:i w:val="false"/>
                <w:color w:val="000000"/>
                <w:sz w:val="20"/>
              </w:rPr>
              <w:t xml:space="preserve">
10 қаңтар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r>
      <w:tr>
        <w:trPr>
          <w:trHeight w:val="36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w:t>
            </w:r>
            <w:r>
              <w:br/>
            </w:r>
            <w:r>
              <w:rPr>
                <w:rFonts w:ascii="Times New Roman"/>
                <w:b w:val="false"/>
                <w:i w:val="false"/>
                <w:color w:val="000000"/>
                <w:sz w:val="20"/>
              </w:rPr>
              <w:t xml:space="preserve">
тапсырыста </w:t>
            </w:r>
            <w:r>
              <w:br/>
            </w:r>
            <w:r>
              <w:rPr>
                <w:rFonts w:ascii="Times New Roman"/>
                <w:b w:val="false"/>
                <w:i w:val="false"/>
                <w:color w:val="000000"/>
                <w:sz w:val="20"/>
              </w:rPr>
              <w:t xml:space="preserve">
көзделген </w:t>
            </w:r>
            <w:r>
              <w:br/>
            </w:r>
            <w:r>
              <w:rPr>
                <w:rFonts w:ascii="Times New Roman"/>
                <w:b w:val="false"/>
                <w:i w:val="false"/>
                <w:color w:val="000000"/>
                <w:sz w:val="20"/>
              </w:rPr>
              <w:t xml:space="preserve">
бұқаралық </w:t>
            </w:r>
            <w:r>
              <w:br/>
            </w:r>
            <w:r>
              <w:rPr>
                <w:rFonts w:ascii="Times New Roman"/>
                <w:b w:val="false"/>
                <w:i w:val="false"/>
                <w:color w:val="000000"/>
                <w:sz w:val="20"/>
              </w:rPr>
              <w:t xml:space="preserve">
ақпарат құр- </w:t>
            </w:r>
            <w:r>
              <w:br/>
            </w:r>
            <w:r>
              <w:rPr>
                <w:rFonts w:ascii="Times New Roman"/>
                <w:b w:val="false"/>
                <w:i w:val="false"/>
                <w:color w:val="000000"/>
                <w:sz w:val="20"/>
              </w:rPr>
              <w:t xml:space="preserve">
алдары арқылы </w:t>
            </w:r>
            <w:r>
              <w:br/>
            </w:r>
            <w:r>
              <w:rPr>
                <w:rFonts w:ascii="Times New Roman"/>
                <w:b w:val="false"/>
                <w:i w:val="false"/>
                <w:color w:val="000000"/>
                <w:sz w:val="20"/>
              </w:rPr>
              <w:t xml:space="preserve">
халық пен </w:t>
            </w:r>
            <w:r>
              <w:br/>
            </w:r>
            <w:r>
              <w:rPr>
                <w:rFonts w:ascii="Times New Roman"/>
                <w:b w:val="false"/>
                <w:i w:val="false"/>
                <w:color w:val="000000"/>
                <w:sz w:val="20"/>
              </w:rPr>
              <w:t xml:space="preserve">
туристердi </w:t>
            </w:r>
            <w:r>
              <w:br/>
            </w:r>
            <w:r>
              <w:rPr>
                <w:rFonts w:ascii="Times New Roman"/>
                <w:b w:val="false"/>
                <w:i w:val="false"/>
                <w:color w:val="000000"/>
                <w:sz w:val="20"/>
              </w:rPr>
              <w:t xml:space="preserve">
қорғау және </w:t>
            </w:r>
            <w:r>
              <w:br/>
            </w:r>
            <w:r>
              <w:rPr>
                <w:rFonts w:ascii="Times New Roman"/>
                <w:b w:val="false"/>
                <w:i w:val="false"/>
                <w:color w:val="000000"/>
                <w:sz w:val="20"/>
              </w:rPr>
              <w:t xml:space="preserve">
қауiпсiздiк </w:t>
            </w:r>
            <w:r>
              <w:br/>
            </w:r>
            <w:r>
              <w:rPr>
                <w:rFonts w:ascii="Times New Roman"/>
                <w:b w:val="false"/>
                <w:i w:val="false"/>
                <w:color w:val="000000"/>
                <w:sz w:val="20"/>
              </w:rPr>
              <w:t xml:space="preserve">
мәселелерi </w:t>
            </w:r>
            <w:r>
              <w:br/>
            </w:r>
            <w:r>
              <w:rPr>
                <w:rFonts w:ascii="Times New Roman"/>
                <w:b w:val="false"/>
                <w:i w:val="false"/>
                <w:color w:val="000000"/>
                <w:sz w:val="20"/>
              </w:rPr>
              <w:t xml:space="preserve">
бойынша ақпа- </w:t>
            </w:r>
            <w:r>
              <w:br/>
            </w:r>
            <w:r>
              <w:rPr>
                <w:rFonts w:ascii="Times New Roman"/>
                <w:b w:val="false"/>
                <w:i w:val="false"/>
                <w:color w:val="000000"/>
                <w:sz w:val="20"/>
              </w:rPr>
              <w:t xml:space="preserve">
раттандыруды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 сының  Yкiметiне ақпарат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ТСМ (жи- </w:t>
            </w:r>
            <w:r>
              <w:br/>
            </w:r>
            <w:r>
              <w:rPr>
                <w:rFonts w:ascii="Times New Roman"/>
                <w:b w:val="false"/>
                <w:i w:val="false"/>
                <w:color w:val="000000"/>
                <w:sz w:val="20"/>
              </w:rPr>
              <w:t xml:space="preserve">
нақтау), Мәдениет- </w:t>
            </w:r>
            <w:r>
              <w:br/>
            </w:r>
            <w:r>
              <w:rPr>
                <w:rFonts w:ascii="Times New Roman"/>
                <w:b w:val="false"/>
                <w:i w:val="false"/>
                <w:color w:val="000000"/>
                <w:sz w:val="20"/>
              </w:rPr>
              <w:t xml:space="preserve">
минi, СIМ, </w:t>
            </w:r>
            <w:r>
              <w:br/>
            </w:r>
            <w:r>
              <w:rPr>
                <w:rFonts w:ascii="Times New Roman"/>
                <w:b w:val="false"/>
                <w:i w:val="false"/>
                <w:color w:val="000000"/>
                <w:sz w:val="20"/>
              </w:rPr>
              <w:t xml:space="preserve">
Қоршаған- </w:t>
            </w:r>
            <w:r>
              <w:br/>
            </w:r>
            <w:r>
              <w:rPr>
                <w:rFonts w:ascii="Times New Roman"/>
                <w:b w:val="false"/>
                <w:i w:val="false"/>
                <w:color w:val="000000"/>
                <w:sz w:val="20"/>
              </w:rPr>
              <w:t xml:space="preserve">
ортаминi, </w:t>
            </w:r>
            <w:r>
              <w:br/>
            </w:r>
            <w:r>
              <w:rPr>
                <w:rFonts w:ascii="Times New Roman"/>
                <w:b w:val="false"/>
                <w:i w:val="false"/>
                <w:color w:val="000000"/>
                <w:sz w:val="20"/>
              </w:rPr>
              <w:t xml:space="preserve">
"Қазги- </w:t>
            </w:r>
            <w:r>
              <w:br/>
            </w:r>
            <w:r>
              <w:rPr>
                <w:rFonts w:ascii="Times New Roman"/>
                <w:b w:val="false"/>
                <w:i w:val="false"/>
                <w:color w:val="000000"/>
                <w:sz w:val="20"/>
              </w:rPr>
              <w:t xml:space="preserve">
дромет" </w:t>
            </w:r>
            <w:r>
              <w:br/>
            </w:r>
            <w:r>
              <w:rPr>
                <w:rFonts w:ascii="Times New Roman"/>
                <w:b w:val="false"/>
                <w:i w:val="false"/>
                <w:color w:val="000000"/>
                <w:sz w:val="20"/>
              </w:rPr>
              <w:t xml:space="preserve">
РМК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w:t>
            </w:r>
            <w:r>
              <w:br/>
            </w:r>
            <w:r>
              <w:rPr>
                <w:rFonts w:ascii="Times New Roman"/>
                <w:b w:val="false"/>
                <w:i w:val="false"/>
                <w:color w:val="000000"/>
                <w:sz w:val="20"/>
              </w:rPr>
              <w:t xml:space="preserve">
25 қаңтар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етілмейді </w:t>
            </w:r>
          </w:p>
        </w:tc>
      </w:tr>
      <w:tr>
        <w:trPr>
          <w:trHeight w:val="36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 мен </w:t>
            </w:r>
            <w:r>
              <w:br/>
            </w:r>
            <w:r>
              <w:rPr>
                <w:rFonts w:ascii="Times New Roman"/>
                <w:b w:val="false"/>
                <w:i w:val="false"/>
                <w:color w:val="000000"/>
                <w:sz w:val="20"/>
              </w:rPr>
              <w:t xml:space="preserve">
қалаларда </w:t>
            </w:r>
            <w:r>
              <w:br/>
            </w:r>
            <w:r>
              <w:rPr>
                <w:rFonts w:ascii="Times New Roman"/>
                <w:b w:val="false"/>
                <w:i w:val="false"/>
                <w:color w:val="000000"/>
                <w:sz w:val="20"/>
              </w:rPr>
              <w:t xml:space="preserve">
Астана және </w:t>
            </w:r>
            <w:r>
              <w:br/>
            </w:r>
            <w:r>
              <w:rPr>
                <w:rFonts w:ascii="Times New Roman"/>
                <w:b w:val="false"/>
                <w:i w:val="false"/>
                <w:color w:val="000000"/>
                <w:sz w:val="20"/>
              </w:rPr>
              <w:t xml:space="preserve">
Алматы қала- </w:t>
            </w:r>
            <w:r>
              <w:br/>
            </w:r>
            <w:r>
              <w:rPr>
                <w:rFonts w:ascii="Times New Roman"/>
                <w:b w:val="false"/>
                <w:i w:val="false"/>
                <w:color w:val="000000"/>
                <w:sz w:val="20"/>
              </w:rPr>
              <w:t xml:space="preserve">
ларында ұқсас </w:t>
            </w:r>
            <w:r>
              <w:br/>
            </w:r>
            <w:r>
              <w:rPr>
                <w:rFonts w:ascii="Times New Roman"/>
                <w:b w:val="false"/>
                <w:i w:val="false"/>
                <w:color w:val="000000"/>
                <w:sz w:val="20"/>
              </w:rPr>
              <w:t xml:space="preserve">
туристерге </w:t>
            </w:r>
            <w:r>
              <w:br/>
            </w:r>
            <w:r>
              <w:rPr>
                <w:rFonts w:ascii="Times New Roman"/>
                <w:b w:val="false"/>
                <w:i w:val="false"/>
                <w:color w:val="000000"/>
                <w:sz w:val="20"/>
              </w:rPr>
              <w:t xml:space="preserve">
көмек ретiнде </w:t>
            </w:r>
            <w:r>
              <w:br/>
            </w:r>
            <w:r>
              <w:rPr>
                <w:rFonts w:ascii="Times New Roman"/>
                <w:b w:val="false"/>
                <w:i w:val="false"/>
                <w:color w:val="000000"/>
                <w:sz w:val="20"/>
              </w:rPr>
              <w:t xml:space="preserve">
"hot line" </w:t>
            </w:r>
            <w:r>
              <w:br/>
            </w:r>
            <w:r>
              <w:rPr>
                <w:rFonts w:ascii="Times New Roman"/>
                <w:b w:val="false"/>
                <w:i w:val="false"/>
                <w:color w:val="000000"/>
                <w:sz w:val="20"/>
              </w:rPr>
              <w:t xml:space="preserve">
режимiндегi </w:t>
            </w:r>
            <w:r>
              <w:br/>
            </w:r>
            <w:r>
              <w:rPr>
                <w:rFonts w:ascii="Times New Roman"/>
                <w:b w:val="false"/>
                <w:i w:val="false"/>
                <w:color w:val="000000"/>
                <w:sz w:val="20"/>
              </w:rPr>
              <w:t xml:space="preserve">
телефондық </w:t>
            </w:r>
            <w:r>
              <w:br/>
            </w:r>
            <w:r>
              <w:rPr>
                <w:rFonts w:ascii="Times New Roman"/>
                <w:b w:val="false"/>
                <w:i w:val="false"/>
                <w:color w:val="000000"/>
                <w:sz w:val="20"/>
              </w:rPr>
              <w:t xml:space="preserve">
ақпарат қыз- </w:t>
            </w:r>
            <w:r>
              <w:br/>
            </w:r>
            <w:r>
              <w:rPr>
                <w:rFonts w:ascii="Times New Roman"/>
                <w:b w:val="false"/>
                <w:i w:val="false"/>
                <w:color w:val="000000"/>
                <w:sz w:val="20"/>
              </w:rPr>
              <w:t xml:space="preserve">
метiн құру </w:t>
            </w:r>
            <w:r>
              <w:br/>
            </w:r>
            <w:r>
              <w:rPr>
                <w:rFonts w:ascii="Times New Roman"/>
                <w:b w:val="false"/>
                <w:i w:val="false"/>
                <w:color w:val="000000"/>
                <w:sz w:val="20"/>
              </w:rPr>
              <w:t xml:space="preserve">
мәселесiн </w:t>
            </w:r>
            <w:r>
              <w:br/>
            </w:r>
            <w:r>
              <w:rPr>
                <w:rFonts w:ascii="Times New Roman"/>
                <w:b w:val="false"/>
                <w:i w:val="false"/>
                <w:color w:val="000000"/>
                <w:sz w:val="20"/>
              </w:rPr>
              <w:t xml:space="preserve">
пысықтау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ТСМ-ге ақпарат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 </w:t>
            </w:r>
            <w:r>
              <w:br/>
            </w:r>
            <w:r>
              <w:rPr>
                <w:rFonts w:ascii="Times New Roman"/>
                <w:b w:val="false"/>
                <w:i w:val="false"/>
                <w:color w:val="000000"/>
                <w:sz w:val="20"/>
              </w:rPr>
              <w:t xml:space="preserve">
"Қазақте- </w:t>
            </w:r>
            <w:r>
              <w:br/>
            </w:r>
            <w:r>
              <w:rPr>
                <w:rFonts w:ascii="Times New Roman"/>
                <w:b w:val="false"/>
                <w:i w:val="false"/>
                <w:color w:val="000000"/>
                <w:sz w:val="20"/>
              </w:rPr>
              <w:t xml:space="preserve">
леком" АҚ,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қалалары- </w:t>
            </w:r>
            <w:r>
              <w:br/>
            </w:r>
            <w:r>
              <w:rPr>
                <w:rFonts w:ascii="Times New Roman"/>
                <w:b w:val="false"/>
                <w:i w:val="false"/>
                <w:color w:val="000000"/>
                <w:sz w:val="20"/>
              </w:rPr>
              <w:t xml:space="preserve">
ның </w:t>
            </w:r>
            <w:r>
              <w:br/>
            </w:r>
            <w:r>
              <w:rPr>
                <w:rFonts w:ascii="Times New Roman"/>
                <w:b w:val="false"/>
                <w:i w:val="false"/>
                <w:color w:val="000000"/>
                <w:sz w:val="20"/>
              </w:rPr>
              <w:t xml:space="preserve">
әкiмдерi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w:t>
            </w:r>
            <w:r>
              <w:br/>
            </w:r>
            <w:r>
              <w:rPr>
                <w:rFonts w:ascii="Times New Roman"/>
                <w:b w:val="false"/>
                <w:i w:val="false"/>
                <w:color w:val="000000"/>
                <w:sz w:val="20"/>
              </w:rPr>
              <w:t xml:space="preserve">
10 шілде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Tуризм саласындағы халықаралық ынтымақтастық 
</w:t>
            </w:r>
          </w:p>
        </w:tc>
      </w:tr>
      <w:tr>
        <w:trPr>
          <w:trHeight w:val="36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Сыртқы істер </w:t>
            </w:r>
            <w:r>
              <w:br/>
            </w:r>
            <w:r>
              <w:rPr>
                <w:rFonts w:ascii="Times New Roman"/>
                <w:b w:val="false"/>
                <w:i w:val="false"/>
                <w:color w:val="000000"/>
                <w:sz w:val="20"/>
              </w:rPr>
              <w:t xml:space="preserve">
министрлiгi- </w:t>
            </w:r>
            <w:r>
              <w:br/>
            </w:r>
            <w:r>
              <w:rPr>
                <w:rFonts w:ascii="Times New Roman"/>
                <w:b w:val="false"/>
                <w:i w:val="false"/>
                <w:color w:val="000000"/>
                <w:sz w:val="20"/>
              </w:rPr>
              <w:t xml:space="preserve">
нiң шет ел- </w:t>
            </w:r>
            <w:r>
              <w:br/>
            </w:r>
            <w:r>
              <w:rPr>
                <w:rFonts w:ascii="Times New Roman"/>
                <w:b w:val="false"/>
                <w:i w:val="false"/>
                <w:color w:val="000000"/>
                <w:sz w:val="20"/>
              </w:rPr>
              <w:t xml:space="preserve">
дердегi меке- </w:t>
            </w:r>
            <w:r>
              <w:br/>
            </w:r>
            <w:r>
              <w:rPr>
                <w:rFonts w:ascii="Times New Roman"/>
                <w:b w:val="false"/>
                <w:i w:val="false"/>
                <w:color w:val="000000"/>
                <w:sz w:val="20"/>
              </w:rPr>
              <w:t xml:space="preserve">
мелерiнде ту- </w:t>
            </w:r>
            <w:r>
              <w:br/>
            </w:r>
            <w:r>
              <w:rPr>
                <w:rFonts w:ascii="Times New Roman"/>
                <w:b w:val="false"/>
                <w:i w:val="false"/>
                <w:color w:val="000000"/>
                <w:sz w:val="20"/>
              </w:rPr>
              <w:t xml:space="preserve">
ризмге жетек- </w:t>
            </w:r>
            <w:r>
              <w:br/>
            </w:r>
            <w:r>
              <w:rPr>
                <w:rFonts w:ascii="Times New Roman"/>
                <w:b w:val="false"/>
                <w:i w:val="false"/>
                <w:color w:val="000000"/>
                <w:sz w:val="20"/>
              </w:rPr>
              <w:t xml:space="preserve">
шілiк ететiн </w:t>
            </w:r>
            <w:r>
              <w:br/>
            </w:r>
            <w:r>
              <w:rPr>
                <w:rFonts w:ascii="Times New Roman"/>
                <w:b w:val="false"/>
                <w:i w:val="false"/>
                <w:color w:val="000000"/>
                <w:sz w:val="20"/>
              </w:rPr>
              <w:t xml:space="preserve">
бөлiмдер ашу </w:t>
            </w:r>
            <w:r>
              <w:br/>
            </w:r>
            <w:r>
              <w:rPr>
                <w:rFonts w:ascii="Times New Roman"/>
                <w:b w:val="false"/>
                <w:i w:val="false"/>
                <w:color w:val="000000"/>
                <w:sz w:val="20"/>
              </w:rPr>
              <w:t xml:space="preserve">
мәселесi бой- </w:t>
            </w:r>
            <w:r>
              <w:br/>
            </w:r>
            <w:r>
              <w:rPr>
                <w:rFonts w:ascii="Times New Roman"/>
                <w:b w:val="false"/>
                <w:i w:val="false"/>
                <w:color w:val="000000"/>
                <w:sz w:val="20"/>
              </w:rPr>
              <w:t xml:space="preserve">
ынша ұсыныс- </w:t>
            </w:r>
            <w:r>
              <w:br/>
            </w:r>
            <w:r>
              <w:rPr>
                <w:rFonts w:ascii="Times New Roman"/>
                <w:b w:val="false"/>
                <w:i w:val="false"/>
                <w:color w:val="000000"/>
                <w:sz w:val="20"/>
              </w:rPr>
              <w:t xml:space="preserve">
тар енгiзу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Yкiметiне </w:t>
            </w:r>
            <w:r>
              <w:br/>
            </w:r>
            <w:r>
              <w:rPr>
                <w:rFonts w:ascii="Times New Roman"/>
                <w:b w:val="false"/>
                <w:i w:val="false"/>
                <w:color w:val="000000"/>
                <w:sz w:val="20"/>
              </w:rPr>
              <w:t xml:space="preserve">
ұсыныстар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ТСМ (жи- </w:t>
            </w:r>
            <w:r>
              <w:br/>
            </w:r>
            <w:r>
              <w:rPr>
                <w:rFonts w:ascii="Times New Roman"/>
                <w:b w:val="false"/>
                <w:i w:val="false"/>
                <w:color w:val="000000"/>
                <w:sz w:val="20"/>
              </w:rPr>
              <w:t xml:space="preserve">
нақтау), </w:t>
            </w:r>
            <w:r>
              <w:br/>
            </w:r>
            <w:r>
              <w:rPr>
                <w:rFonts w:ascii="Times New Roman"/>
                <w:b w:val="false"/>
                <w:i w:val="false"/>
                <w:color w:val="000000"/>
                <w:sz w:val="20"/>
              </w:rPr>
              <w:t xml:space="preserve">
СІМ, ЭБЖМ </w:t>
            </w:r>
            <w:r>
              <w:br/>
            </w:r>
            <w:r>
              <w:rPr>
                <w:rFonts w:ascii="Times New Roman"/>
                <w:b w:val="false"/>
                <w:i w:val="false"/>
                <w:color w:val="000000"/>
                <w:sz w:val="20"/>
              </w:rPr>
              <w:t xml:space="preserve">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w:t>
            </w:r>
            <w:r>
              <w:br/>
            </w:r>
            <w:r>
              <w:rPr>
                <w:rFonts w:ascii="Times New Roman"/>
                <w:b w:val="false"/>
                <w:i w:val="false"/>
                <w:color w:val="000000"/>
                <w:sz w:val="20"/>
              </w:rPr>
              <w:t xml:space="preserve">
IV тоқсан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r>
      <w:tr>
        <w:trPr>
          <w:trHeight w:val="36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Дүниежүзiлiк </w:t>
            </w:r>
            <w:r>
              <w:br/>
            </w:r>
            <w:r>
              <w:rPr>
                <w:rFonts w:ascii="Times New Roman"/>
                <w:b w:val="false"/>
                <w:i w:val="false"/>
                <w:color w:val="000000"/>
                <w:sz w:val="20"/>
              </w:rPr>
              <w:t xml:space="preserve">
туристiк ұйым </w:t>
            </w:r>
            <w:r>
              <w:br/>
            </w:r>
            <w:r>
              <w:rPr>
                <w:rFonts w:ascii="Times New Roman"/>
                <w:b w:val="false"/>
                <w:i w:val="false"/>
                <w:color w:val="000000"/>
                <w:sz w:val="20"/>
              </w:rPr>
              <w:t xml:space="preserve">
Бас Ассамбле- </w:t>
            </w:r>
            <w:r>
              <w:br/>
            </w:r>
            <w:r>
              <w:rPr>
                <w:rFonts w:ascii="Times New Roman"/>
                <w:b w:val="false"/>
                <w:i w:val="false"/>
                <w:color w:val="000000"/>
                <w:sz w:val="20"/>
              </w:rPr>
              <w:t xml:space="preserve">
ясының XVIII </w:t>
            </w:r>
            <w:r>
              <w:br/>
            </w:r>
            <w:r>
              <w:rPr>
                <w:rFonts w:ascii="Times New Roman"/>
                <w:b w:val="false"/>
                <w:i w:val="false"/>
                <w:color w:val="000000"/>
                <w:sz w:val="20"/>
              </w:rPr>
              <w:t xml:space="preserve">
сессиясын </w:t>
            </w:r>
            <w:r>
              <w:br/>
            </w:r>
            <w:r>
              <w:rPr>
                <w:rFonts w:ascii="Times New Roman"/>
                <w:b w:val="false"/>
                <w:i w:val="false"/>
                <w:color w:val="000000"/>
                <w:sz w:val="20"/>
              </w:rPr>
              <w:t xml:space="preserve">
2009 жылы </w:t>
            </w:r>
            <w:r>
              <w:br/>
            </w:r>
            <w:r>
              <w:rPr>
                <w:rFonts w:ascii="Times New Roman"/>
                <w:b w:val="false"/>
                <w:i w:val="false"/>
                <w:color w:val="000000"/>
                <w:sz w:val="20"/>
              </w:rPr>
              <w:t xml:space="preserve">
Астана қала- </w:t>
            </w:r>
            <w:r>
              <w:br/>
            </w:r>
            <w:r>
              <w:rPr>
                <w:rFonts w:ascii="Times New Roman"/>
                <w:b w:val="false"/>
                <w:i w:val="false"/>
                <w:color w:val="000000"/>
                <w:sz w:val="20"/>
              </w:rPr>
              <w:t xml:space="preserve">
сында өткiзу </w:t>
            </w:r>
            <w:r>
              <w:br/>
            </w:r>
            <w:r>
              <w:rPr>
                <w:rFonts w:ascii="Times New Roman"/>
                <w:b w:val="false"/>
                <w:i w:val="false"/>
                <w:color w:val="000000"/>
                <w:sz w:val="20"/>
              </w:rPr>
              <w:t xml:space="preserve">
мәселесiн </w:t>
            </w:r>
            <w:r>
              <w:br/>
            </w:r>
            <w:r>
              <w:rPr>
                <w:rFonts w:ascii="Times New Roman"/>
                <w:b w:val="false"/>
                <w:i w:val="false"/>
                <w:color w:val="000000"/>
                <w:sz w:val="20"/>
              </w:rPr>
              <w:t xml:space="preserve">
пысықтау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 сының  Yкiметiне ақпарат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ТСМ (жи- </w:t>
            </w:r>
            <w:r>
              <w:br/>
            </w:r>
            <w:r>
              <w:rPr>
                <w:rFonts w:ascii="Times New Roman"/>
                <w:b w:val="false"/>
                <w:i w:val="false"/>
                <w:color w:val="000000"/>
                <w:sz w:val="20"/>
              </w:rPr>
              <w:t xml:space="preserve">
нақтау), СІМ, ЭБЖМ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2009 жылдар </w:t>
            </w:r>
            <w:r>
              <w:br/>
            </w:r>
            <w:r>
              <w:rPr>
                <w:rFonts w:ascii="Times New Roman"/>
                <w:b w:val="false"/>
                <w:i w:val="false"/>
                <w:color w:val="000000"/>
                <w:sz w:val="20"/>
              </w:rPr>
              <w:t xml:space="preserve">
25 қаңтар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r>
      <w:tr>
        <w:trPr>
          <w:trHeight w:val="36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облысында </w:t>
            </w:r>
            <w:r>
              <w:br/>
            </w:r>
            <w:r>
              <w:rPr>
                <w:rFonts w:ascii="Times New Roman"/>
                <w:b w:val="false"/>
                <w:i w:val="false"/>
                <w:color w:val="000000"/>
                <w:sz w:val="20"/>
              </w:rPr>
              <w:t xml:space="preserve">
Iле-Балқаш </w:t>
            </w:r>
            <w:r>
              <w:br/>
            </w:r>
            <w:r>
              <w:rPr>
                <w:rFonts w:ascii="Times New Roman"/>
                <w:b w:val="false"/>
                <w:i w:val="false"/>
                <w:color w:val="000000"/>
                <w:sz w:val="20"/>
              </w:rPr>
              <w:t xml:space="preserve">
регатасын </w:t>
            </w:r>
            <w:r>
              <w:br/>
            </w:r>
            <w:r>
              <w:rPr>
                <w:rFonts w:ascii="Times New Roman"/>
                <w:b w:val="false"/>
                <w:i w:val="false"/>
                <w:color w:val="000000"/>
                <w:sz w:val="20"/>
              </w:rPr>
              <w:t xml:space="preserve">
өткiзу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Yкiметiне </w:t>
            </w:r>
            <w:r>
              <w:br/>
            </w:r>
            <w:r>
              <w:rPr>
                <w:rFonts w:ascii="Times New Roman"/>
                <w:b w:val="false"/>
                <w:i w:val="false"/>
                <w:color w:val="000000"/>
                <w:sz w:val="20"/>
              </w:rPr>
              <w:t xml:space="preserve">
ақпарат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ТСМ (жи- </w:t>
            </w:r>
            <w:r>
              <w:br/>
            </w:r>
            <w:r>
              <w:rPr>
                <w:rFonts w:ascii="Times New Roman"/>
                <w:b w:val="false"/>
                <w:i w:val="false"/>
                <w:color w:val="000000"/>
                <w:sz w:val="20"/>
              </w:rPr>
              <w:t xml:space="preserve">
нақтау), Мәдениет- </w:t>
            </w:r>
            <w:r>
              <w:br/>
            </w:r>
            <w:r>
              <w:rPr>
                <w:rFonts w:ascii="Times New Roman"/>
                <w:b w:val="false"/>
                <w:i w:val="false"/>
                <w:color w:val="000000"/>
                <w:sz w:val="20"/>
              </w:rPr>
              <w:t xml:space="preserve">
минi,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әкiмi, </w:t>
            </w:r>
            <w:r>
              <w:br/>
            </w:r>
            <w:r>
              <w:rPr>
                <w:rFonts w:ascii="Times New Roman"/>
                <w:b w:val="false"/>
                <w:i w:val="false"/>
                <w:color w:val="000000"/>
                <w:sz w:val="20"/>
              </w:rPr>
              <w:t xml:space="preserve">
"Табиғат" </w:t>
            </w:r>
            <w:r>
              <w:br/>
            </w:r>
            <w:r>
              <w:rPr>
                <w:rFonts w:ascii="Times New Roman"/>
                <w:b w:val="false"/>
                <w:i w:val="false"/>
                <w:color w:val="000000"/>
                <w:sz w:val="20"/>
              </w:rPr>
              <w:t xml:space="preserve">
қоғамдық </w:t>
            </w:r>
            <w:r>
              <w:br/>
            </w:r>
            <w:r>
              <w:rPr>
                <w:rFonts w:ascii="Times New Roman"/>
                <w:b w:val="false"/>
                <w:i w:val="false"/>
                <w:color w:val="000000"/>
                <w:sz w:val="20"/>
              </w:rPr>
              <w:t xml:space="preserve">
бiрлес- </w:t>
            </w:r>
            <w:r>
              <w:br/>
            </w:r>
            <w:r>
              <w:rPr>
                <w:rFonts w:ascii="Times New Roman"/>
                <w:b w:val="false"/>
                <w:i w:val="false"/>
                <w:color w:val="000000"/>
                <w:sz w:val="20"/>
              </w:rPr>
              <w:t xml:space="preserve">
тiгi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2009 жылдар </w:t>
            </w:r>
            <w:r>
              <w:br/>
            </w:r>
            <w:r>
              <w:rPr>
                <w:rFonts w:ascii="Times New Roman"/>
                <w:b w:val="false"/>
                <w:i w:val="false"/>
                <w:color w:val="000000"/>
                <w:sz w:val="20"/>
              </w:rPr>
              <w:t xml:space="preserve">
25 қаңтар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2007 - 1000,0 </w:t>
            </w:r>
            <w:r>
              <w:br/>
            </w:r>
            <w:r>
              <w:rPr>
                <w:rFonts w:ascii="Times New Roman"/>
                <w:b w:val="false"/>
                <w:i w:val="false"/>
                <w:color w:val="000000"/>
                <w:sz w:val="20"/>
              </w:rPr>
              <w:t xml:space="preserve">
2008 - 4445,0 </w:t>
            </w:r>
            <w:r>
              <w:br/>
            </w:r>
            <w:r>
              <w:rPr>
                <w:rFonts w:ascii="Times New Roman"/>
                <w:b w:val="false"/>
                <w:i w:val="false"/>
                <w:color w:val="000000"/>
                <w:sz w:val="20"/>
              </w:rPr>
              <w:t xml:space="preserve">
2009 - 2500,0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бюджет қаражаты есебiнен </w:t>
            </w:r>
          </w:p>
        </w:tc>
      </w:tr>
      <w:tr>
        <w:trPr>
          <w:trHeight w:val="36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жылы </w:t>
            </w:r>
            <w:r>
              <w:br/>
            </w:r>
            <w:r>
              <w:rPr>
                <w:rFonts w:ascii="Times New Roman"/>
                <w:b w:val="false"/>
                <w:i w:val="false"/>
                <w:color w:val="000000"/>
                <w:sz w:val="20"/>
              </w:rPr>
              <w:t xml:space="preserve">
Қазақстанды </w:t>
            </w:r>
            <w:r>
              <w:br/>
            </w:r>
            <w:r>
              <w:rPr>
                <w:rFonts w:ascii="Times New Roman"/>
                <w:b w:val="false"/>
                <w:i w:val="false"/>
                <w:color w:val="000000"/>
                <w:sz w:val="20"/>
              </w:rPr>
              <w:t xml:space="preserve">
Дүниежүзiлiк </w:t>
            </w:r>
            <w:r>
              <w:br/>
            </w:r>
            <w:r>
              <w:rPr>
                <w:rFonts w:ascii="Times New Roman"/>
                <w:b w:val="false"/>
                <w:i w:val="false"/>
                <w:color w:val="000000"/>
                <w:sz w:val="20"/>
              </w:rPr>
              <w:t xml:space="preserve">
туристiк ұй- </w:t>
            </w:r>
            <w:r>
              <w:br/>
            </w:r>
            <w:r>
              <w:rPr>
                <w:rFonts w:ascii="Times New Roman"/>
                <w:b w:val="false"/>
                <w:i w:val="false"/>
                <w:color w:val="000000"/>
                <w:sz w:val="20"/>
              </w:rPr>
              <w:t xml:space="preserve">
ымның Атқару- </w:t>
            </w:r>
            <w:r>
              <w:br/>
            </w:r>
            <w:r>
              <w:rPr>
                <w:rFonts w:ascii="Times New Roman"/>
                <w:b w:val="false"/>
                <w:i w:val="false"/>
                <w:color w:val="000000"/>
                <w:sz w:val="20"/>
              </w:rPr>
              <w:t xml:space="preserve">
шы кеңесiне </w:t>
            </w:r>
            <w:r>
              <w:br/>
            </w:r>
            <w:r>
              <w:rPr>
                <w:rFonts w:ascii="Times New Roman"/>
                <w:b w:val="false"/>
                <w:i w:val="false"/>
                <w:color w:val="000000"/>
                <w:sz w:val="20"/>
              </w:rPr>
              <w:t xml:space="preserve">
шығару жөнiн- </w:t>
            </w:r>
            <w:r>
              <w:br/>
            </w:r>
            <w:r>
              <w:rPr>
                <w:rFonts w:ascii="Times New Roman"/>
                <w:b w:val="false"/>
                <w:i w:val="false"/>
                <w:color w:val="000000"/>
                <w:sz w:val="20"/>
              </w:rPr>
              <w:t xml:space="preserve">
дегi шаралар- </w:t>
            </w:r>
            <w:r>
              <w:br/>
            </w:r>
            <w:r>
              <w:rPr>
                <w:rFonts w:ascii="Times New Roman"/>
                <w:b w:val="false"/>
                <w:i w:val="false"/>
                <w:color w:val="000000"/>
                <w:sz w:val="20"/>
              </w:rPr>
              <w:t xml:space="preserve">
ды iске асыру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 сының  Yкiметiне ақпарат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ТСМ (жи- </w:t>
            </w:r>
            <w:r>
              <w:br/>
            </w:r>
            <w:r>
              <w:rPr>
                <w:rFonts w:ascii="Times New Roman"/>
                <w:b w:val="false"/>
                <w:i w:val="false"/>
                <w:color w:val="000000"/>
                <w:sz w:val="20"/>
              </w:rPr>
              <w:t xml:space="preserve">
нақтау), СІМ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жылғы </w:t>
            </w:r>
            <w:r>
              <w:br/>
            </w:r>
            <w:r>
              <w:rPr>
                <w:rFonts w:ascii="Times New Roman"/>
                <w:b w:val="false"/>
                <w:i w:val="false"/>
                <w:color w:val="000000"/>
                <w:sz w:val="20"/>
              </w:rPr>
              <w:t xml:space="preserve">
25 қаңтар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Халықаралық маңызы бар "ceрпiндi" жобаларды iске асыру 
</w:t>
            </w:r>
          </w:p>
        </w:tc>
      </w:tr>
      <w:tr>
        <w:trPr>
          <w:trHeight w:val="36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ЖСҚ әзiрлеу </w:t>
            </w:r>
            <w:r>
              <w:br/>
            </w:r>
            <w:r>
              <w:rPr>
                <w:rFonts w:ascii="Times New Roman"/>
                <w:b w:val="false"/>
                <w:i w:val="false"/>
                <w:color w:val="000000"/>
                <w:sz w:val="20"/>
              </w:rPr>
              <w:t xml:space="preserve">
және Алматы, </w:t>
            </w:r>
            <w:r>
              <w:br/>
            </w:r>
            <w:r>
              <w:rPr>
                <w:rFonts w:ascii="Times New Roman"/>
                <w:b w:val="false"/>
                <w:i w:val="false"/>
                <w:color w:val="000000"/>
                <w:sz w:val="20"/>
              </w:rPr>
              <w:t xml:space="preserve">
Ақмола, </w:t>
            </w:r>
            <w:r>
              <w:br/>
            </w:r>
            <w:r>
              <w:rPr>
                <w:rFonts w:ascii="Times New Roman"/>
                <w:b w:val="false"/>
                <w:i w:val="false"/>
                <w:color w:val="000000"/>
                <w:sz w:val="20"/>
              </w:rPr>
              <w:t xml:space="preserve">
Оңтүстiк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облыстарында </w:t>
            </w:r>
            <w:r>
              <w:br/>
            </w:r>
            <w:r>
              <w:rPr>
                <w:rFonts w:ascii="Times New Roman"/>
                <w:b w:val="false"/>
                <w:i w:val="false"/>
                <w:color w:val="000000"/>
                <w:sz w:val="20"/>
              </w:rPr>
              <w:t xml:space="preserve">
туризм инфра- </w:t>
            </w:r>
            <w:r>
              <w:br/>
            </w:r>
            <w:r>
              <w:rPr>
                <w:rFonts w:ascii="Times New Roman"/>
                <w:b w:val="false"/>
                <w:i w:val="false"/>
                <w:color w:val="000000"/>
                <w:sz w:val="20"/>
              </w:rPr>
              <w:t xml:space="preserve">
құрылымының </w:t>
            </w:r>
            <w:r>
              <w:br/>
            </w:r>
            <w:r>
              <w:rPr>
                <w:rFonts w:ascii="Times New Roman"/>
                <w:b w:val="false"/>
                <w:i w:val="false"/>
                <w:color w:val="000000"/>
                <w:sz w:val="20"/>
              </w:rPr>
              <w:t xml:space="preserve">
объектiлерiн </w:t>
            </w:r>
            <w:r>
              <w:br/>
            </w:r>
            <w:r>
              <w:rPr>
                <w:rFonts w:ascii="Times New Roman"/>
                <w:b w:val="false"/>
                <w:i w:val="false"/>
                <w:color w:val="000000"/>
                <w:sz w:val="20"/>
              </w:rPr>
              <w:t xml:space="preserve">
салуды қамта- </w:t>
            </w:r>
            <w:r>
              <w:br/>
            </w:r>
            <w:r>
              <w:rPr>
                <w:rFonts w:ascii="Times New Roman"/>
                <w:b w:val="false"/>
                <w:i w:val="false"/>
                <w:color w:val="000000"/>
                <w:sz w:val="20"/>
              </w:rPr>
              <w:t xml:space="preserve">
масыз ету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Yкiметiне </w:t>
            </w:r>
            <w:r>
              <w:br/>
            </w:r>
            <w:r>
              <w:rPr>
                <w:rFonts w:ascii="Times New Roman"/>
                <w:b w:val="false"/>
                <w:i w:val="false"/>
                <w:color w:val="000000"/>
                <w:sz w:val="20"/>
              </w:rPr>
              <w:t xml:space="preserve">
ақпарат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ТСМ (жи- </w:t>
            </w:r>
            <w:r>
              <w:br/>
            </w:r>
            <w:r>
              <w:rPr>
                <w:rFonts w:ascii="Times New Roman"/>
                <w:b w:val="false"/>
                <w:i w:val="false"/>
                <w:color w:val="000000"/>
                <w:sz w:val="20"/>
              </w:rPr>
              <w:t xml:space="preserve">
нақтау), </w:t>
            </w:r>
            <w:r>
              <w:br/>
            </w:r>
            <w:r>
              <w:rPr>
                <w:rFonts w:ascii="Times New Roman"/>
                <w:b w:val="false"/>
                <w:i w:val="false"/>
                <w:color w:val="000000"/>
                <w:sz w:val="20"/>
              </w:rPr>
              <w:t xml:space="preserve">
Ақмола,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және </w:t>
            </w:r>
            <w:r>
              <w:br/>
            </w:r>
            <w:r>
              <w:rPr>
                <w:rFonts w:ascii="Times New Roman"/>
                <w:b w:val="false"/>
                <w:i w:val="false"/>
                <w:color w:val="000000"/>
                <w:sz w:val="20"/>
              </w:rPr>
              <w:t xml:space="preserve">
Оңтүстiк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облыста-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әкiмдерi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2009 жылдар </w:t>
            </w:r>
            <w:r>
              <w:br/>
            </w:r>
            <w:r>
              <w:rPr>
                <w:rFonts w:ascii="Times New Roman"/>
                <w:b w:val="false"/>
                <w:i w:val="false"/>
                <w:color w:val="000000"/>
                <w:sz w:val="20"/>
              </w:rPr>
              <w:t xml:space="preserve">
25 қаңтар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2007 - 689000,0 </w:t>
            </w:r>
            <w:r>
              <w:br/>
            </w:r>
            <w:r>
              <w:rPr>
                <w:rFonts w:ascii="Times New Roman"/>
                <w:b w:val="false"/>
                <w:i w:val="false"/>
                <w:color w:val="000000"/>
                <w:sz w:val="20"/>
              </w:rPr>
              <w:t xml:space="preserve">
2008 - </w:t>
            </w:r>
            <w:r>
              <w:br/>
            </w:r>
            <w:r>
              <w:rPr>
                <w:rFonts w:ascii="Times New Roman"/>
                <w:b w:val="false"/>
                <w:i w:val="false"/>
                <w:color w:val="000000"/>
                <w:sz w:val="20"/>
              </w:rPr>
              <w:t xml:space="preserve">
2009 -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бюджет қаражаты есебiнен </w:t>
            </w:r>
          </w:p>
        </w:tc>
      </w:tr>
      <w:tr>
        <w:trPr>
          <w:trHeight w:val="36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Оңтүстiк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Түркiстан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Жiбек жолының </w:t>
            </w:r>
            <w:r>
              <w:br/>
            </w:r>
            <w:r>
              <w:rPr>
                <w:rFonts w:ascii="Times New Roman"/>
                <w:b w:val="false"/>
                <w:i w:val="false"/>
                <w:color w:val="000000"/>
                <w:sz w:val="20"/>
              </w:rPr>
              <w:t xml:space="preserve">
қазақстандық </w:t>
            </w:r>
            <w:r>
              <w:br/>
            </w:r>
            <w:r>
              <w:rPr>
                <w:rFonts w:ascii="Times New Roman"/>
                <w:b w:val="false"/>
                <w:i w:val="false"/>
                <w:color w:val="000000"/>
                <w:sz w:val="20"/>
              </w:rPr>
              <w:t xml:space="preserve">
учаскесiнiң </w:t>
            </w:r>
            <w:r>
              <w:br/>
            </w:r>
            <w:r>
              <w:rPr>
                <w:rFonts w:ascii="Times New Roman"/>
                <w:b w:val="false"/>
                <w:i w:val="false"/>
                <w:color w:val="000000"/>
                <w:sz w:val="20"/>
              </w:rPr>
              <w:t xml:space="preserve">
орталығындағы </w:t>
            </w:r>
            <w:r>
              <w:br/>
            </w:r>
            <w:r>
              <w:rPr>
                <w:rFonts w:ascii="Times New Roman"/>
                <w:b w:val="false"/>
                <w:i w:val="false"/>
                <w:color w:val="000000"/>
                <w:sz w:val="20"/>
              </w:rPr>
              <w:t xml:space="preserve">
туристiк </w:t>
            </w:r>
            <w:r>
              <w:br/>
            </w:r>
            <w:r>
              <w:rPr>
                <w:rFonts w:ascii="Times New Roman"/>
                <w:b w:val="false"/>
                <w:i w:val="false"/>
                <w:color w:val="000000"/>
                <w:sz w:val="20"/>
              </w:rPr>
              <w:t xml:space="preserve">
индустрия </w:t>
            </w:r>
            <w:r>
              <w:br/>
            </w:r>
            <w:r>
              <w:rPr>
                <w:rFonts w:ascii="Times New Roman"/>
                <w:b w:val="false"/>
                <w:i w:val="false"/>
                <w:color w:val="000000"/>
                <w:sz w:val="20"/>
              </w:rPr>
              <w:t xml:space="preserve">
объектiлерiн </w:t>
            </w:r>
            <w:r>
              <w:br/>
            </w:r>
            <w:r>
              <w:rPr>
                <w:rFonts w:ascii="Times New Roman"/>
                <w:b w:val="false"/>
                <w:i w:val="false"/>
                <w:color w:val="000000"/>
                <w:sz w:val="20"/>
              </w:rPr>
              <w:t xml:space="preserve">
дамыту </w:t>
            </w:r>
            <w:r>
              <w:br/>
            </w:r>
            <w:r>
              <w:rPr>
                <w:rFonts w:ascii="Times New Roman"/>
                <w:b w:val="false"/>
                <w:i w:val="false"/>
                <w:color w:val="000000"/>
                <w:sz w:val="20"/>
              </w:rPr>
              <w:t xml:space="preserve">
мәселесiн </w:t>
            </w:r>
            <w:r>
              <w:br/>
            </w:r>
            <w:r>
              <w:rPr>
                <w:rFonts w:ascii="Times New Roman"/>
                <w:b w:val="false"/>
                <w:i w:val="false"/>
                <w:color w:val="000000"/>
                <w:sz w:val="20"/>
              </w:rPr>
              <w:t xml:space="preserve">
пысықтау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Yкiметiне </w:t>
            </w:r>
            <w:r>
              <w:br/>
            </w:r>
            <w:r>
              <w:rPr>
                <w:rFonts w:ascii="Times New Roman"/>
                <w:b w:val="false"/>
                <w:i w:val="false"/>
                <w:color w:val="000000"/>
                <w:sz w:val="20"/>
              </w:rPr>
              <w:t xml:space="preserve">
ұсыныстар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ТСМ (жи- </w:t>
            </w:r>
            <w:r>
              <w:br/>
            </w:r>
            <w:r>
              <w:rPr>
                <w:rFonts w:ascii="Times New Roman"/>
                <w:b w:val="false"/>
                <w:i w:val="false"/>
                <w:color w:val="000000"/>
                <w:sz w:val="20"/>
              </w:rPr>
              <w:t xml:space="preserve">
нақтау), ККМ, Мәдениет- </w:t>
            </w:r>
            <w:r>
              <w:br/>
            </w:r>
            <w:r>
              <w:rPr>
                <w:rFonts w:ascii="Times New Roman"/>
                <w:b w:val="false"/>
                <w:i w:val="false"/>
                <w:color w:val="000000"/>
                <w:sz w:val="20"/>
              </w:rPr>
              <w:t xml:space="preserve">
минi, </w:t>
            </w:r>
            <w:r>
              <w:br/>
            </w:r>
            <w:r>
              <w:rPr>
                <w:rFonts w:ascii="Times New Roman"/>
                <w:b w:val="false"/>
                <w:i w:val="false"/>
                <w:color w:val="000000"/>
                <w:sz w:val="20"/>
              </w:rPr>
              <w:t xml:space="preserve">
Оңтүстiк Қазақстан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әкiмi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жылғы </w:t>
            </w:r>
            <w:r>
              <w:br/>
            </w:r>
            <w:r>
              <w:rPr>
                <w:rFonts w:ascii="Times New Roman"/>
                <w:b w:val="false"/>
                <w:i w:val="false"/>
                <w:color w:val="000000"/>
                <w:sz w:val="20"/>
              </w:rPr>
              <w:t xml:space="preserve">
25 қаңтар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r>
      <w:tr>
        <w:trPr>
          <w:trHeight w:val="36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 </w:t>
            </w:r>
            <w:r>
              <w:br/>
            </w:r>
            <w:r>
              <w:rPr>
                <w:rFonts w:ascii="Times New Roman"/>
                <w:b w:val="false"/>
                <w:i w:val="false"/>
                <w:color w:val="000000"/>
                <w:sz w:val="20"/>
              </w:rPr>
              <w:t xml:space="preserve">
сының "Бурабай" </w:t>
            </w:r>
            <w:r>
              <w:br/>
            </w:r>
            <w:r>
              <w:rPr>
                <w:rFonts w:ascii="Times New Roman"/>
                <w:b w:val="false"/>
                <w:i w:val="false"/>
                <w:color w:val="000000"/>
                <w:sz w:val="20"/>
              </w:rPr>
              <w:t xml:space="preserve">
ұлттық табиғи </w:t>
            </w:r>
            <w:r>
              <w:br/>
            </w:r>
            <w:r>
              <w:rPr>
                <w:rFonts w:ascii="Times New Roman"/>
                <w:b w:val="false"/>
                <w:i w:val="false"/>
                <w:color w:val="000000"/>
                <w:sz w:val="20"/>
              </w:rPr>
              <w:t xml:space="preserve">
паркiнде эко- </w:t>
            </w:r>
            <w:r>
              <w:br/>
            </w:r>
            <w:r>
              <w:rPr>
                <w:rFonts w:ascii="Times New Roman"/>
                <w:b w:val="false"/>
                <w:i w:val="false"/>
                <w:color w:val="000000"/>
                <w:sz w:val="20"/>
              </w:rPr>
              <w:t xml:space="preserve">
логиялық тур- </w:t>
            </w:r>
            <w:r>
              <w:br/>
            </w:r>
            <w:r>
              <w:rPr>
                <w:rFonts w:ascii="Times New Roman"/>
                <w:b w:val="false"/>
                <w:i w:val="false"/>
                <w:color w:val="000000"/>
                <w:sz w:val="20"/>
              </w:rPr>
              <w:t xml:space="preserve">
изм инфрақұ- </w:t>
            </w:r>
            <w:r>
              <w:br/>
            </w:r>
            <w:r>
              <w:rPr>
                <w:rFonts w:ascii="Times New Roman"/>
                <w:b w:val="false"/>
                <w:i w:val="false"/>
                <w:color w:val="000000"/>
                <w:sz w:val="20"/>
              </w:rPr>
              <w:t xml:space="preserve">
рылымын </w:t>
            </w:r>
            <w:r>
              <w:br/>
            </w:r>
            <w:r>
              <w:rPr>
                <w:rFonts w:ascii="Times New Roman"/>
                <w:b w:val="false"/>
                <w:i w:val="false"/>
                <w:color w:val="000000"/>
                <w:sz w:val="20"/>
              </w:rPr>
              <w:t xml:space="preserve">
дамыту жөнiн- </w:t>
            </w:r>
            <w:r>
              <w:br/>
            </w:r>
            <w:r>
              <w:rPr>
                <w:rFonts w:ascii="Times New Roman"/>
                <w:b w:val="false"/>
                <w:i w:val="false"/>
                <w:color w:val="000000"/>
                <w:sz w:val="20"/>
              </w:rPr>
              <w:t xml:space="preserve">
де шаралар </w:t>
            </w:r>
            <w:r>
              <w:br/>
            </w:r>
            <w:r>
              <w:rPr>
                <w:rFonts w:ascii="Times New Roman"/>
                <w:b w:val="false"/>
                <w:i w:val="false"/>
                <w:color w:val="000000"/>
                <w:sz w:val="20"/>
              </w:rPr>
              <w:t xml:space="preserve">
қабылдау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r>
              <w:br/>
            </w:r>
            <w:r>
              <w:rPr>
                <w:rFonts w:ascii="Times New Roman"/>
                <w:b w:val="false"/>
                <w:i w:val="false"/>
                <w:color w:val="000000"/>
                <w:sz w:val="20"/>
              </w:rPr>
              <w:t xml:space="preserve">
облысының әкiмi, ТСМ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2009 жылдар </w:t>
            </w:r>
            <w:r>
              <w:br/>
            </w:r>
            <w:r>
              <w:rPr>
                <w:rFonts w:ascii="Times New Roman"/>
                <w:b w:val="false"/>
                <w:i w:val="false"/>
                <w:color w:val="000000"/>
                <w:sz w:val="20"/>
              </w:rPr>
              <w:t xml:space="preserve">
10 қаңтар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 </w:t>
            </w:r>
            <w:r>
              <w:br/>
            </w:r>
            <w:r>
              <w:rPr>
                <w:rFonts w:ascii="Times New Roman"/>
                <w:b w:val="false"/>
                <w:i w:val="false"/>
                <w:color w:val="000000"/>
                <w:sz w:val="20"/>
              </w:rPr>
              <w:t xml:space="preserve">
циялар есебiнен </w:t>
            </w:r>
          </w:p>
        </w:tc>
      </w:tr>
      <w:tr>
        <w:trPr>
          <w:trHeight w:val="36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w:t>
            </w:r>
            <w:r>
              <w:br/>
            </w:r>
            <w:r>
              <w:rPr>
                <w:rFonts w:ascii="Times New Roman"/>
                <w:b w:val="false"/>
                <w:i w:val="false"/>
                <w:color w:val="000000"/>
                <w:sz w:val="20"/>
              </w:rPr>
              <w:t xml:space="preserve">
Аршалы ауда- </w:t>
            </w:r>
            <w:r>
              <w:br/>
            </w:r>
            <w:r>
              <w:rPr>
                <w:rFonts w:ascii="Times New Roman"/>
                <w:b w:val="false"/>
                <w:i w:val="false"/>
                <w:color w:val="000000"/>
                <w:sz w:val="20"/>
              </w:rPr>
              <w:t xml:space="preserve">
нының Марты- </w:t>
            </w:r>
            <w:r>
              <w:br/>
            </w:r>
            <w:r>
              <w:rPr>
                <w:rFonts w:ascii="Times New Roman"/>
                <w:b w:val="false"/>
                <w:i w:val="false"/>
                <w:color w:val="000000"/>
                <w:sz w:val="20"/>
              </w:rPr>
              <w:t xml:space="preserve">
новка ауылын- </w:t>
            </w:r>
            <w:r>
              <w:br/>
            </w:r>
            <w:r>
              <w:rPr>
                <w:rFonts w:ascii="Times New Roman"/>
                <w:b w:val="false"/>
                <w:i w:val="false"/>
                <w:color w:val="000000"/>
                <w:sz w:val="20"/>
              </w:rPr>
              <w:t xml:space="preserve">
да (Астана </w:t>
            </w:r>
            <w:r>
              <w:br/>
            </w:r>
            <w:r>
              <w:rPr>
                <w:rFonts w:ascii="Times New Roman"/>
                <w:b w:val="false"/>
                <w:i w:val="false"/>
                <w:color w:val="000000"/>
                <w:sz w:val="20"/>
              </w:rPr>
              <w:t xml:space="preserve">
қаласынан 30 </w:t>
            </w:r>
            <w:r>
              <w:br/>
            </w:r>
            <w:r>
              <w:rPr>
                <w:rFonts w:ascii="Times New Roman"/>
                <w:b w:val="false"/>
                <w:i w:val="false"/>
                <w:color w:val="000000"/>
                <w:sz w:val="20"/>
              </w:rPr>
              <w:t xml:space="preserve">
км) "Шеберлер </w:t>
            </w:r>
            <w:r>
              <w:br/>
            </w:r>
            <w:r>
              <w:rPr>
                <w:rFonts w:ascii="Times New Roman"/>
                <w:b w:val="false"/>
                <w:i w:val="false"/>
                <w:color w:val="000000"/>
                <w:sz w:val="20"/>
              </w:rPr>
              <w:t xml:space="preserve">
сарайы" көрме </w:t>
            </w:r>
            <w:r>
              <w:br/>
            </w:r>
            <w:r>
              <w:rPr>
                <w:rFonts w:ascii="Times New Roman"/>
                <w:b w:val="false"/>
                <w:i w:val="false"/>
                <w:color w:val="000000"/>
                <w:sz w:val="20"/>
              </w:rPr>
              <w:t xml:space="preserve">
орталығы бар </w:t>
            </w:r>
            <w:r>
              <w:br/>
            </w:r>
            <w:r>
              <w:rPr>
                <w:rFonts w:ascii="Times New Roman"/>
                <w:b w:val="false"/>
                <w:i w:val="false"/>
                <w:color w:val="000000"/>
                <w:sz w:val="20"/>
              </w:rPr>
              <w:t xml:space="preserve">
"Шебер ауылы" </w:t>
            </w:r>
            <w:r>
              <w:br/>
            </w:r>
            <w:r>
              <w:rPr>
                <w:rFonts w:ascii="Times New Roman"/>
                <w:b w:val="false"/>
                <w:i w:val="false"/>
                <w:color w:val="000000"/>
                <w:sz w:val="20"/>
              </w:rPr>
              <w:t xml:space="preserve">
этнографиялық </w:t>
            </w:r>
            <w:r>
              <w:br/>
            </w:r>
            <w:r>
              <w:rPr>
                <w:rFonts w:ascii="Times New Roman"/>
                <w:b w:val="false"/>
                <w:i w:val="false"/>
                <w:color w:val="000000"/>
                <w:sz w:val="20"/>
              </w:rPr>
              <w:t xml:space="preserve">
кешенiн салу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TCM-гe ақпарат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облысының әкiмi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жылғы </w:t>
            </w:r>
            <w:r>
              <w:br/>
            </w:r>
            <w:r>
              <w:rPr>
                <w:rFonts w:ascii="Times New Roman"/>
                <w:b w:val="false"/>
                <w:i w:val="false"/>
                <w:color w:val="000000"/>
                <w:sz w:val="20"/>
              </w:rPr>
              <w:t xml:space="preserve">
10 шілде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 </w:t>
            </w:r>
            <w:r>
              <w:br/>
            </w:r>
            <w:r>
              <w:rPr>
                <w:rFonts w:ascii="Times New Roman"/>
                <w:b w:val="false"/>
                <w:i w:val="false"/>
                <w:color w:val="000000"/>
                <w:sz w:val="20"/>
              </w:rPr>
              <w:t xml:space="preserve">
циялар есебiнен </w:t>
            </w:r>
          </w:p>
        </w:tc>
      </w:tr>
      <w:tr>
        <w:trPr>
          <w:trHeight w:val="36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"Қорғас" және </w:t>
            </w:r>
            <w:r>
              <w:br/>
            </w:r>
            <w:r>
              <w:rPr>
                <w:rFonts w:ascii="Times New Roman"/>
                <w:b w:val="false"/>
                <w:i w:val="false"/>
                <w:color w:val="000000"/>
                <w:sz w:val="20"/>
              </w:rPr>
              <w:t xml:space="preserve">
"Достық" шекара пункт- </w:t>
            </w:r>
            <w:r>
              <w:br/>
            </w:r>
            <w:r>
              <w:rPr>
                <w:rFonts w:ascii="Times New Roman"/>
                <w:b w:val="false"/>
                <w:i w:val="false"/>
                <w:color w:val="000000"/>
                <w:sz w:val="20"/>
              </w:rPr>
              <w:t xml:space="preserve">
терiнен </w:t>
            </w:r>
            <w:r>
              <w:br/>
            </w:r>
            <w:r>
              <w:rPr>
                <w:rFonts w:ascii="Times New Roman"/>
                <w:b w:val="false"/>
                <w:i w:val="false"/>
                <w:color w:val="000000"/>
                <w:sz w:val="20"/>
              </w:rPr>
              <w:t xml:space="preserve">
Оңтүстiк Қаз- </w:t>
            </w:r>
            <w:r>
              <w:br/>
            </w:r>
            <w:r>
              <w:rPr>
                <w:rFonts w:ascii="Times New Roman"/>
                <w:b w:val="false"/>
                <w:i w:val="false"/>
                <w:color w:val="000000"/>
                <w:sz w:val="20"/>
              </w:rPr>
              <w:t xml:space="preserve">
ақстан облыс- </w:t>
            </w:r>
            <w:r>
              <w:br/>
            </w:r>
            <w:r>
              <w:rPr>
                <w:rFonts w:ascii="Times New Roman"/>
                <w:b w:val="false"/>
                <w:i w:val="false"/>
                <w:color w:val="000000"/>
                <w:sz w:val="20"/>
              </w:rPr>
              <w:t xml:space="preserve">
ының Түркiс- </w:t>
            </w:r>
            <w:r>
              <w:br/>
            </w:r>
            <w:r>
              <w:rPr>
                <w:rFonts w:ascii="Times New Roman"/>
                <w:b w:val="false"/>
                <w:i w:val="false"/>
                <w:color w:val="000000"/>
                <w:sz w:val="20"/>
              </w:rPr>
              <w:t xml:space="preserve">
тан қаласына </w:t>
            </w:r>
            <w:r>
              <w:br/>
            </w:r>
            <w:r>
              <w:rPr>
                <w:rFonts w:ascii="Times New Roman"/>
                <w:b w:val="false"/>
                <w:i w:val="false"/>
                <w:color w:val="000000"/>
                <w:sz w:val="20"/>
              </w:rPr>
              <w:t xml:space="preserve">
дейiн жол бойы инфра- </w:t>
            </w:r>
            <w:r>
              <w:br/>
            </w:r>
            <w:r>
              <w:rPr>
                <w:rFonts w:ascii="Times New Roman"/>
                <w:b w:val="false"/>
                <w:i w:val="false"/>
                <w:color w:val="000000"/>
                <w:sz w:val="20"/>
              </w:rPr>
              <w:t xml:space="preserve">
құрылымының </w:t>
            </w:r>
            <w:r>
              <w:br/>
            </w:r>
            <w:r>
              <w:rPr>
                <w:rFonts w:ascii="Times New Roman"/>
                <w:b w:val="false"/>
                <w:i w:val="false"/>
                <w:color w:val="000000"/>
                <w:sz w:val="20"/>
              </w:rPr>
              <w:t xml:space="preserve">
объектiлерiн </w:t>
            </w:r>
            <w:r>
              <w:br/>
            </w:r>
            <w:r>
              <w:rPr>
                <w:rFonts w:ascii="Times New Roman"/>
                <w:b w:val="false"/>
                <w:i w:val="false"/>
                <w:color w:val="000000"/>
                <w:sz w:val="20"/>
              </w:rPr>
              <w:t xml:space="preserve">
көрсете </w:t>
            </w:r>
            <w:r>
              <w:br/>
            </w:r>
            <w:r>
              <w:rPr>
                <w:rFonts w:ascii="Times New Roman"/>
                <w:b w:val="false"/>
                <w:i w:val="false"/>
                <w:color w:val="000000"/>
                <w:sz w:val="20"/>
              </w:rPr>
              <w:t xml:space="preserve">
отырып, жол </w:t>
            </w:r>
            <w:r>
              <w:br/>
            </w:r>
            <w:r>
              <w:rPr>
                <w:rFonts w:ascii="Times New Roman"/>
                <w:b w:val="false"/>
                <w:i w:val="false"/>
                <w:color w:val="000000"/>
                <w:sz w:val="20"/>
              </w:rPr>
              <w:t xml:space="preserve">
картасын </w:t>
            </w:r>
            <w:r>
              <w:br/>
            </w:r>
            <w:r>
              <w:rPr>
                <w:rFonts w:ascii="Times New Roman"/>
                <w:b w:val="false"/>
                <w:i w:val="false"/>
                <w:color w:val="000000"/>
                <w:sz w:val="20"/>
              </w:rPr>
              <w:t xml:space="preserve">
жасау мәселе- </w:t>
            </w:r>
            <w:r>
              <w:br/>
            </w:r>
            <w:r>
              <w:rPr>
                <w:rFonts w:ascii="Times New Roman"/>
                <w:b w:val="false"/>
                <w:i w:val="false"/>
                <w:color w:val="000000"/>
                <w:sz w:val="20"/>
              </w:rPr>
              <w:t xml:space="preserve">
сiн пысықтау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Yкiметiне </w:t>
            </w:r>
            <w:r>
              <w:br/>
            </w:r>
            <w:r>
              <w:rPr>
                <w:rFonts w:ascii="Times New Roman"/>
                <w:b w:val="false"/>
                <w:i w:val="false"/>
                <w:color w:val="000000"/>
                <w:sz w:val="20"/>
              </w:rPr>
              <w:t xml:space="preserve">
ақпарат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(жи- </w:t>
            </w:r>
            <w:r>
              <w:br/>
            </w:r>
            <w:r>
              <w:rPr>
                <w:rFonts w:ascii="Times New Roman"/>
                <w:b w:val="false"/>
                <w:i w:val="false"/>
                <w:color w:val="000000"/>
                <w:sz w:val="20"/>
              </w:rPr>
              <w:t xml:space="preserve">
нақтау), </w:t>
            </w:r>
            <w:r>
              <w:br/>
            </w:r>
            <w:r>
              <w:rPr>
                <w:rFonts w:ascii="Times New Roman"/>
                <w:b w:val="false"/>
                <w:i w:val="false"/>
                <w:color w:val="000000"/>
                <w:sz w:val="20"/>
              </w:rPr>
              <w:t xml:space="preserve">
ТСМ,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Оңтүстiк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Жамбыл </w:t>
            </w:r>
            <w:r>
              <w:br/>
            </w:r>
            <w:r>
              <w:rPr>
                <w:rFonts w:ascii="Times New Roman"/>
                <w:b w:val="false"/>
                <w:i w:val="false"/>
                <w:color w:val="000000"/>
                <w:sz w:val="20"/>
              </w:rPr>
              <w:t xml:space="preserve">
облыстар- </w:t>
            </w:r>
            <w:r>
              <w:br/>
            </w:r>
            <w:r>
              <w:rPr>
                <w:rFonts w:ascii="Times New Roman"/>
                <w:b w:val="false"/>
                <w:i w:val="false"/>
                <w:color w:val="000000"/>
                <w:sz w:val="20"/>
              </w:rPr>
              <w:t xml:space="preserve">
ының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әкiмдерi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w:t>
            </w:r>
            <w:r>
              <w:br/>
            </w:r>
            <w:r>
              <w:rPr>
                <w:rFonts w:ascii="Times New Roman"/>
                <w:b w:val="false"/>
                <w:i w:val="false"/>
                <w:color w:val="000000"/>
                <w:sz w:val="20"/>
              </w:rPr>
              <w:t xml:space="preserve">
25 қаңтар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r>
      <w:tr>
        <w:trPr>
          <w:trHeight w:val="36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"Жiбек жолы </w:t>
            </w:r>
            <w:r>
              <w:br/>
            </w:r>
            <w:r>
              <w:rPr>
                <w:rFonts w:ascii="Times New Roman"/>
                <w:b w:val="false"/>
                <w:i w:val="false"/>
                <w:color w:val="000000"/>
                <w:sz w:val="20"/>
              </w:rPr>
              <w:t xml:space="preserve">
меруертi" </w:t>
            </w:r>
            <w:r>
              <w:br/>
            </w:r>
            <w:r>
              <w:rPr>
                <w:rFonts w:ascii="Times New Roman"/>
                <w:b w:val="false"/>
                <w:i w:val="false"/>
                <w:color w:val="000000"/>
                <w:sz w:val="20"/>
              </w:rPr>
              <w:t xml:space="preserve">
халықаралық </w:t>
            </w:r>
            <w:r>
              <w:br/>
            </w:r>
            <w:r>
              <w:rPr>
                <w:rFonts w:ascii="Times New Roman"/>
                <w:b w:val="false"/>
                <w:i w:val="false"/>
                <w:color w:val="000000"/>
                <w:sz w:val="20"/>
              </w:rPr>
              <w:t xml:space="preserve">
туристiк </w:t>
            </w:r>
            <w:r>
              <w:br/>
            </w:r>
            <w:r>
              <w:rPr>
                <w:rFonts w:ascii="Times New Roman"/>
                <w:b w:val="false"/>
                <w:i w:val="false"/>
                <w:color w:val="000000"/>
                <w:sz w:val="20"/>
              </w:rPr>
              <w:t xml:space="preserve">
пойызын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жөнiндегi </w:t>
            </w:r>
            <w:r>
              <w:br/>
            </w:r>
            <w:r>
              <w:rPr>
                <w:rFonts w:ascii="Times New Roman"/>
                <w:b w:val="false"/>
                <w:i w:val="false"/>
                <w:color w:val="000000"/>
                <w:sz w:val="20"/>
              </w:rPr>
              <w:t xml:space="preserve">
жобаның </w:t>
            </w:r>
            <w:r>
              <w:br/>
            </w:r>
            <w:r>
              <w:rPr>
                <w:rFonts w:ascii="Times New Roman"/>
                <w:b w:val="false"/>
                <w:i w:val="false"/>
                <w:color w:val="000000"/>
                <w:sz w:val="20"/>
              </w:rPr>
              <w:t xml:space="preserve">
Үкiметiне </w:t>
            </w:r>
            <w:r>
              <w:br/>
            </w:r>
            <w:r>
              <w:rPr>
                <w:rFonts w:ascii="Times New Roman"/>
                <w:b w:val="false"/>
                <w:i w:val="false"/>
                <w:color w:val="000000"/>
                <w:sz w:val="20"/>
              </w:rPr>
              <w:t xml:space="preserve">
ақпарат I </w:t>
            </w:r>
            <w:r>
              <w:br/>
            </w:r>
            <w:r>
              <w:rPr>
                <w:rFonts w:ascii="Times New Roman"/>
                <w:b w:val="false"/>
                <w:i w:val="false"/>
                <w:color w:val="000000"/>
                <w:sz w:val="20"/>
              </w:rPr>
              <w:t xml:space="preserve">
кезеңiн </w:t>
            </w:r>
            <w:r>
              <w:br/>
            </w:r>
            <w:r>
              <w:rPr>
                <w:rFonts w:ascii="Times New Roman"/>
                <w:b w:val="false"/>
                <w:i w:val="false"/>
                <w:color w:val="000000"/>
                <w:sz w:val="20"/>
              </w:rPr>
              <w:t xml:space="preserve">
Алматы - </w:t>
            </w:r>
            <w:r>
              <w:br/>
            </w:r>
            <w:r>
              <w:rPr>
                <w:rFonts w:ascii="Times New Roman"/>
                <w:b w:val="false"/>
                <w:i w:val="false"/>
                <w:color w:val="000000"/>
                <w:sz w:val="20"/>
              </w:rPr>
              <w:t xml:space="preserve">
Түркiстан - </w:t>
            </w:r>
            <w:r>
              <w:br/>
            </w:r>
            <w:r>
              <w:rPr>
                <w:rFonts w:ascii="Times New Roman"/>
                <w:b w:val="false"/>
                <w:i w:val="false"/>
                <w:color w:val="000000"/>
                <w:sz w:val="20"/>
              </w:rPr>
              <w:t xml:space="preserve">
Ташкент - Самарқанд - Бұқара - Yргенiш - Мары - Ашхабад - Алматы бағыты </w:t>
            </w:r>
            <w:r>
              <w:br/>
            </w:r>
            <w:r>
              <w:rPr>
                <w:rFonts w:ascii="Times New Roman"/>
                <w:b w:val="false"/>
                <w:i w:val="false"/>
                <w:color w:val="000000"/>
                <w:sz w:val="20"/>
              </w:rPr>
              <w:t xml:space="preserve">
бойынша iске асыруды қамтамасыз ету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Yкiметiне </w:t>
            </w:r>
            <w:r>
              <w:br/>
            </w:r>
            <w:r>
              <w:rPr>
                <w:rFonts w:ascii="Times New Roman"/>
                <w:b w:val="false"/>
                <w:i w:val="false"/>
                <w:color w:val="000000"/>
                <w:sz w:val="20"/>
              </w:rPr>
              <w:t xml:space="preserve">
ақпарат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ТСМ (жи- </w:t>
            </w:r>
            <w:r>
              <w:br/>
            </w:r>
            <w:r>
              <w:rPr>
                <w:rFonts w:ascii="Times New Roman"/>
                <w:b w:val="false"/>
                <w:i w:val="false"/>
                <w:color w:val="000000"/>
                <w:sz w:val="20"/>
              </w:rPr>
              <w:t xml:space="preserve">
нақтау), </w:t>
            </w:r>
            <w:r>
              <w:br/>
            </w:r>
            <w:r>
              <w:rPr>
                <w:rFonts w:ascii="Times New Roman"/>
                <w:b w:val="false"/>
                <w:i w:val="false"/>
                <w:color w:val="000000"/>
                <w:sz w:val="20"/>
              </w:rPr>
              <w:t xml:space="preserve">
СІМ, ККМ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жылғы </w:t>
            </w:r>
            <w:r>
              <w:br/>
            </w:r>
            <w:r>
              <w:rPr>
                <w:rFonts w:ascii="Times New Roman"/>
                <w:b w:val="false"/>
                <w:i w:val="false"/>
                <w:color w:val="000000"/>
                <w:sz w:val="20"/>
              </w:rPr>
              <w:t xml:space="preserve">
25 қаңтар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етілмейді </w:t>
            </w:r>
          </w:p>
        </w:tc>
      </w:tr>
      <w:tr>
        <w:trPr>
          <w:trHeight w:val="36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"Жiбек жолы </w:t>
            </w:r>
            <w:r>
              <w:br/>
            </w:r>
            <w:r>
              <w:rPr>
                <w:rFonts w:ascii="Times New Roman"/>
                <w:b w:val="false"/>
                <w:i w:val="false"/>
                <w:color w:val="000000"/>
                <w:sz w:val="20"/>
              </w:rPr>
              <w:t xml:space="preserve">
меруертi" халықаралық туристiк пой- </w:t>
            </w:r>
            <w:r>
              <w:br/>
            </w:r>
            <w:r>
              <w:rPr>
                <w:rFonts w:ascii="Times New Roman"/>
                <w:b w:val="false"/>
                <w:i w:val="false"/>
                <w:color w:val="000000"/>
                <w:sz w:val="20"/>
              </w:rPr>
              <w:t xml:space="preserve">
ызын ұйымдас- </w:t>
            </w:r>
            <w:r>
              <w:br/>
            </w:r>
            <w:r>
              <w:rPr>
                <w:rFonts w:ascii="Times New Roman"/>
                <w:b w:val="false"/>
                <w:i w:val="false"/>
                <w:color w:val="000000"/>
                <w:sz w:val="20"/>
              </w:rPr>
              <w:t xml:space="preserve">
тыру жөнiнде- </w:t>
            </w:r>
            <w:r>
              <w:br/>
            </w:r>
            <w:r>
              <w:rPr>
                <w:rFonts w:ascii="Times New Roman"/>
                <w:b w:val="false"/>
                <w:i w:val="false"/>
                <w:color w:val="000000"/>
                <w:sz w:val="20"/>
              </w:rPr>
              <w:t xml:space="preserve">
гi жобаның II кезеңiн Алматы - Тегеран бағы- </w:t>
            </w:r>
            <w:r>
              <w:br/>
            </w:r>
            <w:r>
              <w:rPr>
                <w:rFonts w:ascii="Times New Roman"/>
                <w:b w:val="false"/>
                <w:i w:val="false"/>
                <w:color w:val="000000"/>
                <w:sz w:val="20"/>
              </w:rPr>
              <w:t xml:space="preserve">
ты бойынша </w:t>
            </w:r>
            <w:r>
              <w:br/>
            </w:r>
            <w:r>
              <w:rPr>
                <w:rFonts w:ascii="Times New Roman"/>
                <w:b w:val="false"/>
                <w:i w:val="false"/>
                <w:color w:val="000000"/>
                <w:sz w:val="20"/>
              </w:rPr>
              <w:t xml:space="preserve">
жүзеге асыру </w:t>
            </w:r>
            <w:r>
              <w:br/>
            </w:r>
            <w:r>
              <w:rPr>
                <w:rFonts w:ascii="Times New Roman"/>
                <w:b w:val="false"/>
                <w:i w:val="false"/>
                <w:color w:val="000000"/>
                <w:sz w:val="20"/>
              </w:rPr>
              <w:t xml:space="preserve">
жөнiнде мем- </w:t>
            </w:r>
            <w:r>
              <w:br/>
            </w:r>
            <w:r>
              <w:rPr>
                <w:rFonts w:ascii="Times New Roman"/>
                <w:b w:val="false"/>
                <w:i w:val="false"/>
                <w:color w:val="000000"/>
                <w:sz w:val="20"/>
              </w:rPr>
              <w:t xml:space="preserve">
лекетаралық келiссөздер өткiзудi қам- </w:t>
            </w:r>
            <w:r>
              <w:br/>
            </w:r>
            <w:r>
              <w:rPr>
                <w:rFonts w:ascii="Times New Roman"/>
                <w:b w:val="false"/>
                <w:i w:val="false"/>
                <w:color w:val="000000"/>
                <w:sz w:val="20"/>
              </w:rPr>
              <w:t xml:space="preserve">
тамасыз ету және бағытты Қытайдың Шыңжан-Ұйғыр </w:t>
            </w:r>
            <w:r>
              <w:br/>
            </w:r>
            <w:r>
              <w:rPr>
                <w:rFonts w:ascii="Times New Roman"/>
                <w:b w:val="false"/>
                <w:i w:val="false"/>
                <w:color w:val="000000"/>
                <w:sz w:val="20"/>
              </w:rPr>
              <w:t xml:space="preserve">
автономиялық </w:t>
            </w:r>
            <w:r>
              <w:br/>
            </w:r>
            <w:r>
              <w:rPr>
                <w:rFonts w:ascii="Times New Roman"/>
                <w:b w:val="false"/>
                <w:i w:val="false"/>
                <w:color w:val="000000"/>
                <w:sz w:val="20"/>
              </w:rPr>
              <w:t xml:space="preserve">
округi арқылы </w:t>
            </w:r>
            <w:r>
              <w:br/>
            </w:r>
            <w:r>
              <w:rPr>
                <w:rFonts w:ascii="Times New Roman"/>
                <w:b w:val="false"/>
                <w:i w:val="false"/>
                <w:color w:val="000000"/>
                <w:sz w:val="20"/>
              </w:rPr>
              <w:t xml:space="preserve">
Пекин </w:t>
            </w:r>
            <w:r>
              <w:br/>
            </w:r>
            <w:r>
              <w:rPr>
                <w:rFonts w:ascii="Times New Roman"/>
                <w:b w:val="false"/>
                <w:i w:val="false"/>
                <w:color w:val="000000"/>
                <w:sz w:val="20"/>
              </w:rPr>
              <w:t xml:space="preserve">
қаласына </w:t>
            </w:r>
            <w:r>
              <w:br/>
            </w:r>
            <w:r>
              <w:rPr>
                <w:rFonts w:ascii="Times New Roman"/>
                <w:b w:val="false"/>
                <w:i w:val="false"/>
                <w:color w:val="000000"/>
                <w:sz w:val="20"/>
              </w:rPr>
              <w:t xml:space="preserve">
дейiн ұзарту- </w:t>
            </w:r>
            <w:r>
              <w:br/>
            </w:r>
            <w:r>
              <w:rPr>
                <w:rFonts w:ascii="Times New Roman"/>
                <w:b w:val="false"/>
                <w:i w:val="false"/>
                <w:color w:val="000000"/>
                <w:sz w:val="20"/>
              </w:rPr>
              <w:t xml:space="preserve">
ды қамтитын </w:t>
            </w:r>
            <w:r>
              <w:br/>
            </w:r>
            <w:r>
              <w:rPr>
                <w:rFonts w:ascii="Times New Roman"/>
                <w:b w:val="false"/>
                <w:i w:val="false"/>
                <w:color w:val="000000"/>
                <w:sz w:val="20"/>
              </w:rPr>
              <w:t xml:space="preserve">
III кезеңдi </w:t>
            </w:r>
            <w:r>
              <w:br/>
            </w:r>
            <w:r>
              <w:rPr>
                <w:rFonts w:ascii="Times New Roman"/>
                <w:b w:val="false"/>
                <w:i w:val="false"/>
                <w:color w:val="000000"/>
                <w:sz w:val="20"/>
              </w:rPr>
              <w:t xml:space="preserve">
iске асыруға </w:t>
            </w:r>
            <w:r>
              <w:br/>
            </w:r>
            <w:r>
              <w:rPr>
                <w:rFonts w:ascii="Times New Roman"/>
                <w:b w:val="false"/>
                <w:i w:val="false"/>
                <w:color w:val="000000"/>
                <w:sz w:val="20"/>
              </w:rPr>
              <w:t xml:space="preserve">
дайындау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Yкiметiне </w:t>
            </w:r>
            <w:r>
              <w:br/>
            </w:r>
            <w:r>
              <w:rPr>
                <w:rFonts w:ascii="Times New Roman"/>
                <w:b w:val="false"/>
                <w:i w:val="false"/>
                <w:color w:val="000000"/>
                <w:sz w:val="20"/>
              </w:rPr>
              <w:t xml:space="preserve">
ақпарат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ТСМ (жи- </w:t>
            </w:r>
            <w:r>
              <w:br/>
            </w:r>
            <w:r>
              <w:rPr>
                <w:rFonts w:ascii="Times New Roman"/>
                <w:b w:val="false"/>
                <w:i w:val="false"/>
                <w:color w:val="000000"/>
                <w:sz w:val="20"/>
              </w:rPr>
              <w:t xml:space="preserve">
нақтау), СІМ, ККМ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w:t>
            </w:r>
            <w:r>
              <w:br/>
            </w:r>
            <w:r>
              <w:rPr>
                <w:rFonts w:ascii="Times New Roman"/>
                <w:b w:val="false"/>
                <w:i w:val="false"/>
                <w:color w:val="000000"/>
                <w:sz w:val="20"/>
              </w:rPr>
              <w:t xml:space="preserve">
25 қаңтар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r>
      <w:tr>
        <w:trPr>
          <w:trHeight w:val="36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Мемлекетара- </w:t>
            </w:r>
            <w:r>
              <w:br/>
            </w:r>
            <w:r>
              <w:rPr>
                <w:rFonts w:ascii="Times New Roman"/>
                <w:b w:val="false"/>
                <w:i w:val="false"/>
                <w:color w:val="000000"/>
                <w:sz w:val="20"/>
              </w:rPr>
              <w:t xml:space="preserve">
лық келiссөз- </w:t>
            </w:r>
            <w:r>
              <w:br/>
            </w:r>
            <w:r>
              <w:rPr>
                <w:rFonts w:ascii="Times New Roman"/>
                <w:b w:val="false"/>
                <w:i w:val="false"/>
                <w:color w:val="000000"/>
                <w:sz w:val="20"/>
              </w:rPr>
              <w:t xml:space="preserve">
дер, оның iшiнде Шанхай </w:t>
            </w:r>
            <w:r>
              <w:br/>
            </w:r>
            <w:r>
              <w:rPr>
                <w:rFonts w:ascii="Times New Roman"/>
                <w:b w:val="false"/>
                <w:i w:val="false"/>
                <w:color w:val="000000"/>
                <w:sz w:val="20"/>
              </w:rPr>
              <w:t xml:space="preserve">
ынтымақтастық ұйымы, </w:t>
            </w:r>
            <w:r>
              <w:br/>
            </w:r>
            <w:r>
              <w:rPr>
                <w:rFonts w:ascii="Times New Roman"/>
                <w:b w:val="false"/>
                <w:i w:val="false"/>
                <w:color w:val="000000"/>
                <w:sz w:val="20"/>
              </w:rPr>
              <w:t xml:space="preserve">
Еуразия </w:t>
            </w:r>
            <w:r>
              <w:br/>
            </w:r>
            <w:r>
              <w:rPr>
                <w:rFonts w:ascii="Times New Roman"/>
                <w:b w:val="false"/>
                <w:i w:val="false"/>
                <w:color w:val="000000"/>
                <w:sz w:val="20"/>
              </w:rPr>
              <w:t xml:space="preserve">
экономикалық қоғамдастығы және Бiрыңғай </w:t>
            </w:r>
            <w:r>
              <w:br/>
            </w:r>
            <w:r>
              <w:rPr>
                <w:rFonts w:ascii="Times New Roman"/>
                <w:b w:val="false"/>
                <w:i w:val="false"/>
                <w:color w:val="000000"/>
                <w:sz w:val="20"/>
              </w:rPr>
              <w:t xml:space="preserve">
экономикалық кеңiстiк шең- </w:t>
            </w:r>
            <w:r>
              <w:br/>
            </w:r>
            <w:r>
              <w:rPr>
                <w:rFonts w:ascii="Times New Roman"/>
                <w:b w:val="false"/>
                <w:i w:val="false"/>
                <w:color w:val="000000"/>
                <w:sz w:val="20"/>
              </w:rPr>
              <w:t xml:space="preserve">
берiнде қаты- </w:t>
            </w:r>
            <w:r>
              <w:br/>
            </w:r>
            <w:r>
              <w:rPr>
                <w:rFonts w:ascii="Times New Roman"/>
                <w:b w:val="false"/>
                <w:i w:val="false"/>
                <w:color w:val="000000"/>
                <w:sz w:val="20"/>
              </w:rPr>
              <w:t xml:space="preserve">
сушы елдер үшiн туристiк </w:t>
            </w:r>
            <w:r>
              <w:br/>
            </w:r>
            <w:r>
              <w:rPr>
                <w:rFonts w:ascii="Times New Roman"/>
                <w:b w:val="false"/>
                <w:i w:val="false"/>
                <w:color w:val="000000"/>
                <w:sz w:val="20"/>
              </w:rPr>
              <w:t xml:space="preserve">
визаларды өз- </w:t>
            </w:r>
            <w:r>
              <w:br/>
            </w:r>
            <w:r>
              <w:rPr>
                <w:rFonts w:ascii="Times New Roman"/>
                <w:b w:val="false"/>
                <w:i w:val="false"/>
                <w:color w:val="000000"/>
                <w:sz w:val="20"/>
              </w:rPr>
              <w:t xml:space="preserve">
ара тану және </w:t>
            </w:r>
            <w:r>
              <w:br/>
            </w:r>
            <w:r>
              <w:rPr>
                <w:rFonts w:ascii="Times New Roman"/>
                <w:b w:val="false"/>
                <w:i w:val="false"/>
                <w:color w:val="000000"/>
                <w:sz w:val="20"/>
              </w:rPr>
              <w:t xml:space="preserve">
бұдан әрi бiрыңғай тур- </w:t>
            </w:r>
            <w:r>
              <w:br/>
            </w:r>
            <w:r>
              <w:rPr>
                <w:rFonts w:ascii="Times New Roman"/>
                <w:b w:val="false"/>
                <w:i w:val="false"/>
                <w:color w:val="000000"/>
                <w:sz w:val="20"/>
              </w:rPr>
              <w:t xml:space="preserve">
истiк виза енгiзу мәсе- </w:t>
            </w:r>
            <w:r>
              <w:br/>
            </w:r>
            <w:r>
              <w:rPr>
                <w:rFonts w:ascii="Times New Roman"/>
                <w:b w:val="false"/>
                <w:i w:val="false"/>
                <w:color w:val="000000"/>
                <w:sz w:val="20"/>
              </w:rPr>
              <w:t xml:space="preserve">
лесiн шешу жөнiндегі </w:t>
            </w:r>
            <w:r>
              <w:br/>
            </w:r>
            <w:r>
              <w:rPr>
                <w:rFonts w:ascii="Times New Roman"/>
                <w:b w:val="false"/>
                <w:i w:val="false"/>
                <w:color w:val="000000"/>
                <w:sz w:val="20"/>
              </w:rPr>
              <w:t xml:space="preserve">
үдерiстi </w:t>
            </w:r>
            <w:r>
              <w:br/>
            </w:r>
            <w:r>
              <w:rPr>
                <w:rFonts w:ascii="Times New Roman"/>
                <w:b w:val="false"/>
                <w:i w:val="false"/>
                <w:color w:val="000000"/>
                <w:sz w:val="20"/>
              </w:rPr>
              <w:t xml:space="preserve">
жандандыру жөнiнде шара- </w:t>
            </w:r>
            <w:r>
              <w:br/>
            </w:r>
            <w:r>
              <w:rPr>
                <w:rFonts w:ascii="Times New Roman"/>
                <w:b w:val="false"/>
                <w:i w:val="false"/>
                <w:color w:val="000000"/>
                <w:sz w:val="20"/>
              </w:rPr>
              <w:t xml:space="preserve">
лар қабылдау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Келiсiмдер-дiң жобалары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ТСМ (жи- </w:t>
            </w:r>
            <w:r>
              <w:br/>
            </w:r>
            <w:r>
              <w:rPr>
                <w:rFonts w:ascii="Times New Roman"/>
                <w:b w:val="false"/>
                <w:i w:val="false"/>
                <w:color w:val="000000"/>
                <w:sz w:val="20"/>
              </w:rPr>
              <w:t xml:space="preserve">
нақтау), СІМ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ІІ тоқсан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r>
      <w:tr>
        <w:trPr>
          <w:trHeight w:val="36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Каспий теңiзi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Ақтау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 Астрахань </w:t>
            </w:r>
            <w:r>
              <w:br/>
            </w:r>
            <w:r>
              <w:rPr>
                <w:rFonts w:ascii="Times New Roman"/>
                <w:b w:val="false"/>
                <w:i w:val="false"/>
                <w:color w:val="000000"/>
                <w:sz w:val="20"/>
              </w:rPr>
              <w:t xml:space="preserve">
(Ресей) - </w:t>
            </w:r>
            <w:r>
              <w:br/>
            </w:r>
            <w:r>
              <w:rPr>
                <w:rFonts w:ascii="Times New Roman"/>
                <w:b w:val="false"/>
                <w:i w:val="false"/>
                <w:color w:val="000000"/>
                <w:sz w:val="20"/>
              </w:rPr>
              <w:t xml:space="preserve">
Махачкала </w:t>
            </w:r>
            <w:r>
              <w:br/>
            </w:r>
            <w:r>
              <w:rPr>
                <w:rFonts w:ascii="Times New Roman"/>
                <w:b w:val="false"/>
                <w:i w:val="false"/>
                <w:color w:val="000000"/>
                <w:sz w:val="20"/>
              </w:rPr>
              <w:t xml:space="preserve">
(Дағыстан) - </w:t>
            </w:r>
            <w:r>
              <w:br/>
            </w:r>
            <w:r>
              <w:rPr>
                <w:rFonts w:ascii="Times New Roman"/>
                <w:b w:val="false"/>
                <w:i w:val="false"/>
                <w:color w:val="000000"/>
                <w:sz w:val="20"/>
              </w:rPr>
              <w:t xml:space="preserve">
Баку </w:t>
            </w:r>
            <w:r>
              <w:br/>
            </w:r>
            <w:r>
              <w:rPr>
                <w:rFonts w:ascii="Times New Roman"/>
                <w:b w:val="false"/>
                <w:i w:val="false"/>
                <w:color w:val="000000"/>
                <w:sz w:val="20"/>
              </w:rPr>
              <w:t xml:space="preserve">
(Әзiрбайжан) </w:t>
            </w:r>
            <w:r>
              <w:br/>
            </w:r>
            <w:r>
              <w:rPr>
                <w:rFonts w:ascii="Times New Roman"/>
                <w:b w:val="false"/>
                <w:i w:val="false"/>
                <w:color w:val="000000"/>
                <w:sz w:val="20"/>
              </w:rPr>
              <w:t xml:space="preserve">
- Энзели </w:t>
            </w:r>
            <w:r>
              <w:br/>
            </w:r>
            <w:r>
              <w:rPr>
                <w:rFonts w:ascii="Times New Roman"/>
                <w:b w:val="false"/>
                <w:i w:val="false"/>
                <w:color w:val="000000"/>
                <w:sz w:val="20"/>
              </w:rPr>
              <w:t xml:space="preserve">
(Иран) - </w:t>
            </w:r>
            <w:r>
              <w:br/>
            </w:r>
            <w:r>
              <w:rPr>
                <w:rFonts w:ascii="Times New Roman"/>
                <w:b w:val="false"/>
                <w:i w:val="false"/>
                <w:color w:val="000000"/>
                <w:sz w:val="20"/>
              </w:rPr>
              <w:t xml:space="preserve">
Түркiменбашы </w:t>
            </w:r>
            <w:r>
              <w:br/>
            </w:r>
            <w:r>
              <w:rPr>
                <w:rFonts w:ascii="Times New Roman"/>
                <w:b w:val="false"/>
                <w:i w:val="false"/>
                <w:color w:val="000000"/>
                <w:sz w:val="20"/>
              </w:rPr>
              <w:t xml:space="preserve">
(Түркiменстан) - Ақтау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халықаралық круизiн дай- </w:t>
            </w:r>
            <w:r>
              <w:br/>
            </w:r>
            <w:r>
              <w:rPr>
                <w:rFonts w:ascii="Times New Roman"/>
                <w:b w:val="false"/>
                <w:i w:val="false"/>
                <w:color w:val="000000"/>
                <w:sz w:val="20"/>
              </w:rPr>
              <w:t xml:space="preserve">
ындау және ұйымдастыру үшін жағдай жасау жөнiнде </w:t>
            </w:r>
            <w:r>
              <w:br/>
            </w:r>
            <w:r>
              <w:rPr>
                <w:rFonts w:ascii="Times New Roman"/>
                <w:b w:val="false"/>
                <w:i w:val="false"/>
                <w:color w:val="000000"/>
                <w:sz w:val="20"/>
              </w:rPr>
              <w:t xml:space="preserve">
шаралар қабылдау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 сының </w:t>
            </w:r>
            <w:r>
              <w:br/>
            </w:r>
            <w:r>
              <w:rPr>
                <w:rFonts w:ascii="Times New Roman"/>
                <w:b w:val="false"/>
                <w:i w:val="false"/>
                <w:color w:val="000000"/>
                <w:sz w:val="20"/>
              </w:rPr>
              <w:t xml:space="preserve">
Yкiметiне </w:t>
            </w:r>
            <w:r>
              <w:br/>
            </w:r>
            <w:r>
              <w:rPr>
                <w:rFonts w:ascii="Times New Roman"/>
                <w:b w:val="false"/>
                <w:i w:val="false"/>
                <w:color w:val="000000"/>
                <w:sz w:val="20"/>
              </w:rPr>
              <w:t xml:space="preserve">
ақпарат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ТСМ (жи- </w:t>
            </w:r>
            <w:r>
              <w:br/>
            </w:r>
            <w:r>
              <w:rPr>
                <w:rFonts w:ascii="Times New Roman"/>
                <w:b w:val="false"/>
                <w:i w:val="false"/>
                <w:color w:val="000000"/>
                <w:sz w:val="20"/>
              </w:rPr>
              <w:t xml:space="preserve">
нақтау), </w:t>
            </w:r>
            <w:r>
              <w:br/>
            </w:r>
            <w:r>
              <w:rPr>
                <w:rFonts w:ascii="Times New Roman"/>
                <w:b w:val="false"/>
                <w:i w:val="false"/>
                <w:color w:val="000000"/>
                <w:sz w:val="20"/>
              </w:rPr>
              <w:t xml:space="preserve">
СІМ, Маң- </w:t>
            </w:r>
            <w:r>
              <w:br/>
            </w:r>
            <w:r>
              <w:rPr>
                <w:rFonts w:ascii="Times New Roman"/>
                <w:b w:val="false"/>
                <w:i w:val="false"/>
                <w:color w:val="000000"/>
                <w:sz w:val="20"/>
              </w:rPr>
              <w:t xml:space="preserve">
ғыстау </w:t>
            </w:r>
            <w:r>
              <w:br/>
            </w:r>
            <w:r>
              <w:rPr>
                <w:rFonts w:ascii="Times New Roman"/>
                <w:b w:val="false"/>
                <w:i w:val="false"/>
                <w:color w:val="000000"/>
                <w:sz w:val="20"/>
              </w:rPr>
              <w:t xml:space="preserve">
облысының әкiмi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жылғы </w:t>
            </w:r>
            <w:r>
              <w:br/>
            </w:r>
            <w:r>
              <w:rPr>
                <w:rFonts w:ascii="Times New Roman"/>
                <w:b w:val="false"/>
                <w:i w:val="false"/>
                <w:color w:val="000000"/>
                <w:sz w:val="20"/>
              </w:rPr>
              <w:t xml:space="preserve">
25 шілде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r>
      <w:tr>
        <w:trPr>
          <w:trHeight w:val="36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Каспий өңiр- </w:t>
            </w:r>
            <w:r>
              <w:br/>
            </w:r>
            <w:r>
              <w:rPr>
                <w:rFonts w:ascii="Times New Roman"/>
                <w:b w:val="false"/>
                <w:i w:val="false"/>
                <w:color w:val="000000"/>
                <w:sz w:val="20"/>
              </w:rPr>
              <w:t xml:space="preserve">
iнде туризмдi </w:t>
            </w:r>
            <w:r>
              <w:br/>
            </w:r>
            <w:r>
              <w:rPr>
                <w:rFonts w:ascii="Times New Roman"/>
                <w:b w:val="false"/>
                <w:i w:val="false"/>
                <w:color w:val="000000"/>
                <w:sz w:val="20"/>
              </w:rPr>
              <w:t xml:space="preserve">
дамыту мақса- </w:t>
            </w:r>
            <w:r>
              <w:br/>
            </w:r>
            <w:r>
              <w:rPr>
                <w:rFonts w:ascii="Times New Roman"/>
                <w:b w:val="false"/>
                <w:i w:val="false"/>
                <w:color w:val="000000"/>
                <w:sz w:val="20"/>
              </w:rPr>
              <w:t xml:space="preserve">
тында теңiз </w:t>
            </w:r>
            <w:r>
              <w:br/>
            </w:r>
            <w:r>
              <w:rPr>
                <w:rFonts w:ascii="Times New Roman"/>
                <w:b w:val="false"/>
                <w:i w:val="false"/>
                <w:color w:val="000000"/>
                <w:sz w:val="20"/>
              </w:rPr>
              <w:t xml:space="preserve">
круиздерiн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үшiн жолаушы- </w:t>
            </w:r>
            <w:r>
              <w:br/>
            </w:r>
            <w:r>
              <w:rPr>
                <w:rFonts w:ascii="Times New Roman"/>
                <w:b w:val="false"/>
                <w:i w:val="false"/>
                <w:color w:val="000000"/>
                <w:sz w:val="20"/>
              </w:rPr>
              <w:t xml:space="preserve">
лар кемесiн </w:t>
            </w:r>
            <w:r>
              <w:br/>
            </w:r>
            <w:r>
              <w:rPr>
                <w:rFonts w:ascii="Times New Roman"/>
                <w:b w:val="false"/>
                <w:i w:val="false"/>
                <w:color w:val="000000"/>
                <w:sz w:val="20"/>
              </w:rPr>
              <w:t xml:space="preserve">
сатып алу </w:t>
            </w:r>
            <w:r>
              <w:br/>
            </w:r>
            <w:r>
              <w:rPr>
                <w:rFonts w:ascii="Times New Roman"/>
                <w:b w:val="false"/>
                <w:i w:val="false"/>
                <w:color w:val="000000"/>
                <w:sz w:val="20"/>
              </w:rPr>
              <w:t xml:space="preserve">
немесе жасау </w:t>
            </w:r>
            <w:r>
              <w:br/>
            </w:r>
            <w:r>
              <w:rPr>
                <w:rFonts w:ascii="Times New Roman"/>
                <w:b w:val="false"/>
                <w:i w:val="false"/>
                <w:color w:val="000000"/>
                <w:sz w:val="20"/>
              </w:rPr>
              <w:t xml:space="preserve">
мәселесi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ұсыныстар </w:t>
            </w:r>
            <w:r>
              <w:br/>
            </w:r>
            <w:r>
              <w:rPr>
                <w:rFonts w:ascii="Times New Roman"/>
                <w:b w:val="false"/>
                <w:i w:val="false"/>
                <w:color w:val="000000"/>
                <w:sz w:val="20"/>
              </w:rPr>
              <w:t xml:space="preserve">
енгiзу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 сының  Yкiметiне ұсыныстар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әкiмi (жи- </w:t>
            </w:r>
            <w:r>
              <w:br/>
            </w:r>
            <w:r>
              <w:rPr>
                <w:rFonts w:ascii="Times New Roman"/>
                <w:b w:val="false"/>
                <w:i w:val="false"/>
                <w:color w:val="000000"/>
                <w:sz w:val="20"/>
              </w:rPr>
              <w:t xml:space="preserve">
нақтау), </w:t>
            </w:r>
            <w:r>
              <w:br/>
            </w:r>
            <w:r>
              <w:rPr>
                <w:rFonts w:ascii="Times New Roman"/>
                <w:b w:val="false"/>
                <w:i w:val="false"/>
                <w:color w:val="000000"/>
                <w:sz w:val="20"/>
              </w:rPr>
              <w:t xml:space="preserve">
ИСМ, ТСМ, </w:t>
            </w:r>
            <w:r>
              <w:br/>
            </w:r>
            <w:r>
              <w:rPr>
                <w:rFonts w:ascii="Times New Roman"/>
                <w:b w:val="false"/>
                <w:i w:val="false"/>
                <w:color w:val="000000"/>
                <w:sz w:val="20"/>
              </w:rPr>
              <w:t xml:space="preserve">
ККМ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w:t>
            </w:r>
            <w:r>
              <w:br/>
            </w:r>
            <w:r>
              <w:rPr>
                <w:rFonts w:ascii="Times New Roman"/>
                <w:b w:val="false"/>
                <w:i w:val="false"/>
                <w:color w:val="000000"/>
                <w:sz w:val="20"/>
              </w:rPr>
              <w:t xml:space="preserve">
ІV тоқсан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r>
      <w:tr>
        <w:trPr>
          <w:trHeight w:val="36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Ресейдiң, </w:t>
            </w:r>
            <w:r>
              <w:br/>
            </w:r>
            <w:r>
              <w:rPr>
                <w:rFonts w:ascii="Times New Roman"/>
                <w:b w:val="false"/>
                <w:i w:val="false"/>
                <w:color w:val="000000"/>
                <w:sz w:val="20"/>
              </w:rPr>
              <w:t xml:space="preserve">
Әзiрбайжан- </w:t>
            </w:r>
            <w:r>
              <w:br/>
            </w:r>
            <w:r>
              <w:rPr>
                <w:rFonts w:ascii="Times New Roman"/>
                <w:b w:val="false"/>
                <w:i w:val="false"/>
                <w:color w:val="000000"/>
                <w:sz w:val="20"/>
              </w:rPr>
              <w:t xml:space="preserve">
ның, Иранның, </w:t>
            </w:r>
            <w:r>
              <w:br/>
            </w:r>
            <w:r>
              <w:rPr>
                <w:rFonts w:ascii="Times New Roman"/>
                <w:b w:val="false"/>
                <w:i w:val="false"/>
                <w:color w:val="000000"/>
                <w:sz w:val="20"/>
              </w:rPr>
              <w:t xml:space="preserve">
Түркiменстан- </w:t>
            </w:r>
            <w:r>
              <w:br/>
            </w:r>
            <w:r>
              <w:rPr>
                <w:rFonts w:ascii="Times New Roman"/>
                <w:b w:val="false"/>
                <w:i w:val="false"/>
                <w:color w:val="000000"/>
                <w:sz w:val="20"/>
              </w:rPr>
              <w:t xml:space="preserve">
ның және Қазақстанның </w:t>
            </w:r>
            <w:r>
              <w:br/>
            </w:r>
            <w:r>
              <w:rPr>
                <w:rFonts w:ascii="Times New Roman"/>
                <w:b w:val="false"/>
                <w:i w:val="false"/>
                <w:color w:val="000000"/>
                <w:sz w:val="20"/>
              </w:rPr>
              <w:t xml:space="preserve">
қатысуымен </w:t>
            </w:r>
            <w:r>
              <w:br/>
            </w:r>
            <w:r>
              <w:rPr>
                <w:rFonts w:ascii="Times New Roman"/>
                <w:b w:val="false"/>
                <w:i w:val="false"/>
                <w:color w:val="000000"/>
                <w:sz w:val="20"/>
              </w:rPr>
              <w:t xml:space="preserve">
Каспий теңiзi </w:t>
            </w:r>
            <w:r>
              <w:br/>
            </w:r>
            <w:r>
              <w:rPr>
                <w:rFonts w:ascii="Times New Roman"/>
                <w:b w:val="false"/>
                <w:i w:val="false"/>
                <w:color w:val="000000"/>
                <w:sz w:val="20"/>
              </w:rPr>
              <w:t xml:space="preserve">
бойынша круиз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халықаралық </w:t>
            </w:r>
            <w:r>
              <w:br/>
            </w:r>
            <w:r>
              <w:rPr>
                <w:rFonts w:ascii="Times New Roman"/>
                <w:b w:val="false"/>
                <w:i w:val="false"/>
                <w:color w:val="000000"/>
                <w:sz w:val="20"/>
              </w:rPr>
              <w:t xml:space="preserve">
жобасын iске </w:t>
            </w:r>
            <w:r>
              <w:br/>
            </w:r>
            <w:r>
              <w:rPr>
                <w:rFonts w:ascii="Times New Roman"/>
                <w:b w:val="false"/>
                <w:i w:val="false"/>
                <w:color w:val="000000"/>
                <w:sz w:val="20"/>
              </w:rPr>
              <w:t xml:space="preserve">
асыру жөнiнде </w:t>
            </w:r>
            <w:r>
              <w:br/>
            </w:r>
            <w:r>
              <w:rPr>
                <w:rFonts w:ascii="Times New Roman"/>
                <w:b w:val="false"/>
                <w:i w:val="false"/>
                <w:color w:val="000000"/>
                <w:sz w:val="20"/>
              </w:rPr>
              <w:t xml:space="preserve">
шаралар </w:t>
            </w:r>
            <w:r>
              <w:br/>
            </w:r>
            <w:r>
              <w:rPr>
                <w:rFonts w:ascii="Times New Roman"/>
                <w:b w:val="false"/>
                <w:i w:val="false"/>
                <w:color w:val="000000"/>
                <w:sz w:val="20"/>
              </w:rPr>
              <w:t xml:space="preserve">
қабылдау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Ведомство- </w:t>
            </w:r>
            <w:r>
              <w:br/>
            </w:r>
            <w:r>
              <w:rPr>
                <w:rFonts w:ascii="Times New Roman"/>
                <w:b w:val="false"/>
                <w:i w:val="false"/>
                <w:color w:val="000000"/>
                <w:sz w:val="20"/>
              </w:rPr>
              <w:t xml:space="preserve">
аралық </w:t>
            </w:r>
            <w:r>
              <w:br/>
            </w:r>
            <w:r>
              <w:rPr>
                <w:rFonts w:ascii="Times New Roman"/>
                <w:b w:val="false"/>
                <w:i w:val="false"/>
                <w:color w:val="000000"/>
                <w:sz w:val="20"/>
              </w:rPr>
              <w:t xml:space="preserve">
халықаралық </w:t>
            </w:r>
            <w:r>
              <w:br/>
            </w:r>
            <w:r>
              <w:rPr>
                <w:rFonts w:ascii="Times New Roman"/>
                <w:b w:val="false"/>
                <w:i w:val="false"/>
                <w:color w:val="000000"/>
                <w:sz w:val="20"/>
              </w:rPr>
              <w:t xml:space="preserve">
iс-шаралар </w:t>
            </w:r>
            <w:r>
              <w:br/>
            </w:r>
            <w:r>
              <w:rPr>
                <w:rFonts w:ascii="Times New Roman"/>
                <w:b w:val="false"/>
                <w:i w:val="false"/>
                <w:color w:val="000000"/>
                <w:sz w:val="20"/>
              </w:rPr>
              <w:t xml:space="preserve">
жоспарының </w:t>
            </w:r>
            <w:r>
              <w:br/>
            </w:r>
            <w:r>
              <w:rPr>
                <w:rFonts w:ascii="Times New Roman"/>
                <w:b w:val="false"/>
                <w:i w:val="false"/>
                <w:color w:val="000000"/>
                <w:sz w:val="20"/>
              </w:rPr>
              <w:t xml:space="preserve">
жобасы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ТСМ (жи- </w:t>
            </w:r>
            <w:r>
              <w:br/>
            </w:r>
            <w:r>
              <w:rPr>
                <w:rFonts w:ascii="Times New Roman"/>
                <w:b w:val="false"/>
                <w:i w:val="false"/>
                <w:color w:val="000000"/>
                <w:sz w:val="20"/>
              </w:rPr>
              <w:t xml:space="preserve">
нақтау), </w:t>
            </w:r>
            <w:r>
              <w:br/>
            </w:r>
            <w:r>
              <w:rPr>
                <w:rFonts w:ascii="Times New Roman"/>
                <w:b w:val="false"/>
                <w:i w:val="false"/>
                <w:color w:val="000000"/>
                <w:sz w:val="20"/>
              </w:rPr>
              <w:t xml:space="preserve">
СІМ, Маң- </w:t>
            </w:r>
            <w:r>
              <w:br/>
            </w:r>
            <w:r>
              <w:rPr>
                <w:rFonts w:ascii="Times New Roman"/>
                <w:b w:val="false"/>
                <w:i w:val="false"/>
                <w:color w:val="000000"/>
                <w:sz w:val="20"/>
              </w:rPr>
              <w:t xml:space="preserve">
ғыстау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әкiмi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w:t>
            </w:r>
            <w:r>
              <w:br/>
            </w:r>
            <w:r>
              <w:rPr>
                <w:rFonts w:ascii="Times New Roman"/>
                <w:b w:val="false"/>
                <w:i w:val="false"/>
                <w:color w:val="000000"/>
                <w:sz w:val="20"/>
              </w:rPr>
              <w:t xml:space="preserve">
ІV тоқсан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r>
      <w:tr>
        <w:trPr>
          <w:trHeight w:val="36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облысында </w:t>
            </w:r>
            <w:r>
              <w:br/>
            </w:r>
            <w:r>
              <w:rPr>
                <w:rFonts w:ascii="Times New Roman"/>
                <w:b w:val="false"/>
                <w:i w:val="false"/>
                <w:color w:val="000000"/>
                <w:sz w:val="20"/>
              </w:rPr>
              <w:t xml:space="preserve">
"Талхиз" </w:t>
            </w:r>
            <w:r>
              <w:br/>
            </w:r>
            <w:r>
              <w:rPr>
                <w:rFonts w:ascii="Times New Roman"/>
                <w:b w:val="false"/>
                <w:i w:val="false"/>
                <w:color w:val="000000"/>
                <w:sz w:val="20"/>
              </w:rPr>
              <w:t xml:space="preserve">
туристiк- </w:t>
            </w:r>
            <w:r>
              <w:br/>
            </w:r>
            <w:r>
              <w:rPr>
                <w:rFonts w:ascii="Times New Roman"/>
                <w:b w:val="false"/>
                <w:i w:val="false"/>
                <w:color w:val="000000"/>
                <w:sz w:val="20"/>
              </w:rPr>
              <w:t xml:space="preserve">
этнографиялық </w:t>
            </w:r>
            <w:r>
              <w:br/>
            </w:r>
            <w:r>
              <w:rPr>
                <w:rFonts w:ascii="Times New Roman"/>
                <w:b w:val="false"/>
                <w:i w:val="false"/>
                <w:color w:val="000000"/>
                <w:sz w:val="20"/>
              </w:rPr>
              <w:t xml:space="preserve">
кешенiн құру </w:t>
            </w:r>
            <w:r>
              <w:br/>
            </w:r>
            <w:r>
              <w:rPr>
                <w:rFonts w:ascii="Times New Roman"/>
                <w:b w:val="false"/>
                <w:i w:val="false"/>
                <w:color w:val="000000"/>
                <w:sz w:val="20"/>
              </w:rPr>
              <w:t xml:space="preserve">
мәселесiн </w:t>
            </w:r>
            <w:r>
              <w:br/>
            </w:r>
            <w:r>
              <w:rPr>
                <w:rFonts w:ascii="Times New Roman"/>
                <w:b w:val="false"/>
                <w:i w:val="false"/>
                <w:color w:val="000000"/>
                <w:sz w:val="20"/>
              </w:rPr>
              <w:t xml:space="preserve">
пысықтау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Yкiметiне </w:t>
            </w:r>
            <w:r>
              <w:br/>
            </w:r>
            <w:r>
              <w:rPr>
                <w:rFonts w:ascii="Times New Roman"/>
                <w:b w:val="false"/>
                <w:i w:val="false"/>
                <w:color w:val="000000"/>
                <w:sz w:val="20"/>
              </w:rPr>
              <w:t xml:space="preserve">
ақпарат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ТСМ (жи- </w:t>
            </w:r>
            <w:r>
              <w:br/>
            </w:r>
            <w:r>
              <w:rPr>
                <w:rFonts w:ascii="Times New Roman"/>
                <w:b w:val="false"/>
                <w:i w:val="false"/>
                <w:color w:val="000000"/>
                <w:sz w:val="20"/>
              </w:rPr>
              <w:t xml:space="preserve">
нақтау),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әкiмi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жылғы </w:t>
            </w:r>
            <w:r>
              <w:br/>
            </w:r>
            <w:r>
              <w:rPr>
                <w:rFonts w:ascii="Times New Roman"/>
                <w:b w:val="false"/>
                <w:i w:val="false"/>
                <w:color w:val="000000"/>
                <w:sz w:val="20"/>
              </w:rPr>
              <w:t xml:space="preserve">
25 шілде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r>
      <w:tr>
        <w:trPr>
          <w:trHeight w:val="36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Жағажай тур- </w:t>
            </w:r>
            <w:r>
              <w:br/>
            </w:r>
            <w:r>
              <w:rPr>
                <w:rFonts w:ascii="Times New Roman"/>
                <w:b w:val="false"/>
                <w:i w:val="false"/>
                <w:color w:val="000000"/>
                <w:sz w:val="20"/>
              </w:rPr>
              <w:t xml:space="preserve">
измiн дамыту </w:t>
            </w:r>
            <w:r>
              <w:br/>
            </w:r>
            <w:r>
              <w:rPr>
                <w:rFonts w:ascii="Times New Roman"/>
                <w:b w:val="false"/>
                <w:i w:val="false"/>
                <w:color w:val="000000"/>
                <w:sz w:val="20"/>
              </w:rPr>
              <w:t xml:space="preserve">
мақсатында </w:t>
            </w:r>
            <w:r>
              <w:br/>
            </w:r>
            <w:r>
              <w:rPr>
                <w:rFonts w:ascii="Times New Roman"/>
                <w:b w:val="false"/>
                <w:i w:val="false"/>
                <w:color w:val="000000"/>
                <w:sz w:val="20"/>
              </w:rPr>
              <w:t xml:space="preserve">
Кендiрлi де- </w:t>
            </w:r>
            <w:r>
              <w:br/>
            </w:r>
            <w:r>
              <w:rPr>
                <w:rFonts w:ascii="Times New Roman"/>
                <w:b w:val="false"/>
                <w:i w:val="false"/>
                <w:color w:val="000000"/>
                <w:sz w:val="20"/>
              </w:rPr>
              <w:t xml:space="preserve">
малыс айма- </w:t>
            </w:r>
            <w:r>
              <w:br/>
            </w:r>
            <w:r>
              <w:rPr>
                <w:rFonts w:ascii="Times New Roman"/>
                <w:b w:val="false"/>
                <w:i w:val="false"/>
                <w:color w:val="000000"/>
                <w:sz w:val="20"/>
              </w:rPr>
              <w:t xml:space="preserve">
ғын жайласты- </w:t>
            </w:r>
            <w:r>
              <w:br/>
            </w:r>
            <w:r>
              <w:rPr>
                <w:rFonts w:ascii="Times New Roman"/>
                <w:b w:val="false"/>
                <w:i w:val="false"/>
                <w:color w:val="000000"/>
                <w:sz w:val="20"/>
              </w:rPr>
              <w:t xml:space="preserve">
ру жөнiнде </w:t>
            </w:r>
            <w:r>
              <w:br/>
            </w:r>
            <w:r>
              <w:rPr>
                <w:rFonts w:ascii="Times New Roman"/>
                <w:b w:val="false"/>
                <w:i w:val="false"/>
                <w:color w:val="000000"/>
                <w:sz w:val="20"/>
              </w:rPr>
              <w:t xml:space="preserve">
шаралар қа- </w:t>
            </w:r>
            <w:r>
              <w:br/>
            </w:r>
            <w:r>
              <w:rPr>
                <w:rFonts w:ascii="Times New Roman"/>
                <w:b w:val="false"/>
                <w:i w:val="false"/>
                <w:color w:val="000000"/>
                <w:sz w:val="20"/>
              </w:rPr>
              <w:t xml:space="preserve">
былдау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әкiмi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w:t>
            </w:r>
            <w:r>
              <w:br/>
            </w:r>
            <w:r>
              <w:rPr>
                <w:rFonts w:ascii="Times New Roman"/>
                <w:b w:val="false"/>
                <w:i w:val="false"/>
                <w:color w:val="000000"/>
                <w:sz w:val="20"/>
              </w:rPr>
              <w:t xml:space="preserve">
10 қаңтар </w:t>
            </w:r>
            <w:r>
              <w:br/>
            </w:r>
            <w:r>
              <w:rPr>
                <w:rFonts w:ascii="Times New Roman"/>
                <w:b w:val="false"/>
                <w:i w:val="false"/>
                <w:color w:val="000000"/>
                <w:sz w:val="20"/>
              </w:rPr>
              <w:t xml:space="preserve">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 </w:t>
            </w:r>
            <w:r>
              <w:br/>
            </w:r>
            <w:r>
              <w:rPr>
                <w:rFonts w:ascii="Times New Roman"/>
                <w:b w:val="false"/>
                <w:i w:val="false"/>
                <w:color w:val="000000"/>
                <w:sz w:val="20"/>
              </w:rPr>
              <w:t xml:space="preserve">
циялар </w:t>
            </w:r>
            <w:r>
              <w:br/>
            </w:r>
            <w:r>
              <w:rPr>
                <w:rFonts w:ascii="Times New Roman"/>
                <w:b w:val="false"/>
                <w:i w:val="false"/>
                <w:color w:val="000000"/>
                <w:sz w:val="20"/>
              </w:rPr>
              <w:t xml:space="preserve">
есебiнен </w:t>
            </w:r>
          </w:p>
        </w:tc>
      </w:tr>
      <w:tr>
        <w:trPr>
          <w:trHeight w:val="36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Атырау </w:t>
            </w:r>
            <w:r>
              <w:br/>
            </w:r>
            <w:r>
              <w:rPr>
                <w:rFonts w:ascii="Times New Roman"/>
                <w:b w:val="false"/>
                <w:i w:val="false"/>
                <w:color w:val="000000"/>
                <w:sz w:val="20"/>
              </w:rPr>
              <w:t xml:space="preserve">
қалаларында </w:t>
            </w:r>
            <w:r>
              <w:br/>
            </w:r>
            <w:r>
              <w:rPr>
                <w:rFonts w:ascii="Times New Roman"/>
                <w:b w:val="false"/>
                <w:i w:val="false"/>
                <w:color w:val="000000"/>
                <w:sz w:val="20"/>
              </w:rPr>
              <w:t xml:space="preserve">
туризм </w:t>
            </w:r>
            <w:r>
              <w:br/>
            </w:r>
            <w:r>
              <w:rPr>
                <w:rFonts w:ascii="Times New Roman"/>
                <w:b w:val="false"/>
                <w:i w:val="false"/>
                <w:color w:val="000000"/>
                <w:sz w:val="20"/>
              </w:rPr>
              <w:t xml:space="preserve">
индустриясы </w:t>
            </w:r>
            <w:r>
              <w:br/>
            </w:r>
            <w:r>
              <w:rPr>
                <w:rFonts w:ascii="Times New Roman"/>
                <w:b w:val="false"/>
                <w:i w:val="false"/>
                <w:color w:val="000000"/>
                <w:sz w:val="20"/>
              </w:rPr>
              <w:t xml:space="preserve">
объектiлерiн </w:t>
            </w:r>
            <w:r>
              <w:br/>
            </w:r>
            <w:r>
              <w:rPr>
                <w:rFonts w:ascii="Times New Roman"/>
                <w:b w:val="false"/>
                <w:i w:val="false"/>
                <w:color w:val="000000"/>
                <w:sz w:val="20"/>
              </w:rPr>
              <w:t xml:space="preserve">
салу жөнiнде </w:t>
            </w:r>
            <w:r>
              <w:br/>
            </w:r>
            <w:r>
              <w:rPr>
                <w:rFonts w:ascii="Times New Roman"/>
                <w:b w:val="false"/>
                <w:i w:val="false"/>
                <w:color w:val="000000"/>
                <w:sz w:val="20"/>
              </w:rPr>
              <w:t xml:space="preserve">
ұсыныстар </w:t>
            </w:r>
            <w:r>
              <w:br/>
            </w:r>
            <w:r>
              <w:rPr>
                <w:rFonts w:ascii="Times New Roman"/>
                <w:b w:val="false"/>
                <w:i w:val="false"/>
                <w:color w:val="000000"/>
                <w:sz w:val="20"/>
              </w:rPr>
              <w:t xml:space="preserve">
енгiзу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ТСМ-ге ақпарат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w:t>
            </w:r>
            <w:r>
              <w:br/>
            </w:r>
            <w:r>
              <w:rPr>
                <w:rFonts w:ascii="Times New Roman"/>
                <w:b w:val="false"/>
                <w:i w:val="false"/>
                <w:color w:val="000000"/>
                <w:sz w:val="20"/>
              </w:rPr>
              <w:t xml:space="preserve">
Атырау </w:t>
            </w:r>
            <w:r>
              <w:br/>
            </w:r>
            <w:r>
              <w:rPr>
                <w:rFonts w:ascii="Times New Roman"/>
                <w:b w:val="false"/>
                <w:i w:val="false"/>
                <w:color w:val="000000"/>
                <w:sz w:val="20"/>
              </w:rPr>
              <w:t xml:space="preserve">
облыстары- </w:t>
            </w:r>
            <w:r>
              <w:br/>
            </w:r>
            <w:r>
              <w:rPr>
                <w:rFonts w:ascii="Times New Roman"/>
                <w:b w:val="false"/>
                <w:i w:val="false"/>
                <w:color w:val="000000"/>
                <w:sz w:val="20"/>
              </w:rPr>
              <w:t xml:space="preserve">
ның әкiм- </w:t>
            </w:r>
            <w:r>
              <w:br/>
            </w:r>
            <w:r>
              <w:rPr>
                <w:rFonts w:ascii="Times New Roman"/>
                <w:b w:val="false"/>
                <w:i w:val="false"/>
                <w:color w:val="000000"/>
                <w:sz w:val="20"/>
              </w:rPr>
              <w:t xml:space="preserve">
дері </w:t>
            </w:r>
            <w:r>
              <w:br/>
            </w:r>
            <w:r>
              <w:rPr>
                <w:rFonts w:ascii="Times New Roman"/>
                <w:b w:val="false"/>
                <w:i w:val="false"/>
                <w:color w:val="000000"/>
                <w:sz w:val="20"/>
              </w:rPr>
              <w:t xml:space="preserve">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жылғы </w:t>
            </w:r>
            <w:r>
              <w:br/>
            </w:r>
            <w:r>
              <w:rPr>
                <w:rFonts w:ascii="Times New Roman"/>
                <w:b w:val="false"/>
                <w:i w:val="false"/>
                <w:color w:val="000000"/>
                <w:sz w:val="20"/>
              </w:rPr>
              <w:t xml:space="preserve">
10 қаңтар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r>
      <w:tr>
        <w:trPr>
          <w:trHeight w:val="36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r>
              <w:br/>
            </w:r>
            <w:r>
              <w:rPr>
                <w:rFonts w:ascii="Times New Roman"/>
                <w:b w:val="false"/>
                <w:i w:val="false"/>
                <w:color w:val="000000"/>
                <w:sz w:val="20"/>
              </w:rPr>
              <w:t xml:space="preserve">
облысы Байқоңыр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маңайында </w:t>
            </w:r>
            <w:r>
              <w:br/>
            </w:r>
            <w:r>
              <w:rPr>
                <w:rFonts w:ascii="Times New Roman"/>
                <w:b w:val="false"/>
                <w:i w:val="false"/>
                <w:color w:val="000000"/>
                <w:sz w:val="20"/>
              </w:rPr>
              <w:t xml:space="preserve">
туристiк </w:t>
            </w:r>
            <w:r>
              <w:br/>
            </w:r>
            <w:r>
              <w:rPr>
                <w:rFonts w:ascii="Times New Roman"/>
                <w:b w:val="false"/>
                <w:i w:val="false"/>
                <w:color w:val="000000"/>
                <w:sz w:val="20"/>
              </w:rPr>
              <w:t xml:space="preserve">
индустрия </w:t>
            </w:r>
            <w:r>
              <w:br/>
            </w:r>
            <w:r>
              <w:rPr>
                <w:rFonts w:ascii="Times New Roman"/>
                <w:b w:val="false"/>
                <w:i w:val="false"/>
                <w:color w:val="000000"/>
                <w:sz w:val="20"/>
              </w:rPr>
              <w:t xml:space="preserve">
кешенiн құру </w:t>
            </w:r>
            <w:r>
              <w:br/>
            </w:r>
            <w:r>
              <w:rPr>
                <w:rFonts w:ascii="Times New Roman"/>
                <w:b w:val="false"/>
                <w:i w:val="false"/>
                <w:color w:val="000000"/>
                <w:sz w:val="20"/>
              </w:rPr>
              <w:t xml:space="preserve">
мәселесiн </w:t>
            </w:r>
            <w:r>
              <w:br/>
            </w:r>
            <w:r>
              <w:rPr>
                <w:rFonts w:ascii="Times New Roman"/>
                <w:b w:val="false"/>
                <w:i w:val="false"/>
                <w:color w:val="000000"/>
                <w:sz w:val="20"/>
              </w:rPr>
              <w:t xml:space="preserve">
пысықтау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Yкiметiне </w:t>
            </w:r>
            <w:r>
              <w:br/>
            </w:r>
            <w:r>
              <w:rPr>
                <w:rFonts w:ascii="Times New Roman"/>
                <w:b w:val="false"/>
                <w:i w:val="false"/>
                <w:color w:val="000000"/>
                <w:sz w:val="20"/>
              </w:rPr>
              <w:t xml:space="preserve">
ақпарат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ТСМ (жи- </w:t>
            </w:r>
            <w:r>
              <w:br/>
            </w:r>
            <w:r>
              <w:rPr>
                <w:rFonts w:ascii="Times New Roman"/>
                <w:b w:val="false"/>
                <w:i w:val="false"/>
                <w:color w:val="000000"/>
                <w:sz w:val="20"/>
              </w:rPr>
              <w:t xml:space="preserve">
нақтау), Қызылорда </w:t>
            </w:r>
            <w:r>
              <w:br/>
            </w:r>
            <w:r>
              <w:rPr>
                <w:rFonts w:ascii="Times New Roman"/>
                <w:b w:val="false"/>
                <w:i w:val="false"/>
                <w:color w:val="000000"/>
                <w:sz w:val="20"/>
              </w:rPr>
              <w:t xml:space="preserve">
облысының әкiмi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2009 жылдар </w:t>
            </w:r>
            <w:r>
              <w:br/>
            </w:r>
            <w:r>
              <w:rPr>
                <w:rFonts w:ascii="Times New Roman"/>
                <w:b w:val="false"/>
                <w:i w:val="false"/>
                <w:color w:val="000000"/>
                <w:sz w:val="20"/>
              </w:rPr>
              <w:t xml:space="preserve">
25 қаңтар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r>
      <w:tr>
        <w:trPr>
          <w:trHeight w:val="36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"Байқоңыр" кешенiне баратын </w:t>
            </w:r>
            <w:r>
              <w:br/>
            </w:r>
            <w:r>
              <w:rPr>
                <w:rFonts w:ascii="Times New Roman"/>
                <w:b w:val="false"/>
                <w:i w:val="false"/>
                <w:color w:val="000000"/>
                <w:sz w:val="20"/>
              </w:rPr>
              <w:t xml:space="preserve">
сырттан </w:t>
            </w:r>
            <w:r>
              <w:br/>
            </w:r>
            <w:r>
              <w:rPr>
                <w:rFonts w:ascii="Times New Roman"/>
                <w:b w:val="false"/>
                <w:i w:val="false"/>
                <w:color w:val="000000"/>
                <w:sz w:val="20"/>
              </w:rPr>
              <w:t xml:space="preserve">
келушiлер </w:t>
            </w:r>
            <w:r>
              <w:br/>
            </w:r>
            <w:r>
              <w:rPr>
                <w:rFonts w:ascii="Times New Roman"/>
                <w:b w:val="false"/>
                <w:i w:val="false"/>
                <w:color w:val="000000"/>
                <w:sz w:val="20"/>
              </w:rPr>
              <w:t xml:space="preserve">
туризмiн  және iшкi </w:t>
            </w:r>
            <w:r>
              <w:br/>
            </w:r>
            <w:r>
              <w:rPr>
                <w:rFonts w:ascii="Times New Roman"/>
                <w:b w:val="false"/>
                <w:i w:val="false"/>
                <w:color w:val="000000"/>
                <w:sz w:val="20"/>
              </w:rPr>
              <w:t xml:space="preserve">
туризмдi </w:t>
            </w:r>
            <w:r>
              <w:br/>
            </w:r>
            <w:r>
              <w:rPr>
                <w:rFonts w:ascii="Times New Roman"/>
                <w:b w:val="false"/>
                <w:i w:val="false"/>
                <w:color w:val="000000"/>
                <w:sz w:val="20"/>
              </w:rPr>
              <w:t xml:space="preserve">
дамыту жөнiнде </w:t>
            </w:r>
            <w:r>
              <w:br/>
            </w:r>
            <w:r>
              <w:rPr>
                <w:rFonts w:ascii="Times New Roman"/>
                <w:b w:val="false"/>
                <w:i w:val="false"/>
                <w:color w:val="000000"/>
                <w:sz w:val="20"/>
              </w:rPr>
              <w:t xml:space="preserve">
шаралар </w:t>
            </w:r>
            <w:r>
              <w:br/>
            </w:r>
            <w:r>
              <w:rPr>
                <w:rFonts w:ascii="Times New Roman"/>
                <w:b w:val="false"/>
                <w:i w:val="false"/>
                <w:color w:val="000000"/>
                <w:sz w:val="20"/>
              </w:rPr>
              <w:t xml:space="preserve">
қабылдау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ТСМ-ге </w:t>
            </w:r>
            <w:r>
              <w:br/>
            </w:r>
            <w:r>
              <w:rPr>
                <w:rFonts w:ascii="Times New Roman"/>
                <w:b w:val="false"/>
                <w:i w:val="false"/>
                <w:color w:val="000000"/>
                <w:sz w:val="20"/>
              </w:rPr>
              <w:t xml:space="preserve">
ақпарат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ТСМ (жи- </w:t>
            </w:r>
            <w:r>
              <w:br/>
            </w:r>
            <w:r>
              <w:rPr>
                <w:rFonts w:ascii="Times New Roman"/>
                <w:b w:val="false"/>
                <w:i w:val="false"/>
                <w:color w:val="000000"/>
                <w:sz w:val="20"/>
              </w:rPr>
              <w:t xml:space="preserve">
нақтау), </w:t>
            </w:r>
            <w:r>
              <w:br/>
            </w:r>
            <w:r>
              <w:rPr>
                <w:rFonts w:ascii="Times New Roman"/>
                <w:b w:val="false"/>
                <w:i w:val="false"/>
                <w:color w:val="000000"/>
                <w:sz w:val="20"/>
              </w:rPr>
              <w:t xml:space="preserve">
СІМ, ҰҚК, </w:t>
            </w:r>
            <w:r>
              <w:br/>
            </w:r>
            <w:r>
              <w:rPr>
                <w:rFonts w:ascii="Times New Roman"/>
                <w:b w:val="false"/>
                <w:i w:val="false"/>
                <w:color w:val="000000"/>
                <w:sz w:val="20"/>
              </w:rPr>
              <w:t xml:space="preserve">
Біліммині, </w:t>
            </w:r>
            <w:r>
              <w:br/>
            </w:r>
            <w:r>
              <w:rPr>
                <w:rFonts w:ascii="Times New Roman"/>
                <w:b w:val="false"/>
                <w:i w:val="false"/>
                <w:color w:val="000000"/>
                <w:sz w:val="20"/>
              </w:rPr>
              <w:t xml:space="preserve">
Қызылорда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әкiмi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10 қаңтар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етілмейді </w:t>
            </w:r>
          </w:p>
        </w:tc>
      </w:tr>
    </w:tbl>
    <w:p>
      <w:pPr>
        <w:spacing w:after="0"/>
        <w:ind w:left="0"/>
        <w:jc w:val="both"/>
      </w:pPr>
      <w:r>
        <w:rPr>
          <w:rFonts w:ascii="Times New Roman"/>
          <w:b/>
          <w:i w:val="false"/>
          <w:color w:val="000000"/>
          <w:sz w:val="28"/>
        </w:rPr>
        <w:t xml:space="preserve">  10. Маңғыстау облысында туристік кластер құру және дамыту </w:t>
      </w:r>
      <w:r>
        <w:br/>
      </w:r>
      <w:r>
        <w:rPr>
          <w:rFonts w:ascii="Times New Roman"/>
          <w:b w:val="false"/>
          <w:i w:val="false"/>
          <w:color w:val="000000"/>
          <w:sz w:val="28"/>
        </w:rPr>
        <w:t>
</w:t>
      </w:r>
      <w:r>
        <w:rPr>
          <w:rFonts w:ascii="Times New Roman"/>
          <w:b/>
          <w:i w:val="false"/>
          <w:color w:val="000000"/>
          <w:sz w:val="28"/>
        </w:rPr>
        <w:t xml:space="preserve">                      жөніндегі шаралар: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2773"/>
        <w:gridCol w:w="2273"/>
        <w:gridCol w:w="1933"/>
        <w:gridCol w:w="1533"/>
        <w:gridCol w:w="1693"/>
        <w:gridCol w:w="1693"/>
      </w:tblGrid>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10. Маңғыстау облысында туристік кластер құру </w:t>
            </w:r>
            <w:r>
              <w:br/>
            </w:r>
            <w:r>
              <w:rPr>
                <w:rFonts w:ascii="Times New Roman"/>
                <w:b/>
                <w:i w:val="false"/>
                <w:color w:val="000000"/>
                <w:sz w:val="20"/>
              </w:rPr>
              <w:t>
және дамыту жөніндегі шаралар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Кендірлі ку- </w:t>
            </w:r>
            <w:r>
              <w:br/>
            </w:r>
            <w:r>
              <w:rPr>
                <w:rFonts w:ascii="Times New Roman"/>
                <w:b w:val="false"/>
                <w:i w:val="false"/>
                <w:color w:val="000000"/>
                <w:sz w:val="20"/>
              </w:rPr>
              <w:t xml:space="preserve">
рорттық дема- </w:t>
            </w:r>
            <w:r>
              <w:br/>
            </w:r>
            <w:r>
              <w:rPr>
                <w:rFonts w:ascii="Times New Roman"/>
                <w:b w:val="false"/>
                <w:i w:val="false"/>
                <w:color w:val="000000"/>
                <w:sz w:val="20"/>
              </w:rPr>
              <w:t xml:space="preserve">
лыс аймағын </w:t>
            </w:r>
            <w:r>
              <w:br/>
            </w:r>
            <w:r>
              <w:rPr>
                <w:rFonts w:ascii="Times New Roman"/>
                <w:b w:val="false"/>
                <w:i w:val="false"/>
                <w:color w:val="000000"/>
                <w:sz w:val="20"/>
              </w:rPr>
              <w:t xml:space="preserve">
құру және да- </w:t>
            </w:r>
            <w:r>
              <w:br/>
            </w:r>
            <w:r>
              <w:rPr>
                <w:rFonts w:ascii="Times New Roman"/>
                <w:b w:val="false"/>
                <w:i w:val="false"/>
                <w:color w:val="000000"/>
                <w:sz w:val="20"/>
              </w:rPr>
              <w:t xml:space="preserve">
мыту серпінді </w:t>
            </w:r>
            <w:r>
              <w:br/>
            </w:r>
            <w:r>
              <w:rPr>
                <w:rFonts w:ascii="Times New Roman"/>
                <w:b w:val="false"/>
                <w:i w:val="false"/>
                <w:color w:val="000000"/>
                <w:sz w:val="20"/>
              </w:rPr>
              <w:t xml:space="preserve">
жобасын жыл </w:t>
            </w:r>
            <w:r>
              <w:br/>
            </w:r>
            <w:r>
              <w:rPr>
                <w:rFonts w:ascii="Times New Roman"/>
                <w:b w:val="false"/>
                <w:i w:val="false"/>
                <w:color w:val="000000"/>
                <w:sz w:val="20"/>
              </w:rPr>
              <w:t xml:space="preserve">
сайын халық- </w:t>
            </w:r>
            <w:r>
              <w:br/>
            </w:r>
            <w:r>
              <w:rPr>
                <w:rFonts w:ascii="Times New Roman"/>
                <w:b w:val="false"/>
                <w:i w:val="false"/>
                <w:color w:val="000000"/>
                <w:sz w:val="20"/>
              </w:rPr>
              <w:t xml:space="preserve">
аралық таныс- </w:t>
            </w:r>
            <w:r>
              <w:br/>
            </w:r>
            <w:r>
              <w:rPr>
                <w:rFonts w:ascii="Times New Roman"/>
                <w:b w:val="false"/>
                <w:i w:val="false"/>
                <w:color w:val="000000"/>
                <w:sz w:val="20"/>
              </w:rPr>
              <w:t xml:space="preserve">
тыру өткізу </w:t>
            </w:r>
            <w:r>
              <w:br/>
            </w:r>
            <w:r>
              <w:rPr>
                <w:rFonts w:ascii="Times New Roman"/>
                <w:b w:val="false"/>
                <w:i w:val="false"/>
                <w:color w:val="000000"/>
                <w:sz w:val="20"/>
              </w:rPr>
              <w:t xml:space="preserve">
жөнінде ұсы- </w:t>
            </w:r>
            <w:r>
              <w:br/>
            </w:r>
            <w:r>
              <w:rPr>
                <w:rFonts w:ascii="Times New Roman"/>
                <w:b w:val="false"/>
                <w:i w:val="false"/>
                <w:color w:val="000000"/>
                <w:sz w:val="20"/>
              </w:rPr>
              <w:t xml:space="preserve">
ныс енгізу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сының Үкі- </w:t>
            </w:r>
            <w:r>
              <w:br/>
            </w:r>
            <w:r>
              <w:rPr>
                <w:rFonts w:ascii="Times New Roman"/>
                <w:b w:val="false"/>
                <w:i w:val="false"/>
                <w:color w:val="000000"/>
                <w:sz w:val="20"/>
              </w:rPr>
              <w:t xml:space="preserve">
метіне </w:t>
            </w:r>
            <w:r>
              <w:br/>
            </w:r>
            <w:r>
              <w:rPr>
                <w:rFonts w:ascii="Times New Roman"/>
                <w:b w:val="false"/>
                <w:i w:val="false"/>
                <w:color w:val="000000"/>
                <w:sz w:val="20"/>
              </w:rPr>
              <w:t xml:space="preserve">
ұсыныс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ТСМ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сайын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етілмей- </w:t>
            </w:r>
            <w:r>
              <w:br/>
            </w:r>
            <w:r>
              <w:rPr>
                <w:rFonts w:ascii="Times New Roman"/>
                <w:b w:val="false"/>
                <w:i w:val="false"/>
                <w:color w:val="000000"/>
                <w:sz w:val="20"/>
              </w:rPr>
              <w:t xml:space="preserve">
ді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етілмей- </w:t>
            </w:r>
            <w:r>
              <w:br/>
            </w:r>
            <w:r>
              <w:rPr>
                <w:rFonts w:ascii="Times New Roman"/>
                <w:b w:val="false"/>
                <w:i w:val="false"/>
                <w:color w:val="000000"/>
                <w:sz w:val="20"/>
              </w:rPr>
              <w:t xml:space="preserve">
ді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об- </w:t>
            </w:r>
            <w:r>
              <w:br/>
            </w:r>
            <w:r>
              <w:rPr>
                <w:rFonts w:ascii="Times New Roman"/>
                <w:b w:val="false"/>
                <w:i w:val="false"/>
                <w:color w:val="000000"/>
                <w:sz w:val="20"/>
              </w:rPr>
              <w:t xml:space="preserve">
лысы бойынша </w:t>
            </w:r>
            <w:r>
              <w:br/>
            </w:r>
            <w:r>
              <w:rPr>
                <w:rFonts w:ascii="Times New Roman"/>
                <w:b w:val="false"/>
                <w:i w:val="false"/>
                <w:color w:val="000000"/>
                <w:sz w:val="20"/>
              </w:rPr>
              <w:t xml:space="preserve">
14 бағытты </w:t>
            </w:r>
            <w:r>
              <w:br/>
            </w:r>
            <w:r>
              <w:rPr>
                <w:rFonts w:ascii="Times New Roman"/>
                <w:b w:val="false"/>
                <w:i w:val="false"/>
                <w:color w:val="000000"/>
                <w:sz w:val="20"/>
              </w:rPr>
              <w:t xml:space="preserve">
қамтамасыз ету үшін 17 </w:t>
            </w:r>
            <w:r>
              <w:br/>
            </w:r>
            <w:r>
              <w:rPr>
                <w:rFonts w:ascii="Times New Roman"/>
                <w:b w:val="false"/>
                <w:i w:val="false"/>
                <w:color w:val="000000"/>
                <w:sz w:val="20"/>
              </w:rPr>
              <w:t xml:space="preserve">
"сервистік нүкте" құру </w:t>
            </w:r>
            <w:r>
              <w:br/>
            </w:r>
            <w:r>
              <w:rPr>
                <w:rFonts w:ascii="Times New Roman"/>
                <w:b w:val="false"/>
                <w:i w:val="false"/>
                <w:color w:val="000000"/>
                <w:sz w:val="20"/>
              </w:rPr>
              <w:t xml:space="preserve">
жөнінде ұсы- </w:t>
            </w:r>
            <w:r>
              <w:br/>
            </w:r>
            <w:r>
              <w:rPr>
                <w:rFonts w:ascii="Times New Roman"/>
                <w:b w:val="false"/>
                <w:i w:val="false"/>
                <w:color w:val="000000"/>
                <w:sz w:val="20"/>
              </w:rPr>
              <w:t xml:space="preserve">
ныс енгізу: </w:t>
            </w:r>
            <w:r>
              <w:br/>
            </w:r>
            <w:r>
              <w:rPr>
                <w:rFonts w:ascii="Times New Roman"/>
                <w:b w:val="false"/>
                <w:i w:val="false"/>
                <w:color w:val="000000"/>
                <w:sz w:val="20"/>
              </w:rPr>
              <w:t xml:space="preserve">
1) киелі жер- </w:t>
            </w:r>
            <w:r>
              <w:br/>
            </w:r>
            <w:r>
              <w:rPr>
                <w:rFonts w:ascii="Times New Roman"/>
                <w:b w:val="false"/>
                <w:i w:val="false"/>
                <w:color w:val="000000"/>
                <w:sz w:val="20"/>
              </w:rPr>
              <w:t xml:space="preserve">
лерге барумен </w:t>
            </w:r>
            <w:r>
              <w:br/>
            </w:r>
            <w:r>
              <w:rPr>
                <w:rFonts w:ascii="Times New Roman"/>
                <w:b w:val="false"/>
                <w:i w:val="false"/>
                <w:color w:val="000000"/>
                <w:sz w:val="20"/>
              </w:rPr>
              <w:t xml:space="preserve">
қоса, Қаратау </w:t>
            </w:r>
            <w:r>
              <w:br/>
            </w:r>
            <w:r>
              <w:rPr>
                <w:rFonts w:ascii="Times New Roman"/>
                <w:b w:val="false"/>
                <w:i w:val="false"/>
                <w:color w:val="000000"/>
                <w:sz w:val="20"/>
              </w:rPr>
              <w:t xml:space="preserve">
таулары; </w:t>
            </w:r>
            <w:r>
              <w:br/>
            </w:r>
            <w:r>
              <w:rPr>
                <w:rFonts w:ascii="Times New Roman"/>
                <w:b w:val="false"/>
                <w:i w:val="false"/>
                <w:color w:val="000000"/>
                <w:sz w:val="20"/>
              </w:rPr>
              <w:t xml:space="preserve">
2) Кендірлі курортына ба- </w:t>
            </w:r>
            <w:r>
              <w:br/>
            </w:r>
            <w:r>
              <w:rPr>
                <w:rFonts w:ascii="Times New Roman"/>
                <w:b w:val="false"/>
                <w:i w:val="false"/>
                <w:color w:val="000000"/>
                <w:sz w:val="20"/>
              </w:rPr>
              <w:t xml:space="preserve">
румен қоса, </w:t>
            </w:r>
            <w:r>
              <w:br/>
            </w:r>
            <w:r>
              <w:rPr>
                <w:rFonts w:ascii="Times New Roman"/>
                <w:b w:val="false"/>
                <w:i w:val="false"/>
                <w:color w:val="000000"/>
                <w:sz w:val="20"/>
              </w:rPr>
              <w:t xml:space="preserve">
Қаратау тау- </w:t>
            </w:r>
            <w:r>
              <w:br/>
            </w:r>
            <w:r>
              <w:rPr>
                <w:rFonts w:ascii="Times New Roman"/>
                <w:b w:val="false"/>
                <w:i w:val="false"/>
                <w:color w:val="000000"/>
                <w:sz w:val="20"/>
              </w:rPr>
              <w:t xml:space="preserve">
лары; </w:t>
            </w:r>
            <w:r>
              <w:br/>
            </w:r>
            <w:r>
              <w:rPr>
                <w:rFonts w:ascii="Times New Roman"/>
                <w:b w:val="false"/>
                <w:i w:val="false"/>
                <w:color w:val="000000"/>
                <w:sz w:val="20"/>
              </w:rPr>
              <w:t xml:space="preserve">
3) Қарақия </w:t>
            </w:r>
            <w:r>
              <w:br/>
            </w:r>
            <w:r>
              <w:rPr>
                <w:rFonts w:ascii="Times New Roman"/>
                <w:b w:val="false"/>
                <w:i w:val="false"/>
                <w:color w:val="000000"/>
                <w:sz w:val="20"/>
              </w:rPr>
              <w:t xml:space="preserve">
ойпаты мен </w:t>
            </w:r>
            <w:r>
              <w:br/>
            </w:r>
            <w:r>
              <w:rPr>
                <w:rFonts w:ascii="Times New Roman"/>
                <w:b w:val="false"/>
                <w:i w:val="false"/>
                <w:color w:val="000000"/>
                <w:sz w:val="20"/>
              </w:rPr>
              <w:t xml:space="preserve">
Үстірт мемле- </w:t>
            </w:r>
            <w:r>
              <w:br/>
            </w:r>
            <w:r>
              <w:rPr>
                <w:rFonts w:ascii="Times New Roman"/>
                <w:b w:val="false"/>
                <w:i w:val="false"/>
                <w:color w:val="000000"/>
                <w:sz w:val="20"/>
              </w:rPr>
              <w:t xml:space="preserve">
кеттік табиғи </w:t>
            </w:r>
            <w:r>
              <w:br/>
            </w:r>
            <w:r>
              <w:rPr>
                <w:rFonts w:ascii="Times New Roman"/>
                <w:b w:val="false"/>
                <w:i w:val="false"/>
                <w:color w:val="000000"/>
                <w:sz w:val="20"/>
              </w:rPr>
              <w:t xml:space="preserve">
қорығына бару </w:t>
            </w:r>
            <w:r>
              <w:br/>
            </w:r>
            <w:r>
              <w:rPr>
                <w:rFonts w:ascii="Times New Roman"/>
                <w:b w:val="false"/>
                <w:i w:val="false"/>
                <w:color w:val="000000"/>
                <w:sz w:val="20"/>
              </w:rPr>
              <w:t xml:space="preserve">
(қорғау айма- </w:t>
            </w:r>
            <w:r>
              <w:br/>
            </w:r>
            <w:r>
              <w:rPr>
                <w:rFonts w:ascii="Times New Roman"/>
                <w:b w:val="false"/>
                <w:i w:val="false"/>
                <w:color w:val="000000"/>
                <w:sz w:val="20"/>
              </w:rPr>
              <w:t xml:space="preserve">
ғы); </w:t>
            </w:r>
            <w:r>
              <w:br/>
            </w:r>
            <w:r>
              <w:rPr>
                <w:rFonts w:ascii="Times New Roman"/>
                <w:b w:val="false"/>
                <w:i w:val="false"/>
                <w:color w:val="000000"/>
                <w:sz w:val="20"/>
              </w:rPr>
              <w:t xml:space="preserve">
4) Темір баба </w:t>
            </w:r>
            <w:r>
              <w:br/>
            </w:r>
            <w:r>
              <w:rPr>
                <w:rFonts w:ascii="Times New Roman"/>
                <w:b w:val="false"/>
                <w:i w:val="false"/>
                <w:color w:val="000000"/>
                <w:sz w:val="20"/>
              </w:rPr>
              <w:t xml:space="preserve">
зираты, Кен- </w:t>
            </w:r>
            <w:r>
              <w:br/>
            </w:r>
            <w:r>
              <w:rPr>
                <w:rFonts w:ascii="Times New Roman"/>
                <w:b w:val="false"/>
                <w:i w:val="false"/>
                <w:color w:val="000000"/>
                <w:sz w:val="20"/>
              </w:rPr>
              <w:t xml:space="preserve">
дірлі - Қая- </w:t>
            </w:r>
            <w:r>
              <w:br/>
            </w:r>
            <w:r>
              <w:rPr>
                <w:rFonts w:ascii="Times New Roman"/>
                <w:b w:val="false"/>
                <w:i w:val="false"/>
                <w:color w:val="000000"/>
                <w:sz w:val="20"/>
              </w:rPr>
              <w:t xml:space="preserve">
сан мемлекет- </w:t>
            </w:r>
            <w:r>
              <w:br/>
            </w:r>
            <w:r>
              <w:rPr>
                <w:rFonts w:ascii="Times New Roman"/>
                <w:b w:val="false"/>
                <w:i w:val="false"/>
                <w:color w:val="000000"/>
                <w:sz w:val="20"/>
              </w:rPr>
              <w:t xml:space="preserve">
тік табиғи </w:t>
            </w:r>
            <w:r>
              <w:br/>
            </w:r>
            <w:r>
              <w:rPr>
                <w:rFonts w:ascii="Times New Roman"/>
                <w:b w:val="false"/>
                <w:i w:val="false"/>
                <w:color w:val="000000"/>
                <w:sz w:val="20"/>
              </w:rPr>
              <w:t xml:space="preserve">
қорық аймағы; </w:t>
            </w:r>
            <w:r>
              <w:br/>
            </w:r>
            <w:r>
              <w:rPr>
                <w:rFonts w:ascii="Times New Roman"/>
                <w:b w:val="false"/>
                <w:i w:val="false"/>
                <w:color w:val="000000"/>
                <w:sz w:val="20"/>
              </w:rPr>
              <w:t xml:space="preserve">
5) Шопан ата </w:t>
            </w:r>
            <w:r>
              <w:br/>
            </w:r>
            <w:r>
              <w:rPr>
                <w:rFonts w:ascii="Times New Roman"/>
                <w:b w:val="false"/>
                <w:i w:val="false"/>
                <w:color w:val="000000"/>
                <w:sz w:val="20"/>
              </w:rPr>
              <w:t xml:space="preserve">
мен Бекет ата; </w:t>
            </w:r>
            <w:r>
              <w:br/>
            </w:r>
            <w:r>
              <w:rPr>
                <w:rFonts w:ascii="Times New Roman"/>
                <w:b w:val="false"/>
                <w:i w:val="false"/>
                <w:color w:val="000000"/>
                <w:sz w:val="20"/>
              </w:rPr>
              <w:t xml:space="preserve">
6) Ақтау Сити; </w:t>
            </w:r>
            <w:r>
              <w:br/>
            </w:r>
            <w:r>
              <w:rPr>
                <w:rFonts w:ascii="Times New Roman"/>
                <w:b w:val="false"/>
                <w:i w:val="false"/>
                <w:color w:val="000000"/>
                <w:sz w:val="20"/>
              </w:rPr>
              <w:t xml:space="preserve">
7) Үстірт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табиғи қорығы </w:t>
            </w:r>
            <w:r>
              <w:br/>
            </w:r>
            <w:r>
              <w:rPr>
                <w:rFonts w:ascii="Times New Roman"/>
                <w:b w:val="false"/>
                <w:i w:val="false"/>
                <w:color w:val="000000"/>
                <w:sz w:val="20"/>
              </w:rPr>
              <w:t xml:space="preserve">
(қорғау айма- </w:t>
            </w:r>
            <w:r>
              <w:br/>
            </w:r>
            <w:r>
              <w:rPr>
                <w:rFonts w:ascii="Times New Roman"/>
                <w:b w:val="false"/>
                <w:i w:val="false"/>
                <w:color w:val="000000"/>
                <w:sz w:val="20"/>
              </w:rPr>
              <w:t xml:space="preserve">
ғы); </w:t>
            </w:r>
            <w:r>
              <w:br/>
            </w:r>
            <w:r>
              <w:rPr>
                <w:rFonts w:ascii="Times New Roman"/>
                <w:b w:val="false"/>
                <w:i w:val="false"/>
                <w:color w:val="000000"/>
                <w:sz w:val="20"/>
              </w:rPr>
              <w:t xml:space="preserve">
8) Қаясан </w:t>
            </w:r>
            <w:r>
              <w:br/>
            </w:r>
            <w:r>
              <w:rPr>
                <w:rFonts w:ascii="Times New Roman"/>
                <w:b w:val="false"/>
                <w:i w:val="false"/>
                <w:color w:val="000000"/>
                <w:sz w:val="20"/>
              </w:rPr>
              <w:t xml:space="preserve">
қыраты; </w:t>
            </w:r>
            <w:r>
              <w:br/>
            </w:r>
            <w:r>
              <w:rPr>
                <w:rFonts w:ascii="Times New Roman"/>
                <w:b w:val="false"/>
                <w:i w:val="false"/>
                <w:color w:val="000000"/>
                <w:sz w:val="20"/>
              </w:rPr>
              <w:t xml:space="preserve">
9) Ақтау Сити </w:t>
            </w:r>
            <w:r>
              <w:br/>
            </w:r>
            <w:r>
              <w:rPr>
                <w:rFonts w:ascii="Times New Roman"/>
                <w:b w:val="false"/>
                <w:i w:val="false"/>
                <w:color w:val="000000"/>
                <w:sz w:val="20"/>
              </w:rPr>
              <w:t xml:space="preserve">
бойынша тур; </w:t>
            </w:r>
            <w:r>
              <w:br/>
            </w:r>
            <w:r>
              <w:rPr>
                <w:rFonts w:ascii="Times New Roman"/>
                <w:b w:val="false"/>
                <w:i w:val="false"/>
                <w:color w:val="000000"/>
                <w:sz w:val="20"/>
              </w:rPr>
              <w:t xml:space="preserve">
10) Қаратау </w:t>
            </w:r>
            <w:r>
              <w:br/>
            </w:r>
            <w:r>
              <w:rPr>
                <w:rFonts w:ascii="Times New Roman"/>
                <w:b w:val="false"/>
                <w:i w:val="false"/>
                <w:color w:val="000000"/>
                <w:sz w:val="20"/>
              </w:rPr>
              <w:t xml:space="preserve">
таулары; </w:t>
            </w:r>
            <w:r>
              <w:br/>
            </w:r>
            <w:r>
              <w:rPr>
                <w:rFonts w:ascii="Times New Roman"/>
                <w:b w:val="false"/>
                <w:i w:val="false"/>
                <w:color w:val="000000"/>
                <w:sz w:val="20"/>
              </w:rPr>
              <w:t xml:space="preserve">
11) Қаратау- </w:t>
            </w:r>
            <w:r>
              <w:br/>
            </w:r>
            <w:r>
              <w:rPr>
                <w:rFonts w:ascii="Times New Roman"/>
                <w:b w:val="false"/>
                <w:i w:val="false"/>
                <w:color w:val="000000"/>
                <w:sz w:val="20"/>
              </w:rPr>
              <w:t xml:space="preserve">
дың солтүстік </w:t>
            </w:r>
            <w:r>
              <w:br/>
            </w:r>
            <w:r>
              <w:rPr>
                <w:rFonts w:ascii="Times New Roman"/>
                <w:b w:val="false"/>
                <w:i w:val="false"/>
                <w:color w:val="000000"/>
                <w:sz w:val="20"/>
              </w:rPr>
              <w:t xml:space="preserve">
таулары; </w:t>
            </w:r>
            <w:r>
              <w:br/>
            </w:r>
            <w:r>
              <w:rPr>
                <w:rFonts w:ascii="Times New Roman"/>
                <w:b w:val="false"/>
                <w:i w:val="false"/>
                <w:color w:val="000000"/>
                <w:sz w:val="20"/>
              </w:rPr>
              <w:t xml:space="preserve">
12) Каспий </w:t>
            </w:r>
            <w:r>
              <w:br/>
            </w:r>
            <w:r>
              <w:rPr>
                <w:rFonts w:ascii="Times New Roman"/>
                <w:b w:val="false"/>
                <w:i w:val="false"/>
                <w:color w:val="000000"/>
                <w:sz w:val="20"/>
              </w:rPr>
              <w:t xml:space="preserve">
теңізі, Маң- </w:t>
            </w:r>
            <w:r>
              <w:br/>
            </w:r>
            <w:r>
              <w:rPr>
                <w:rFonts w:ascii="Times New Roman"/>
                <w:b w:val="false"/>
                <w:i w:val="false"/>
                <w:color w:val="000000"/>
                <w:sz w:val="20"/>
              </w:rPr>
              <w:t xml:space="preserve">
ғыстау облы- </w:t>
            </w:r>
            <w:r>
              <w:br/>
            </w:r>
            <w:r>
              <w:rPr>
                <w:rFonts w:ascii="Times New Roman"/>
                <w:b w:val="false"/>
                <w:i w:val="false"/>
                <w:color w:val="000000"/>
                <w:sz w:val="20"/>
              </w:rPr>
              <w:t xml:space="preserve">
сының батыс </w:t>
            </w:r>
            <w:r>
              <w:br/>
            </w:r>
            <w:r>
              <w:rPr>
                <w:rFonts w:ascii="Times New Roman"/>
                <w:b w:val="false"/>
                <w:i w:val="false"/>
                <w:color w:val="000000"/>
                <w:sz w:val="20"/>
              </w:rPr>
              <w:t xml:space="preserve">
бөлігіндегі </w:t>
            </w:r>
            <w:r>
              <w:br/>
            </w:r>
            <w:r>
              <w:rPr>
                <w:rFonts w:ascii="Times New Roman"/>
                <w:b w:val="false"/>
                <w:i w:val="false"/>
                <w:color w:val="000000"/>
                <w:sz w:val="20"/>
              </w:rPr>
              <w:t xml:space="preserve">
зираттар мен </w:t>
            </w:r>
            <w:r>
              <w:br/>
            </w:r>
            <w:r>
              <w:rPr>
                <w:rFonts w:ascii="Times New Roman"/>
                <w:b w:val="false"/>
                <w:i w:val="false"/>
                <w:color w:val="000000"/>
                <w:sz w:val="20"/>
              </w:rPr>
              <w:t xml:space="preserve">
киелі жерлер; </w:t>
            </w:r>
            <w:r>
              <w:br/>
            </w:r>
            <w:r>
              <w:rPr>
                <w:rFonts w:ascii="Times New Roman"/>
                <w:b w:val="false"/>
                <w:i w:val="false"/>
                <w:color w:val="000000"/>
                <w:sz w:val="20"/>
              </w:rPr>
              <w:t xml:space="preserve">
13) Саура шатқалы; </w:t>
            </w:r>
            <w:r>
              <w:br/>
            </w:r>
            <w:r>
              <w:rPr>
                <w:rFonts w:ascii="Times New Roman"/>
                <w:b w:val="false"/>
                <w:i w:val="false"/>
                <w:color w:val="000000"/>
                <w:sz w:val="20"/>
              </w:rPr>
              <w:t xml:space="preserve">
14) Құлалы </w:t>
            </w:r>
            <w:r>
              <w:br/>
            </w:r>
            <w:r>
              <w:rPr>
                <w:rFonts w:ascii="Times New Roman"/>
                <w:b w:val="false"/>
                <w:i w:val="false"/>
                <w:color w:val="000000"/>
                <w:sz w:val="20"/>
              </w:rPr>
              <w:t xml:space="preserve">
аралы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сының Үкі- </w:t>
            </w:r>
            <w:r>
              <w:br/>
            </w:r>
            <w:r>
              <w:rPr>
                <w:rFonts w:ascii="Times New Roman"/>
                <w:b w:val="false"/>
                <w:i w:val="false"/>
                <w:color w:val="000000"/>
                <w:sz w:val="20"/>
              </w:rPr>
              <w:t xml:space="preserve">
метіне </w:t>
            </w:r>
            <w:r>
              <w:br/>
            </w:r>
            <w:r>
              <w:rPr>
                <w:rFonts w:ascii="Times New Roman"/>
                <w:b w:val="false"/>
                <w:i w:val="false"/>
                <w:color w:val="000000"/>
                <w:sz w:val="20"/>
              </w:rPr>
              <w:t xml:space="preserve">
ұсыныс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ТСМ, </w:t>
            </w:r>
            <w:r>
              <w:br/>
            </w:r>
            <w:r>
              <w:rPr>
                <w:rFonts w:ascii="Times New Roman"/>
                <w:b w:val="false"/>
                <w:i w:val="false"/>
                <w:color w:val="000000"/>
                <w:sz w:val="20"/>
              </w:rPr>
              <w:t xml:space="preserve">
мүдделі </w:t>
            </w:r>
            <w:r>
              <w:br/>
            </w:r>
            <w:r>
              <w:rPr>
                <w:rFonts w:ascii="Times New Roman"/>
                <w:b w:val="false"/>
                <w:i w:val="false"/>
                <w:color w:val="000000"/>
                <w:sz w:val="20"/>
              </w:rPr>
              <w:t xml:space="preserve">
мемлекет- </w:t>
            </w:r>
            <w:r>
              <w:br/>
            </w:r>
            <w:r>
              <w:rPr>
                <w:rFonts w:ascii="Times New Roman"/>
                <w:b w:val="false"/>
                <w:i w:val="false"/>
                <w:color w:val="000000"/>
                <w:sz w:val="20"/>
              </w:rPr>
              <w:t xml:space="preserve">
тік ор- </w:t>
            </w:r>
            <w:r>
              <w:br/>
            </w:r>
            <w:r>
              <w:rPr>
                <w:rFonts w:ascii="Times New Roman"/>
                <w:b w:val="false"/>
                <w:i w:val="false"/>
                <w:color w:val="000000"/>
                <w:sz w:val="20"/>
              </w:rPr>
              <w:t xml:space="preserve">
гандар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2008 - 2009 жылдар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етілмей- </w:t>
            </w:r>
            <w:r>
              <w:br/>
            </w:r>
            <w:r>
              <w:rPr>
                <w:rFonts w:ascii="Times New Roman"/>
                <w:b w:val="false"/>
                <w:i w:val="false"/>
                <w:color w:val="000000"/>
                <w:sz w:val="20"/>
              </w:rPr>
              <w:t xml:space="preserve">
ді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етілмей- </w:t>
            </w:r>
            <w:r>
              <w:br/>
            </w:r>
            <w:r>
              <w:rPr>
                <w:rFonts w:ascii="Times New Roman"/>
                <w:b w:val="false"/>
                <w:i w:val="false"/>
                <w:color w:val="000000"/>
                <w:sz w:val="20"/>
              </w:rPr>
              <w:t xml:space="preserve">
ді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об- </w:t>
            </w:r>
            <w:r>
              <w:br/>
            </w:r>
            <w:r>
              <w:rPr>
                <w:rFonts w:ascii="Times New Roman"/>
                <w:b w:val="false"/>
                <w:i w:val="false"/>
                <w:color w:val="000000"/>
                <w:sz w:val="20"/>
              </w:rPr>
              <w:t xml:space="preserve">
лысында ерек- </w:t>
            </w:r>
            <w:r>
              <w:br/>
            </w:r>
            <w:r>
              <w:rPr>
                <w:rFonts w:ascii="Times New Roman"/>
                <w:b w:val="false"/>
                <w:i w:val="false"/>
                <w:color w:val="000000"/>
                <w:sz w:val="20"/>
              </w:rPr>
              <w:t xml:space="preserve">
ше қорғалатын </w:t>
            </w:r>
            <w:r>
              <w:br/>
            </w:r>
            <w:r>
              <w:rPr>
                <w:rFonts w:ascii="Times New Roman"/>
                <w:b w:val="false"/>
                <w:i w:val="false"/>
                <w:color w:val="000000"/>
                <w:sz w:val="20"/>
              </w:rPr>
              <w:t xml:space="preserve">
табиғи аумақ- </w:t>
            </w:r>
            <w:r>
              <w:br/>
            </w:r>
            <w:r>
              <w:rPr>
                <w:rFonts w:ascii="Times New Roman"/>
                <w:b w:val="false"/>
                <w:i w:val="false"/>
                <w:color w:val="000000"/>
                <w:sz w:val="20"/>
              </w:rPr>
              <w:t xml:space="preserve">
тар құру жө- </w:t>
            </w:r>
            <w:r>
              <w:br/>
            </w:r>
            <w:r>
              <w:rPr>
                <w:rFonts w:ascii="Times New Roman"/>
                <w:b w:val="false"/>
                <w:i w:val="false"/>
                <w:color w:val="000000"/>
                <w:sz w:val="20"/>
              </w:rPr>
              <w:t xml:space="preserve">
нінде ұсыныс </w:t>
            </w:r>
            <w:r>
              <w:br/>
            </w:r>
            <w:r>
              <w:rPr>
                <w:rFonts w:ascii="Times New Roman"/>
                <w:b w:val="false"/>
                <w:i w:val="false"/>
                <w:color w:val="000000"/>
                <w:sz w:val="20"/>
              </w:rPr>
              <w:t xml:space="preserve">
енгізу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сының Үкі- </w:t>
            </w:r>
            <w:r>
              <w:br/>
            </w:r>
            <w:r>
              <w:rPr>
                <w:rFonts w:ascii="Times New Roman"/>
                <w:b w:val="false"/>
                <w:i w:val="false"/>
                <w:color w:val="000000"/>
                <w:sz w:val="20"/>
              </w:rPr>
              <w:t xml:space="preserve">
метіне </w:t>
            </w:r>
            <w:r>
              <w:br/>
            </w:r>
            <w:r>
              <w:rPr>
                <w:rFonts w:ascii="Times New Roman"/>
                <w:b w:val="false"/>
                <w:i w:val="false"/>
                <w:color w:val="000000"/>
                <w:sz w:val="20"/>
              </w:rPr>
              <w:t xml:space="preserve">
ұсыныс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ТСМ, АШМ, </w:t>
            </w:r>
            <w:r>
              <w:br/>
            </w:r>
            <w:r>
              <w:rPr>
                <w:rFonts w:ascii="Times New Roman"/>
                <w:b w:val="false"/>
                <w:i w:val="false"/>
                <w:color w:val="000000"/>
                <w:sz w:val="20"/>
              </w:rPr>
              <w:t xml:space="preserve">
мүдделі </w:t>
            </w:r>
            <w:r>
              <w:br/>
            </w:r>
            <w:r>
              <w:rPr>
                <w:rFonts w:ascii="Times New Roman"/>
                <w:b w:val="false"/>
                <w:i w:val="false"/>
                <w:color w:val="000000"/>
                <w:sz w:val="20"/>
              </w:rPr>
              <w:t xml:space="preserve">
мемлекет- </w:t>
            </w:r>
            <w:r>
              <w:br/>
            </w:r>
            <w:r>
              <w:rPr>
                <w:rFonts w:ascii="Times New Roman"/>
                <w:b w:val="false"/>
                <w:i w:val="false"/>
                <w:color w:val="000000"/>
                <w:sz w:val="20"/>
              </w:rPr>
              <w:t xml:space="preserve">
тік ор- </w:t>
            </w:r>
            <w:r>
              <w:br/>
            </w:r>
            <w:r>
              <w:rPr>
                <w:rFonts w:ascii="Times New Roman"/>
                <w:b w:val="false"/>
                <w:i w:val="false"/>
                <w:color w:val="000000"/>
                <w:sz w:val="20"/>
              </w:rPr>
              <w:t xml:space="preserve">
гандар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2008 - 2009 жылдар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етілмей- </w:t>
            </w:r>
            <w:r>
              <w:br/>
            </w:r>
            <w:r>
              <w:rPr>
                <w:rFonts w:ascii="Times New Roman"/>
                <w:b w:val="false"/>
                <w:i w:val="false"/>
                <w:color w:val="000000"/>
                <w:sz w:val="20"/>
              </w:rPr>
              <w:t xml:space="preserve">
ді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етілмей- </w:t>
            </w:r>
            <w:r>
              <w:br/>
            </w:r>
            <w:r>
              <w:rPr>
                <w:rFonts w:ascii="Times New Roman"/>
                <w:b w:val="false"/>
                <w:i w:val="false"/>
                <w:color w:val="000000"/>
                <w:sz w:val="20"/>
              </w:rPr>
              <w:t xml:space="preserve">
ді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"Жасқала" ту- </w:t>
            </w:r>
            <w:r>
              <w:br/>
            </w:r>
            <w:r>
              <w:rPr>
                <w:rFonts w:ascii="Times New Roman"/>
                <w:b w:val="false"/>
                <w:i w:val="false"/>
                <w:color w:val="000000"/>
                <w:sz w:val="20"/>
              </w:rPr>
              <w:t xml:space="preserve">
ризм және де- </w:t>
            </w:r>
            <w:r>
              <w:br/>
            </w:r>
            <w:r>
              <w:rPr>
                <w:rFonts w:ascii="Times New Roman"/>
                <w:b w:val="false"/>
                <w:i w:val="false"/>
                <w:color w:val="000000"/>
                <w:sz w:val="20"/>
              </w:rPr>
              <w:t xml:space="preserve">
малыс халық- </w:t>
            </w:r>
            <w:r>
              <w:br/>
            </w:r>
            <w:r>
              <w:rPr>
                <w:rFonts w:ascii="Times New Roman"/>
                <w:b w:val="false"/>
                <w:i w:val="false"/>
                <w:color w:val="000000"/>
                <w:sz w:val="20"/>
              </w:rPr>
              <w:t xml:space="preserve">
аралық жастар </w:t>
            </w:r>
            <w:r>
              <w:br/>
            </w:r>
            <w:r>
              <w:rPr>
                <w:rFonts w:ascii="Times New Roman"/>
                <w:b w:val="false"/>
                <w:i w:val="false"/>
                <w:color w:val="000000"/>
                <w:sz w:val="20"/>
              </w:rPr>
              <w:t xml:space="preserve">
орталығының </w:t>
            </w:r>
            <w:r>
              <w:br/>
            </w:r>
            <w:r>
              <w:rPr>
                <w:rFonts w:ascii="Times New Roman"/>
                <w:b w:val="false"/>
                <w:i w:val="false"/>
                <w:color w:val="000000"/>
                <w:sz w:val="20"/>
              </w:rPr>
              <w:t xml:space="preserve">
инвестициялық </w:t>
            </w:r>
            <w:r>
              <w:br/>
            </w:r>
            <w:r>
              <w:rPr>
                <w:rFonts w:ascii="Times New Roman"/>
                <w:b w:val="false"/>
                <w:i w:val="false"/>
                <w:color w:val="000000"/>
                <w:sz w:val="20"/>
              </w:rPr>
              <w:t xml:space="preserve">
жобасын іске </w:t>
            </w:r>
            <w:r>
              <w:br/>
            </w:r>
            <w:r>
              <w:rPr>
                <w:rFonts w:ascii="Times New Roman"/>
                <w:b w:val="false"/>
                <w:i w:val="false"/>
                <w:color w:val="000000"/>
                <w:sz w:val="20"/>
              </w:rPr>
              <w:t xml:space="preserve">
асыру жөнін- </w:t>
            </w:r>
            <w:r>
              <w:br/>
            </w:r>
            <w:r>
              <w:rPr>
                <w:rFonts w:ascii="Times New Roman"/>
                <w:b w:val="false"/>
                <w:i w:val="false"/>
                <w:color w:val="000000"/>
                <w:sz w:val="20"/>
              </w:rPr>
              <w:t xml:space="preserve">
дегі шаралар- </w:t>
            </w:r>
            <w:r>
              <w:br/>
            </w:r>
            <w:r>
              <w:rPr>
                <w:rFonts w:ascii="Times New Roman"/>
                <w:b w:val="false"/>
                <w:i w:val="false"/>
                <w:color w:val="000000"/>
                <w:sz w:val="20"/>
              </w:rPr>
              <w:t xml:space="preserve">
ды қамтамасыз </w:t>
            </w:r>
            <w:r>
              <w:br/>
            </w:r>
            <w:r>
              <w:rPr>
                <w:rFonts w:ascii="Times New Roman"/>
                <w:b w:val="false"/>
                <w:i w:val="false"/>
                <w:color w:val="000000"/>
                <w:sz w:val="20"/>
              </w:rPr>
              <w:t xml:space="preserve">
ету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ТСМ-ге ақпарат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әкімі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1500000,0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инвести- </w:t>
            </w:r>
            <w:r>
              <w:br/>
            </w:r>
            <w:r>
              <w:rPr>
                <w:rFonts w:ascii="Times New Roman"/>
                <w:b w:val="false"/>
                <w:i w:val="false"/>
                <w:color w:val="000000"/>
                <w:sz w:val="20"/>
              </w:rPr>
              <w:t xml:space="preserve">
циялар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Менеджерлер- </w:t>
            </w:r>
            <w:r>
              <w:br/>
            </w:r>
            <w:r>
              <w:rPr>
                <w:rFonts w:ascii="Times New Roman"/>
                <w:b w:val="false"/>
                <w:i w:val="false"/>
                <w:color w:val="000000"/>
                <w:sz w:val="20"/>
              </w:rPr>
              <w:t xml:space="preserve">
ді, туризм </w:t>
            </w:r>
            <w:r>
              <w:br/>
            </w:r>
            <w:r>
              <w:rPr>
                <w:rFonts w:ascii="Times New Roman"/>
                <w:b w:val="false"/>
                <w:i w:val="false"/>
                <w:color w:val="000000"/>
                <w:sz w:val="20"/>
              </w:rPr>
              <w:t xml:space="preserve">
нұсқаушыла- </w:t>
            </w:r>
            <w:r>
              <w:br/>
            </w:r>
            <w:r>
              <w:rPr>
                <w:rFonts w:ascii="Times New Roman"/>
                <w:b w:val="false"/>
                <w:i w:val="false"/>
                <w:color w:val="000000"/>
                <w:sz w:val="20"/>
              </w:rPr>
              <w:t xml:space="preserve">
рын, қонақ үй </w:t>
            </w:r>
            <w:r>
              <w:br/>
            </w:r>
            <w:r>
              <w:rPr>
                <w:rFonts w:ascii="Times New Roman"/>
                <w:b w:val="false"/>
                <w:i w:val="false"/>
                <w:color w:val="000000"/>
                <w:sz w:val="20"/>
              </w:rPr>
              <w:t xml:space="preserve">
және мейрам- </w:t>
            </w:r>
            <w:r>
              <w:br/>
            </w:r>
            <w:r>
              <w:rPr>
                <w:rFonts w:ascii="Times New Roman"/>
                <w:b w:val="false"/>
                <w:i w:val="false"/>
                <w:color w:val="000000"/>
                <w:sz w:val="20"/>
              </w:rPr>
              <w:t xml:space="preserve">
хана бизнесі </w:t>
            </w:r>
            <w:r>
              <w:br/>
            </w:r>
            <w:r>
              <w:rPr>
                <w:rFonts w:ascii="Times New Roman"/>
                <w:b w:val="false"/>
                <w:i w:val="false"/>
                <w:color w:val="000000"/>
                <w:sz w:val="20"/>
              </w:rPr>
              <w:t xml:space="preserve">
мамандарын </w:t>
            </w:r>
            <w:r>
              <w:br/>
            </w:r>
            <w:r>
              <w:rPr>
                <w:rFonts w:ascii="Times New Roman"/>
                <w:b w:val="false"/>
                <w:i w:val="false"/>
                <w:color w:val="000000"/>
                <w:sz w:val="20"/>
              </w:rPr>
              <w:t xml:space="preserve">
даярлау жө- </w:t>
            </w:r>
            <w:r>
              <w:br/>
            </w:r>
            <w:r>
              <w:rPr>
                <w:rFonts w:ascii="Times New Roman"/>
                <w:b w:val="false"/>
                <w:i w:val="false"/>
                <w:color w:val="000000"/>
                <w:sz w:val="20"/>
              </w:rPr>
              <w:t xml:space="preserve">
ніндегі оқу </w:t>
            </w:r>
            <w:r>
              <w:br/>
            </w:r>
            <w:r>
              <w:rPr>
                <w:rFonts w:ascii="Times New Roman"/>
                <w:b w:val="false"/>
                <w:i w:val="false"/>
                <w:color w:val="000000"/>
                <w:sz w:val="20"/>
              </w:rPr>
              <w:t xml:space="preserve">
орталығын </w:t>
            </w:r>
            <w:r>
              <w:br/>
            </w:r>
            <w:r>
              <w:rPr>
                <w:rFonts w:ascii="Times New Roman"/>
                <w:b w:val="false"/>
                <w:i w:val="false"/>
                <w:color w:val="000000"/>
                <w:sz w:val="20"/>
              </w:rPr>
              <w:t xml:space="preserve">
ұйымдастыру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ТСМ-ге ақпарат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әкімі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1300000,0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инвести- </w:t>
            </w:r>
            <w:r>
              <w:br/>
            </w:r>
            <w:r>
              <w:rPr>
                <w:rFonts w:ascii="Times New Roman"/>
                <w:b w:val="false"/>
                <w:i w:val="false"/>
                <w:color w:val="000000"/>
                <w:sz w:val="20"/>
              </w:rPr>
              <w:t xml:space="preserve">
циялар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ның аумағында </w:t>
            </w:r>
            <w:r>
              <w:br/>
            </w:r>
            <w:r>
              <w:rPr>
                <w:rFonts w:ascii="Times New Roman"/>
                <w:b w:val="false"/>
                <w:i w:val="false"/>
                <w:color w:val="000000"/>
                <w:sz w:val="20"/>
              </w:rPr>
              <w:t xml:space="preserve">
алғашқы ха- </w:t>
            </w:r>
            <w:r>
              <w:br/>
            </w:r>
            <w:r>
              <w:rPr>
                <w:rFonts w:ascii="Times New Roman"/>
                <w:b w:val="false"/>
                <w:i w:val="false"/>
                <w:color w:val="000000"/>
                <w:sz w:val="20"/>
              </w:rPr>
              <w:t xml:space="preserve">
лықаралық </w:t>
            </w:r>
            <w:r>
              <w:br/>
            </w:r>
            <w:r>
              <w:rPr>
                <w:rFonts w:ascii="Times New Roman"/>
                <w:b w:val="false"/>
                <w:i w:val="false"/>
                <w:color w:val="000000"/>
                <w:sz w:val="20"/>
              </w:rPr>
              <w:t xml:space="preserve">
сүңгуір мек- </w:t>
            </w:r>
            <w:r>
              <w:br/>
            </w:r>
            <w:r>
              <w:rPr>
                <w:rFonts w:ascii="Times New Roman"/>
                <w:b w:val="false"/>
                <w:i w:val="false"/>
                <w:color w:val="000000"/>
                <w:sz w:val="20"/>
              </w:rPr>
              <w:t xml:space="preserve">
тебін құру </w:t>
            </w:r>
            <w:r>
              <w:br/>
            </w:r>
            <w:r>
              <w:rPr>
                <w:rFonts w:ascii="Times New Roman"/>
                <w:b w:val="false"/>
                <w:i w:val="false"/>
                <w:color w:val="000000"/>
                <w:sz w:val="20"/>
              </w:rPr>
              <w:t xml:space="preserve">
жөніндегі жо- </w:t>
            </w:r>
            <w:r>
              <w:br/>
            </w:r>
            <w:r>
              <w:rPr>
                <w:rFonts w:ascii="Times New Roman"/>
                <w:b w:val="false"/>
                <w:i w:val="false"/>
                <w:color w:val="000000"/>
                <w:sz w:val="20"/>
              </w:rPr>
              <w:t xml:space="preserve">
баны іске асыруға жәр- </w:t>
            </w:r>
            <w:r>
              <w:br/>
            </w:r>
            <w:r>
              <w:rPr>
                <w:rFonts w:ascii="Times New Roman"/>
                <w:b w:val="false"/>
                <w:i w:val="false"/>
                <w:color w:val="000000"/>
                <w:sz w:val="20"/>
              </w:rPr>
              <w:t xml:space="preserve">
демдесу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ТСМ-ге ақпарат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әкімі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2008 - 2009 жылдар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етілмей- </w:t>
            </w:r>
            <w:r>
              <w:br/>
            </w:r>
            <w:r>
              <w:rPr>
                <w:rFonts w:ascii="Times New Roman"/>
                <w:b w:val="false"/>
                <w:i w:val="false"/>
                <w:color w:val="000000"/>
                <w:sz w:val="20"/>
              </w:rPr>
              <w:t xml:space="preserve">
ді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етілмей- </w:t>
            </w:r>
            <w:r>
              <w:br/>
            </w:r>
            <w:r>
              <w:rPr>
                <w:rFonts w:ascii="Times New Roman"/>
                <w:b w:val="false"/>
                <w:i w:val="false"/>
                <w:color w:val="000000"/>
                <w:sz w:val="20"/>
              </w:rPr>
              <w:t xml:space="preserve">
ді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Жобалау-сме- </w:t>
            </w:r>
            <w:r>
              <w:br/>
            </w:r>
            <w:r>
              <w:rPr>
                <w:rFonts w:ascii="Times New Roman"/>
                <w:b w:val="false"/>
                <w:i w:val="false"/>
                <w:color w:val="000000"/>
                <w:sz w:val="20"/>
              </w:rPr>
              <w:t xml:space="preserve">
талық құжат- </w:t>
            </w:r>
            <w:r>
              <w:br/>
            </w:r>
            <w:r>
              <w:rPr>
                <w:rFonts w:ascii="Times New Roman"/>
                <w:b w:val="false"/>
                <w:i w:val="false"/>
                <w:color w:val="000000"/>
                <w:sz w:val="20"/>
              </w:rPr>
              <w:t xml:space="preserve">
таманы әзір- </w:t>
            </w:r>
            <w:r>
              <w:br/>
            </w:r>
            <w:r>
              <w:rPr>
                <w:rFonts w:ascii="Times New Roman"/>
                <w:b w:val="false"/>
                <w:i w:val="false"/>
                <w:color w:val="000000"/>
                <w:sz w:val="20"/>
              </w:rPr>
              <w:t xml:space="preserve">
леу және Кен- </w:t>
            </w:r>
            <w:r>
              <w:br/>
            </w:r>
            <w:r>
              <w:rPr>
                <w:rFonts w:ascii="Times New Roman"/>
                <w:b w:val="false"/>
                <w:i w:val="false"/>
                <w:color w:val="000000"/>
                <w:sz w:val="20"/>
              </w:rPr>
              <w:t xml:space="preserve">
дірлі курорт- </w:t>
            </w:r>
            <w:r>
              <w:br/>
            </w:r>
            <w:r>
              <w:rPr>
                <w:rFonts w:ascii="Times New Roman"/>
                <w:b w:val="false"/>
                <w:i w:val="false"/>
                <w:color w:val="000000"/>
                <w:sz w:val="20"/>
              </w:rPr>
              <w:t xml:space="preserve">
тық демалыс </w:t>
            </w:r>
            <w:r>
              <w:br/>
            </w:r>
            <w:r>
              <w:rPr>
                <w:rFonts w:ascii="Times New Roman"/>
                <w:b w:val="false"/>
                <w:i w:val="false"/>
                <w:color w:val="000000"/>
                <w:sz w:val="20"/>
              </w:rPr>
              <w:t xml:space="preserve">
аймағында </w:t>
            </w:r>
            <w:r>
              <w:br/>
            </w:r>
            <w:r>
              <w:rPr>
                <w:rFonts w:ascii="Times New Roman"/>
                <w:b w:val="false"/>
                <w:i w:val="false"/>
                <w:color w:val="000000"/>
                <w:sz w:val="20"/>
              </w:rPr>
              <w:t xml:space="preserve">
инженерлік, </w:t>
            </w:r>
            <w:r>
              <w:br/>
            </w:r>
            <w:r>
              <w:rPr>
                <w:rFonts w:ascii="Times New Roman"/>
                <w:b w:val="false"/>
                <w:i w:val="false"/>
                <w:color w:val="000000"/>
                <w:sz w:val="20"/>
              </w:rPr>
              <w:t xml:space="preserve">
көліктік ин- </w:t>
            </w:r>
            <w:r>
              <w:br/>
            </w:r>
            <w:r>
              <w:rPr>
                <w:rFonts w:ascii="Times New Roman"/>
                <w:b w:val="false"/>
                <w:i w:val="false"/>
                <w:color w:val="000000"/>
                <w:sz w:val="20"/>
              </w:rPr>
              <w:t xml:space="preserve">
фрақұрылым </w:t>
            </w:r>
            <w:r>
              <w:br/>
            </w:r>
            <w:r>
              <w:rPr>
                <w:rFonts w:ascii="Times New Roman"/>
                <w:b w:val="false"/>
                <w:i w:val="false"/>
                <w:color w:val="000000"/>
                <w:sz w:val="20"/>
              </w:rPr>
              <w:t xml:space="preserve">
және туризм </w:t>
            </w:r>
            <w:r>
              <w:br/>
            </w:r>
            <w:r>
              <w:rPr>
                <w:rFonts w:ascii="Times New Roman"/>
                <w:b w:val="false"/>
                <w:i w:val="false"/>
                <w:color w:val="000000"/>
                <w:sz w:val="20"/>
              </w:rPr>
              <w:t xml:space="preserve">
объектілерін </w:t>
            </w:r>
            <w:r>
              <w:br/>
            </w:r>
            <w:r>
              <w:rPr>
                <w:rFonts w:ascii="Times New Roman"/>
                <w:b w:val="false"/>
                <w:i w:val="false"/>
                <w:color w:val="000000"/>
                <w:sz w:val="20"/>
              </w:rPr>
              <w:t xml:space="preserve">
салуды бас- </w:t>
            </w:r>
            <w:r>
              <w:br/>
            </w:r>
            <w:r>
              <w:rPr>
                <w:rFonts w:ascii="Times New Roman"/>
                <w:b w:val="false"/>
                <w:i w:val="false"/>
                <w:color w:val="000000"/>
                <w:sz w:val="20"/>
              </w:rPr>
              <w:t xml:space="preserve">
тауды қамта- </w:t>
            </w:r>
            <w:r>
              <w:br/>
            </w:r>
            <w:r>
              <w:rPr>
                <w:rFonts w:ascii="Times New Roman"/>
                <w:b w:val="false"/>
                <w:i w:val="false"/>
                <w:color w:val="000000"/>
                <w:sz w:val="20"/>
              </w:rPr>
              <w:t xml:space="preserve">
масыз ету жө- </w:t>
            </w:r>
            <w:r>
              <w:br/>
            </w:r>
            <w:r>
              <w:rPr>
                <w:rFonts w:ascii="Times New Roman"/>
                <w:b w:val="false"/>
                <w:i w:val="false"/>
                <w:color w:val="000000"/>
                <w:sz w:val="20"/>
              </w:rPr>
              <w:t xml:space="preserve">
нінде ұсыныс </w:t>
            </w:r>
            <w:r>
              <w:br/>
            </w:r>
            <w:r>
              <w:rPr>
                <w:rFonts w:ascii="Times New Roman"/>
                <w:b w:val="false"/>
                <w:i w:val="false"/>
                <w:color w:val="000000"/>
                <w:sz w:val="20"/>
              </w:rPr>
              <w:t xml:space="preserve">
енгізу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сының Үкі- </w:t>
            </w:r>
            <w:r>
              <w:br/>
            </w:r>
            <w:r>
              <w:rPr>
                <w:rFonts w:ascii="Times New Roman"/>
                <w:b w:val="false"/>
                <w:i w:val="false"/>
                <w:color w:val="000000"/>
                <w:sz w:val="20"/>
              </w:rPr>
              <w:t xml:space="preserve">
метіне </w:t>
            </w:r>
            <w:r>
              <w:br/>
            </w:r>
            <w:r>
              <w:rPr>
                <w:rFonts w:ascii="Times New Roman"/>
                <w:b w:val="false"/>
                <w:i w:val="false"/>
                <w:color w:val="000000"/>
                <w:sz w:val="20"/>
              </w:rPr>
              <w:t xml:space="preserve">
ұсыныс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ТСМ, ИСМ, </w:t>
            </w:r>
            <w:r>
              <w:br/>
            </w:r>
            <w:r>
              <w:rPr>
                <w:rFonts w:ascii="Times New Roman"/>
                <w:b w:val="false"/>
                <w:i w:val="false"/>
                <w:color w:val="000000"/>
                <w:sz w:val="20"/>
              </w:rPr>
              <w:t xml:space="preserve">
мүдделі </w:t>
            </w:r>
            <w:r>
              <w:br/>
            </w:r>
            <w:r>
              <w:rPr>
                <w:rFonts w:ascii="Times New Roman"/>
                <w:b w:val="false"/>
                <w:i w:val="false"/>
                <w:color w:val="000000"/>
                <w:sz w:val="20"/>
              </w:rPr>
              <w:t xml:space="preserve">
мемлекет- </w:t>
            </w:r>
            <w:r>
              <w:br/>
            </w:r>
            <w:r>
              <w:rPr>
                <w:rFonts w:ascii="Times New Roman"/>
                <w:b w:val="false"/>
                <w:i w:val="false"/>
                <w:color w:val="000000"/>
                <w:sz w:val="20"/>
              </w:rPr>
              <w:t xml:space="preserve">
тік ор- </w:t>
            </w:r>
            <w:r>
              <w:br/>
            </w:r>
            <w:r>
              <w:rPr>
                <w:rFonts w:ascii="Times New Roman"/>
                <w:b w:val="false"/>
                <w:i w:val="false"/>
                <w:color w:val="000000"/>
                <w:sz w:val="20"/>
              </w:rPr>
              <w:t xml:space="preserve">
гандар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2008 - 2009 жылдар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етілмей- </w:t>
            </w:r>
            <w:r>
              <w:br/>
            </w:r>
            <w:r>
              <w:rPr>
                <w:rFonts w:ascii="Times New Roman"/>
                <w:b w:val="false"/>
                <w:i w:val="false"/>
                <w:color w:val="000000"/>
                <w:sz w:val="20"/>
              </w:rPr>
              <w:t xml:space="preserve">
ді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етілмей- </w:t>
            </w:r>
            <w:r>
              <w:br/>
            </w:r>
            <w:r>
              <w:rPr>
                <w:rFonts w:ascii="Times New Roman"/>
                <w:b w:val="false"/>
                <w:i w:val="false"/>
                <w:color w:val="000000"/>
                <w:sz w:val="20"/>
              </w:rPr>
              <w:t xml:space="preserve">
ді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Жаңаөзен қа- </w:t>
            </w:r>
            <w:r>
              <w:br/>
            </w:r>
            <w:r>
              <w:rPr>
                <w:rFonts w:ascii="Times New Roman"/>
                <w:b w:val="false"/>
                <w:i w:val="false"/>
                <w:color w:val="000000"/>
                <w:sz w:val="20"/>
              </w:rPr>
              <w:t xml:space="preserve">
ласынан 50 км </w:t>
            </w:r>
            <w:r>
              <w:br/>
            </w:r>
            <w:r>
              <w:rPr>
                <w:rFonts w:ascii="Times New Roman"/>
                <w:b w:val="false"/>
                <w:i w:val="false"/>
                <w:color w:val="000000"/>
                <w:sz w:val="20"/>
              </w:rPr>
              <w:t xml:space="preserve">
және Кендірлі </w:t>
            </w:r>
            <w:r>
              <w:br/>
            </w:r>
            <w:r>
              <w:rPr>
                <w:rFonts w:ascii="Times New Roman"/>
                <w:b w:val="false"/>
                <w:i w:val="false"/>
                <w:color w:val="000000"/>
                <w:sz w:val="20"/>
              </w:rPr>
              <w:t xml:space="preserve">
демалыс айма- </w:t>
            </w:r>
            <w:r>
              <w:br/>
            </w:r>
            <w:r>
              <w:rPr>
                <w:rFonts w:ascii="Times New Roman"/>
                <w:b w:val="false"/>
                <w:i w:val="false"/>
                <w:color w:val="000000"/>
                <w:sz w:val="20"/>
              </w:rPr>
              <w:t xml:space="preserve">
ғынан 20 км </w:t>
            </w:r>
            <w:r>
              <w:br/>
            </w:r>
            <w:r>
              <w:rPr>
                <w:rFonts w:ascii="Times New Roman"/>
                <w:b w:val="false"/>
                <w:i w:val="false"/>
                <w:color w:val="000000"/>
                <w:sz w:val="20"/>
              </w:rPr>
              <w:t xml:space="preserve">
жерде орна- </w:t>
            </w:r>
            <w:r>
              <w:br/>
            </w:r>
            <w:r>
              <w:rPr>
                <w:rFonts w:ascii="Times New Roman"/>
                <w:b w:val="false"/>
                <w:i w:val="false"/>
                <w:color w:val="000000"/>
                <w:sz w:val="20"/>
              </w:rPr>
              <w:t xml:space="preserve">
ласқан әуежай </w:t>
            </w:r>
            <w:r>
              <w:br/>
            </w:r>
            <w:r>
              <w:rPr>
                <w:rFonts w:ascii="Times New Roman"/>
                <w:b w:val="false"/>
                <w:i w:val="false"/>
                <w:color w:val="000000"/>
                <w:sz w:val="20"/>
              </w:rPr>
              <w:t xml:space="preserve">
салу мен пай- </w:t>
            </w:r>
            <w:r>
              <w:br/>
            </w:r>
            <w:r>
              <w:rPr>
                <w:rFonts w:ascii="Times New Roman"/>
                <w:b w:val="false"/>
                <w:i w:val="false"/>
                <w:color w:val="000000"/>
                <w:sz w:val="20"/>
              </w:rPr>
              <w:t xml:space="preserve">
далану кон- </w:t>
            </w:r>
            <w:r>
              <w:br/>
            </w:r>
            <w:r>
              <w:rPr>
                <w:rFonts w:ascii="Times New Roman"/>
                <w:b w:val="false"/>
                <w:i w:val="false"/>
                <w:color w:val="000000"/>
                <w:sz w:val="20"/>
              </w:rPr>
              <w:t xml:space="preserve">
цессия шарт- </w:t>
            </w:r>
            <w:r>
              <w:br/>
            </w:r>
            <w:r>
              <w:rPr>
                <w:rFonts w:ascii="Times New Roman"/>
                <w:b w:val="false"/>
                <w:i w:val="false"/>
                <w:color w:val="000000"/>
                <w:sz w:val="20"/>
              </w:rPr>
              <w:t xml:space="preserve">
тарының негі- </w:t>
            </w:r>
            <w:r>
              <w:br/>
            </w:r>
            <w:r>
              <w:rPr>
                <w:rFonts w:ascii="Times New Roman"/>
                <w:b w:val="false"/>
                <w:i w:val="false"/>
                <w:color w:val="000000"/>
                <w:sz w:val="20"/>
              </w:rPr>
              <w:t xml:space="preserve">
зінде жүзеге </w:t>
            </w:r>
            <w:r>
              <w:br/>
            </w:r>
            <w:r>
              <w:rPr>
                <w:rFonts w:ascii="Times New Roman"/>
                <w:b w:val="false"/>
                <w:i w:val="false"/>
                <w:color w:val="000000"/>
                <w:sz w:val="20"/>
              </w:rPr>
              <w:t xml:space="preserve">
асырылатын </w:t>
            </w:r>
            <w:r>
              <w:br/>
            </w:r>
            <w:r>
              <w:rPr>
                <w:rFonts w:ascii="Times New Roman"/>
                <w:b w:val="false"/>
                <w:i w:val="false"/>
                <w:color w:val="000000"/>
                <w:sz w:val="20"/>
              </w:rPr>
              <w:t xml:space="preserve">
объектілер </w:t>
            </w:r>
            <w:r>
              <w:br/>
            </w:r>
            <w:r>
              <w:rPr>
                <w:rFonts w:ascii="Times New Roman"/>
                <w:b w:val="false"/>
                <w:i w:val="false"/>
                <w:color w:val="000000"/>
                <w:sz w:val="20"/>
              </w:rPr>
              <w:t xml:space="preserve">
тізбесіне ен- </w:t>
            </w:r>
            <w:r>
              <w:br/>
            </w:r>
            <w:r>
              <w:rPr>
                <w:rFonts w:ascii="Times New Roman"/>
                <w:b w:val="false"/>
                <w:i w:val="false"/>
                <w:color w:val="000000"/>
                <w:sz w:val="20"/>
              </w:rPr>
              <w:t xml:space="preserve">
гізу туралы </w:t>
            </w:r>
            <w:r>
              <w:br/>
            </w:r>
            <w:r>
              <w:rPr>
                <w:rFonts w:ascii="Times New Roman"/>
                <w:b w:val="false"/>
                <w:i w:val="false"/>
                <w:color w:val="000000"/>
                <w:sz w:val="20"/>
              </w:rPr>
              <w:t xml:space="preserve">
ұсыныс енгізу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ЭБЖМ-ге ұсыныс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ККМ, ТСМ, </w:t>
            </w:r>
            <w:r>
              <w:br/>
            </w:r>
            <w:r>
              <w:rPr>
                <w:rFonts w:ascii="Times New Roman"/>
                <w:b w:val="false"/>
                <w:i w:val="false"/>
                <w:color w:val="000000"/>
                <w:sz w:val="20"/>
              </w:rPr>
              <w:t xml:space="preserve">
мүдделі </w:t>
            </w:r>
            <w:r>
              <w:br/>
            </w:r>
            <w:r>
              <w:rPr>
                <w:rFonts w:ascii="Times New Roman"/>
                <w:b w:val="false"/>
                <w:i w:val="false"/>
                <w:color w:val="000000"/>
                <w:sz w:val="20"/>
              </w:rPr>
              <w:t xml:space="preserve">
мемлекет- </w:t>
            </w:r>
            <w:r>
              <w:br/>
            </w:r>
            <w:r>
              <w:rPr>
                <w:rFonts w:ascii="Times New Roman"/>
                <w:b w:val="false"/>
                <w:i w:val="false"/>
                <w:color w:val="000000"/>
                <w:sz w:val="20"/>
              </w:rPr>
              <w:t xml:space="preserve">
тік ор- </w:t>
            </w:r>
            <w:r>
              <w:br/>
            </w:r>
            <w:r>
              <w:rPr>
                <w:rFonts w:ascii="Times New Roman"/>
                <w:b w:val="false"/>
                <w:i w:val="false"/>
                <w:color w:val="000000"/>
                <w:sz w:val="20"/>
              </w:rPr>
              <w:t xml:space="preserve">
гандар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етілмей- </w:t>
            </w:r>
            <w:r>
              <w:br/>
            </w:r>
            <w:r>
              <w:rPr>
                <w:rFonts w:ascii="Times New Roman"/>
                <w:b w:val="false"/>
                <w:i w:val="false"/>
                <w:color w:val="000000"/>
                <w:sz w:val="20"/>
              </w:rPr>
              <w:t xml:space="preserve">
ді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етілмей- </w:t>
            </w:r>
            <w:r>
              <w:br/>
            </w:r>
            <w:r>
              <w:rPr>
                <w:rFonts w:ascii="Times New Roman"/>
                <w:b w:val="false"/>
                <w:i w:val="false"/>
                <w:color w:val="000000"/>
                <w:sz w:val="20"/>
              </w:rPr>
              <w:t xml:space="preserve">
ді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Туристік инф- </w:t>
            </w:r>
            <w:r>
              <w:br/>
            </w:r>
            <w:r>
              <w:rPr>
                <w:rFonts w:ascii="Times New Roman"/>
                <w:b w:val="false"/>
                <w:i w:val="false"/>
                <w:color w:val="000000"/>
                <w:sz w:val="20"/>
              </w:rPr>
              <w:t xml:space="preserve">
рақұрылым объектілерін </w:t>
            </w:r>
            <w:r>
              <w:br/>
            </w:r>
            <w:r>
              <w:rPr>
                <w:rFonts w:ascii="Times New Roman"/>
                <w:b w:val="false"/>
                <w:i w:val="false"/>
                <w:color w:val="000000"/>
                <w:sz w:val="20"/>
              </w:rPr>
              <w:t xml:space="preserve">
салу үшін </w:t>
            </w:r>
            <w:r>
              <w:br/>
            </w:r>
            <w:r>
              <w:rPr>
                <w:rFonts w:ascii="Times New Roman"/>
                <w:b w:val="false"/>
                <w:i w:val="false"/>
                <w:color w:val="000000"/>
                <w:sz w:val="20"/>
              </w:rPr>
              <w:t xml:space="preserve">
инвесторлар </w:t>
            </w:r>
            <w:r>
              <w:br/>
            </w:r>
            <w:r>
              <w:rPr>
                <w:rFonts w:ascii="Times New Roman"/>
                <w:b w:val="false"/>
                <w:i w:val="false"/>
                <w:color w:val="000000"/>
                <w:sz w:val="20"/>
              </w:rPr>
              <w:t xml:space="preserve">
тарту жөнінде </w:t>
            </w:r>
            <w:r>
              <w:br/>
            </w:r>
            <w:r>
              <w:rPr>
                <w:rFonts w:ascii="Times New Roman"/>
                <w:b w:val="false"/>
                <w:i w:val="false"/>
                <w:color w:val="000000"/>
                <w:sz w:val="20"/>
              </w:rPr>
              <w:t xml:space="preserve">
жұмыс жүргізу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сының Үкі- </w:t>
            </w:r>
            <w:r>
              <w:br/>
            </w:r>
            <w:r>
              <w:rPr>
                <w:rFonts w:ascii="Times New Roman"/>
                <w:b w:val="false"/>
                <w:i w:val="false"/>
                <w:color w:val="000000"/>
                <w:sz w:val="20"/>
              </w:rPr>
              <w:t xml:space="preserve">
метіне ақпарат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ТСМ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етілмей- </w:t>
            </w:r>
            <w:r>
              <w:br/>
            </w:r>
            <w:r>
              <w:rPr>
                <w:rFonts w:ascii="Times New Roman"/>
                <w:b w:val="false"/>
                <w:i w:val="false"/>
                <w:color w:val="000000"/>
                <w:sz w:val="20"/>
              </w:rPr>
              <w:t xml:space="preserve">
ді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етілмей- </w:t>
            </w:r>
            <w:r>
              <w:br/>
            </w:r>
            <w:r>
              <w:rPr>
                <w:rFonts w:ascii="Times New Roman"/>
                <w:b w:val="false"/>
                <w:i w:val="false"/>
                <w:color w:val="000000"/>
                <w:sz w:val="20"/>
              </w:rPr>
              <w:t xml:space="preserve">
ді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11. "Менің Отаным - Қазақстан" республикалық туристік </w:t>
      </w:r>
      <w:r>
        <w:br/>
      </w:r>
      <w:r>
        <w:rPr>
          <w:rFonts w:ascii="Times New Roman"/>
          <w:b w:val="false"/>
          <w:i w:val="false"/>
          <w:color w:val="000000"/>
          <w:sz w:val="28"/>
        </w:rPr>
        <w:t>
</w:t>
      </w:r>
      <w:r>
        <w:rPr>
          <w:rFonts w:ascii="Times New Roman"/>
          <w:b/>
          <w:i w:val="false"/>
          <w:color w:val="000000"/>
          <w:sz w:val="28"/>
        </w:rPr>
        <w:t xml:space="preserve">экспедициясының (туристік жорығының) (бұдан әрі - экспедиция) </w:t>
      </w:r>
      <w:r>
        <w:br/>
      </w:r>
      <w:r>
        <w:rPr>
          <w:rFonts w:ascii="Times New Roman"/>
          <w:b w:val="false"/>
          <w:i w:val="false"/>
          <w:color w:val="000000"/>
          <w:sz w:val="28"/>
        </w:rPr>
        <w:t>
</w:t>
      </w:r>
      <w:r>
        <w:rPr>
          <w:rFonts w:ascii="Times New Roman"/>
          <w:b/>
          <w:i w:val="false"/>
          <w:color w:val="000000"/>
          <w:sz w:val="28"/>
        </w:rPr>
        <w:t xml:space="preserve">                       жобасын іске асыру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5"/>
        <w:gridCol w:w="3069"/>
        <w:gridCol w:w="2434"/>
        <w:gridCol w:w="2184"/>
        <w:gridCol w:w="1704"/>
        <w:gridCol w:w="1620"/>
        <w:gridCol w:w="2054"/>
      </w:tblGrid>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Экспедицияны іске асыру жөніндегі өңірлік іс-шаралар жоспарын әзірлеу және қабылдау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ТСМ-ге ақпарат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 Астана және Алматы қалаларының әкімдері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ақпан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Экспедицияны іске асыру жөнінде ұсынымдар әзірлеу және жергілікті атқарушы органдарға жіберу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Экспедицияны іске асыру жөніндегі ұсынымдар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ТСМ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ақпан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Экспедицияны өткізу жөніндегі облыстық және аудандық ұйымдастыру комитеттерін қалыптастыру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ТСМ-ге ақпарат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 Астана және Алматы қалаларының әкімдері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ақпан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Экспедицияның бағдарларын әзірлеу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Экспедицияны өткізу жөніндегі аудандық, облыстық және республикалық ұйымдастыру комитеттерінің шешімі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ТСМ, облыстардың, Астана және Алматы қалаларының әкімдері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ақпан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"Менің Отаным - Қазақстан" республикалық туристік экспедициясын өткізу туралы" Қазақстан Республикасы Туризм және спорт министрлігі мен Қазақстан Республикасы Білім және ғылым министрлігінің бірлескен бұйрығын жалпы орта, техникалық, кәсіптік және жоғары білім беру, дарынды балаларға арналған мамандандырылған білім беру ұйымдарының және интернаттық ұйымдардың назарына жеткізу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ТСМ-ге ақпарат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облыстардың, Астана және Алматы қалаларының әкімдері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ақпан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білім беру ұйымдарында "Қазақстан саяхатшысы" белгісін алуға нормаларды және талаптарды зерделеуді енгізу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шілде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Экспедицияны бірінші және екінші кезеңде жалпы орта, техникалық, кәсіптік және жоғары білім беру, дарынды балаларға арналған мамандандырылған білім беру ұйымдарында және интернаттық ұйымдарда өткізуді ұйымдастыру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ТСМ-ге ақпарат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 Астана және Алматы қалаларының әкімдері, БҒМ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шілде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жылға арналған жергілікті бюджеттерде көзделген қаражат шегінде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Экспедицияның бірінші және екінші кезеңдері қатысушыларының арасында экспедицияның үшінші кезеңінде өткізуді ұйымдастыру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ТСМ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желтоқсан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011 "Қазақстанның туристік имиджін қалыптастыру" бюджеттік бағдарламасы бойынша көзделген қаражат шегінде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Экспедицияға қатысушыларды экспедицияны өткізу кезінде жатақханалар мен мектеп-интернаттарға орналастыру жөнінде шаралар қабылдау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ТСМ-ге ақпарат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 Астана және Алматы қалаларының әкімдері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желтоқсан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жылға арналған жергілікті бюджеттерде көзделген қаражат шегінде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Экспедицияны өткізу кезінде тамақ дайындау сапасына санитарлық-эпидемиологиялық бақылауды қамтамасыз ету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ТСМ-ге ақпарат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облыстардың, Астана және Алматы қалаларының әкімдері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желтоқсан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Экспедицияға қатысушыларды медициналық қамтамасыз етуді ұйымдастыру жөнінде шаралар қабылдау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ТСМ-ге ақпарат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облыстардың, Астана және Алматы қалаларының әкімдері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желтоқсан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Экспедицияның белсенді түрлерін (тау, жаяу жүру, су туризмі, рафтинг) өткізу кезінде бақылауды қамтамасыз ету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ТСМ-ге ақпарат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ТЖМ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желтоқсан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Экспедицияға қатысушылардың қозғалысы кезінде жол қауіпсіздігін қамтамасыз ету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ТСМ-ге ақпарат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ІІМ, облыстардың, Астана және Алматы қалаларының әкімдері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желтоқсан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Экспедицияға қатысушылар тұратын жерлерде қоғамдық тәртіпті қамтамасыз ету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ТСМ-ге ақпарат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ІІМ, облыстардың, Астана және Алматы қалаларының әкімдері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желтоқсан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Экспедицияның барлық кезеңдерінде республикалық және облыстық бұқаралық ақпарат құралдарында ақпараттық қолдау көрсетуді өткізу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Медиа- жоспар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ТСМ, облыстардың, Астана және Алматы қалаларының әкімдері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желтоқсан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025 "Мемлекеттік ақпараттық саясатты жүргізу" бюджеттік бағдарламасы бойынша көзделген қаражат шегінде және жергілікті бюджет, 002 "Мемлекеттік ақпараттық саясатты жүргізу" бюджеттік бағдарламасы бойынша көзделген қаражат шегінде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және жалпы орта білім беру, дарынды балаларға арналған мамандандырылған білім беру ұйымдарында және интернаттық ұйымдарда жас туристер станцияларының, туризм бойынша клубтары мен секцияларының жүйесін кеңейту жөнінде шаралар қабылдау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ТСМ-ге ақпарат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 Астана және Алматы қалаларының әкімдері, БҒМ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желтоқсан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жылға арналған жергілікті бюджеттерде көзделген қаражат шегінде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5"/>
        <w:gridCol w:w="2990"/>
        <w:gridCol w:w="2432"/>
        <w:gridCol w:w="2142"/>
        <w:gridCol w:w="1708"/>
        <w:gridCol w:w="1600"/>
        <w:gridCol w:w="2020"/>
      </w:tblGrid>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Ақмола облысының Щучье-Бурабай курорттық аймағын дамыту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 аумағын дамытудың қала құрылысын жоспарлаудың кешенді жобасын әзірлеу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облысының әкімі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2009 - 50000,0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Щучинск қаласының, Қатаркөл ауылының, Сарыбұлақ ауылының, (бұрынғы Воробьевка ауылы) бас жоспарларын әзірлеуді аяқтау, егжей-тегжейлі Бурабай кентінің бас жоспарын түзету және егжей-тегжейлі жоспарлау жобасын әзірлеу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облысының әкімі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2009 - 40000,0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Майбалық көлінің су қорғау аймақтары мен белдеулерінің жобасын әзірлеу және нақтылы түріне көшіру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облысының әкімі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 </w:t>
            </w:r>
            <w:r>
              <w:br/>
            </w:r>
            <w:r>
              <w:rPr>
                <w:rFonts w:ascii="Times New Roman"/>
                <w:b w:val="false"/>
                <w:i w:val="false"/>
                <w:color w:val="000000"/>
                <w:sz w:val="20"/>
              </w:rPr>
              <w:t xml:space="preserve">
3500,0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Белгілі бір су қорғау аймағы мен белдеулерінің периметрі бойынша арнайы белгілерді дайындау және орнату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облысының әкімі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2009 - 20400,0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Щучье-Бурабай курорттық аймағының аумағындағы меншік иегерлері мен жер пайдаланушыларға түгендеу жүргізу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облысының әкімі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2009 - 2500,0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Щучинск қаласының, тармақты су құбыры желілерін қайта жаңарту жөнінде техникалық-экономикалық негіздеме және ЖСҚ әзірлеу (III кезек)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облысының әкімі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2009 - 17000,0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қаражаты есебінен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Бурабай кентінің су құбыры желілерін салуға және қайта жаңартуға техникалық-экономикалық негіздеме және ЖСҚ әзірлеу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облысының әкімі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2009 - 15000,0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кәсіптік лицей (Щучинск қаласы) базасында санаторийлік-курорттық объектілерде демалатындарға сервистік қызмет көрсетуді ұйымдастыру үшін және "Бурабай" ұлттық паркінің қызметтері үшін кадрлар даярлау жөнінде орталық құру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облысының әкімдігі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2009 - 37500,0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12.1. Энергиямен жабдықтау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Щучье-Бурабай курорттық аймағының электр желілерін салу және қайта жаңарту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облысының әкімі, ЭМРМ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2009 - 710000,0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қаражаты есебінен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Геофизикалық "Бурабай" обсерваториясын жаңа жерге көшіру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2009 - 230000,0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қаражаты есебінен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 Аумақты санитарлық тазарту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Қатты тұрмыстық қалдықтарды жинауды және қайта өңдеуді ұйымдастыру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облысының әкімі, "Сарыарқа" ӘК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2009 - 512000,0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Инвестициялар есебінен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Автомобильді жол желісі және көлік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"Щучье-Бурабай" курорттық аймағындағы туристік ойын-сауық орталығына кіреберіс" автожолын құрылысы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облысының әкімі, ККМ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2009 - 1050000,0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қаражаты есебінен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қаласы әуежайының жасанды ұшу-қону жолағын және аэровокзалын қайта жаңарту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облысының әкімі, ККМ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2009 - 2160000,0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қаражаты есебінен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12.4. Қауіпсіздікті қамтамасыз ету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Щучинск қаласында 6 сыртқа шығуға арналған жолы бар өрт сөндіру депосының ЖСҚ әзірлеу және салу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ТЖМ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2009 - 473589,0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қаражаты есебінен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Щучинск қаласындағы 6 сыртқа шығуға арналған жолы бар өрт сөндіру депосының ЖСҚ әзірлеу және салу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ТЖМ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2009 - 466636,0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қаражаты есебінен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Бурабай кентінде 6 сыртқа шығуға арналған жолы бар өрт сөндіру депосының ЖСҚ әзірлеу және салу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ТЖМ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2009 - 466636,0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қаражаты есебінен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Рекреациялық шаруашылық мамандануы бар аймақтарды қалыптастыру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Туризмді дамыту үшін басымды аудандарды аймақтарға бөлу және белгілеу мақсатында өңірлердің рекреациялық әлеуетіне кешенді бағалау жүргізу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ұсыныстар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әкімдері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шілде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Өңірлер мен республиканың туристік-рекреациялық кешенін дамытудың бас схемаларын әзірлеу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ТСМ-нің бұйрығы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ТСМ, облыс әкімдері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шілде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Рекреациялық аймақтарды дамытудың бас жоспарларын әзірлеу: </w:t>
            </w:r>
            <w:r>
              <w:br/>
            </w:r>
            <w:r>
              <w:rPr>
                <w:rFonts w:ascii="Times New Roman"/>
                <w:b w:val="false"/>
                <w:i w:val="false"/>
                <w:color w:val="000000"/>
                <w:sz w:val="20"/>
              </w:rPr>
              <w:t xml:space="preserve">
- Ұлан ауданының Михайлов (Окуньки) көлдері аймағында; </w:t>
            </w:r>
            <w:r>
              <w:br/>
            </w:r>
            <w:r>
              <w:rPr>
                <w:rFonts w:ascii="Times New Roman"/>
                <w:b w:val="false"/>
                <w:i w:val="false"/>
                <w:color w:val="000000"/>
                <w:sz w:val="20"/>
              </w:rPr>
              <w:t xml:space="preserve">
- Ұлан ауданының Тайынты көлі аймағында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ТСМ-ге ақпарат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облысының әкімі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2008- 2009 жылдар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2009 - 3500,0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туризмін дамыту және экологиялық таза өнімдерді өндіру үшін жергілікті туристік қоғамдастықтар құруға ерекше қорғалатын табиғи аумақтар мен туристік объектілерге жақын тұратын жергілікті халықты тарту жөнінде шаралар қабылдау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ТСМ-ге ақпарат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әкімдері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r>
    </w:tbl>
    <w:p>
      <w:pPr>
        <w:spacing w:after="0"/>
        <w:ind w:left="0"/>
        <w:jc w:val="both"/>
      </w:pPr>
      <w:r>
        <w:rPr>
          <w:rFonts w:ascii="Times New Roman"/>
          <w:b w:val="false"/>
          <w:i w:val="false"/>
          <w:color w:val="000000"/>
          <w:sz w:val="28"/>
        </w:rPr>
        <w:t xml:space="preserve">      Қаржыландыру жиыны: </w:t>
      </w:r>
      <w:r>
        <w:br/>
      </w:r>
      <w:r>
        <w:rPr>
          <w:rFonts w:ascii="Times New Roman"/>
          <w:b w:val="false"/>
          <w:i w:val="false"/>
          <w:color w:val="000000"/>
          <w:sz w:val="28"/>
        </w:rPr>
        <w:t xml:space="preserve">
      2007 - 2009 жылдарға арналған республикалық бюджеттен 7639438,0 мың теңге, оның ішінде: </w:t>
      </w:r>
      <w:r>
        <w:br/>
      </w:r>
      <w:r>
        <w:rPr>
          <w:rFonts w:ascii="Times New Roman"/>
          <w:b w:val="false"/>
          <w:i w:val="false"/>
          <w:color w:val="000000"/>
          <w:sz w:val="28"/>
        </w:rPr>
        <w:t xml:space="preserve">
      2007 ж. - 1329668,0 мың теңге; </w:t>
      </w:r>
      <w:r>
        <w:br/>
      </w:r>
      <w:r>
        <w:rPr>
          <w:rFonts w:ascii="Times New Roman"/>
          <w:b w:val="false"/>
          <w:i w:val="false"/>
          <w:color w:val="000000"/>
          <w:sz w:val="28"/>
        </w:rPr>
        <w:t xml:space="preserve">
      2008 ж. - 505543,0 мың теңге; </w:t>
      </w:r>
      <w:r>
        <w:br/>
      </w:r>
      <w:r>
        <w:rPr>
          <w:rFonts w:ascii="Times New Roman"/>
          <w:b w:val="false"/>
          <w:i w:val="false"/>
          <w:color w:val="000000"/>
          <w:sz w:val="28"/>
        </w:rPr>
        <w:t xml:space="preserve">
      2009 ж. - 5804227,0 мың теңге; </w:t>
      </w:r>
      <w:r>
        <w:br/>
      </w:r>
      <w:r>
        <w:rPr>
          <w:rFonts w:ascii="Times New Roman"/>
          <w:b w:val="false"/>
          <w:i w:val="false"/>
          <w:color w:val="000000"/>
          <w:sz w:val="28"/>
        </w:rPr>
        <w:t xml:space="preserve">
      2007 - 2009 жылдарға арналған жергілікті бюджеттен 189400,0 мың теңге, оның ішінде: </w:t>
      </w:r>
      <w:r>
        <w:br/>
      </w:r>
      <w:r>
        <w:rPr>
          <w:rFonts w:ascii="Times New Roman"/>
          <w:b w:val="false"/>
          <w:i w:val="false"/>
          <w:color w:val="000000"/>
          <w:sz w:val="28"/>
        </w:rPr>
        <w:t xml:space="preserve">
      2009 ж. - 189400,0 мың. теңге; </w:t>
      </w:r>
      <w:r>
        <w:br/>
      </w:r>
      <w:r>
        <w:rPr>
          <w:rFonts w:ascii="Times New Roman"/>
          <w:b w:val="false"/>
          <w:i w:val="false"/>
          <w:color w:val="000000"/>
          <w:sz w:val="28"/>
        </w:rPr>
        <w:t xml:space="preserve">
      2007 - 2009 жылдарға арналған инвестициялар есебінен 3312000,0 мың теңге, оның ішінде: </w:t>
      </w:r>
      <w:r>
        <w:br/>
      </w:r>
      <w:r>
        <w:rPr>
          <w:rFonts w:ascii="Times New Roman"/>
          <w:b w:val="false"/>
          <w:i w:val="false"/>
          <w:color w:val="000000"/>
          <w:sz w:val="28"/>
        </w:rPr>
        <w:t xml:space="preserve">
      2008 ж. - 1500000,0 мың теңге; </w:t>
      </w:r>
      <w:r>
        <w:br/>
      </w:r>
      <w:r>
        <w:rPr>
          <w:rFonts w:ascii="Times New Roman"/>
          <w:b w:val="false"/>
          <w:i w:val="false"/>
          <w:color w:val="000000"/>
          <w:sz w:val="28"/>
        </w:rPr>
        <w:t xml:space="preserve">
      2009 ж. - 1812000,0 мың теңге </w:t>
      </w:r>
    </w:p>
    <w:p>
      <w:pPr>
        <w:spacing w:after="0"/>
        <w:ind w:left="0"/>
        <w:jc w:val="both"/>
      </w:pPr>
      <w:r>
        <w:rPr>
          <w:rFonts w:ascii="Times New Roman"/>
          <w:b/>
          <w:i w:val="false"/>
          <w:color w:val="000000"/>
          <w:sz w:val="28"/>
        </w:rPr>
        <w:t xml:space="preserve">Ескертпе: </w:t>
      </w:r>
    </w:p>
    <w:p>
      <w:pPr>
        <w:spacing w:after="0"/>
        <w:ind w:left="0"/>
        <w:jc w:val="both"/>
      </w:pPr>
      <w:r>
        <w:rPr>
          <w:rFonts w:ascii="Times New Roman"/>
          <w:b w:val="false"/>
          <w:i w:val="false"/>
          <w:color w:val="000000"/>
          <w:sz w:val="28"/>
        </w:rPr>
        <w:t xml:space="preserve">* Мемлекеттiк бағдарламаны iске асыру үшiн қажеттi бюджет қаражатының көлемi тиiстi жылға арналған республикалық бюджеттi бекiту кезiнде нақтыланатын болады. </w:t>
      </w:r>
    </w:p>
    <w:p>
      <w:pPr>
        <w:spacing w:after="0"/>
        <w:ind w:left="0"/>
        <w:jc w:val="both"/>
      </w:pPr>
      <w:r>
        <w:rPr>
          <w:rFonts w:ascii="Times New Roman"/>
          <w:b/>
          <w:i w:val="false"/>
          <w:color w:val="000000"/>
          <w:sz w:val="28"/>
        </w:rPr>
        <w:t xml:space="preserve">Аббревиатуралардың толық жазылуы: </w:t>
      </w:r>
    </w:p>
    <w:p>
      <w:pPr>
        <w:spacing w:after="0"/>
        <w:ind w:left="0"/>
        <w:jc w:val="both"/>
      </w:pPr>
      <w:r>
        <w:rPr>
          <w:rFonts w:ascii="Times New Roman"/>
          <w:b w:val="false"/>
          <w:i w:val="false"/>
          <w:color w:val="000000"/>
          <w:sz w:val="28"/>
        </w:rPr>
        <w:t xml:space="preserve">ІІМ -         - Қазақстан Республикасы Iшкi iстер министрлiгi </w:t>
      </w:r>
      <w:r>
        <w:br/>
      </w:r>
      <w:r>
        <w:rPr>
          <w:rFonts w:ascii="Times New Roman"/>
          <w:b w:val="false"/>
          <w:i w:val="false"/>
          <w:color w:val="000000"/>
          <w:sz w:val="28"/>
        </w:rPr>
        <w:t xml:space="preserve">
ДСМ -         - Қазқастан Республикасы Денсаулық сақтау министрлiгi </w:t>
      </w:r>
      <w:r>
        <w:br/>
      </w:r>
      <w:r>
        <w:rPr>
          <w:rFonts w:ascii="Times New Roman"/>
          <w:b w:val="false"/>
          <w:i w:val="false"/>
          <w:color w:val="000000"/>
          <w:sz w:val="28"/>
        </w:rPr>
        <w:t xml:space="preserve">
СIМ -         - Қазақстан Республикасы Сыртқы iстер министрлiгi </w:t>
      </w:r>
      <w:r>
        <w:br/>
      </w:r>
      <w:r>
        <w:rPr>
          <w:rFonts w:ascii="Times New Roman"/>
          <w:b w:val="false"/>
          <w:i w:val="false"/>
          <w:color w:val="000000"/>
          <w:sz w:val="28"/>
        </w:rPr>
        <w:t xml:space="preserve">
ИСМ -         - Қазақстан Республикасы Индустрия және сауда </w:t>
      </w:r>
      <w:r>
        <w:br/>
      </w:r>
      <w:r>
        <w:rPr>
          <w:rFonts w:ascii="Times New Roman"/>
          <w:b w:val="false"/>
          <w:i w:val="false"/>
          <w:color w:val="000000"/>
          <w:sz w:val="28"/>
        </w:rPr>
        <w:t xml:space="preserve">
                министрлiгi </w:t>
      </w:r>
      <w:r>
        <w:br/>
      </w:r>
      <w:r>
        <w:rPr>
          <w:rFonts w:ascii="Times New Roman"/>
          <w:b w:val="false"/>
          <w:i w:val="false"/>
          <w:color w:val="000000"/>
          <w:sz w:val="28"/>
        </w:rPr>
        <w:t xml:space="preserve">
Мәдениетминi  - Қазақстан Республикасы Мәдениет және ақпарат </w:t>
      </w:r>
      <w:r>
        <w:br/>
      </w:r>
      <w:r>
        <w:rPr>
          <w:rFonts w:ascii="Times New Roman"/>
          <w:b w:val="false"/>
          <w:i w:val="false"/>
          <w:color w:val="000000"/>
          <w:sz w:val="28"/>
        </w:rPr>
        <w:t xml:space="preserve">
                министрлiгi </w:t>
      </w:r>
      <w:r>
        <w:br/>
      </w:r>
      <w:r>
        <w:rPr>
          <w:rFonts w:ascii="Times New Roman"/>
          <w:b w:val="false"/>
          <w:i w:val="false"/>
          <w:color w:val="000000"/>
          <w:sz w:val="28"/>
        </w:rPr>
        <w:t xml:space="preserve">
Бiлiмминi     - Қазақстан Республикасы Бiлiм және ғылым министрлiгi </w:t>
      </w:r>
      <w:r>
        <w:br/>
      </w:r>
      <w:r>
        <w:rPr>
          <w:rFonts w:ascii="Times New Roman"/>
          <w:b w:val="false"/>
          <w:i w:val="false"/>
          <w:color w:val="000000"/>
          <w:sz w:val="28"/>
        </w:rPr>
        <w:t xml:space="preserve">
Қоршағанортаминi - Қазақстан Республикасы Қоршаған ортаны қорғау </w:t>
      </w:r>
      <w:r>
        <w:br/>
      </w:r>
      <w:r>
        <w:rPr>
          <w:rFonts w:ascii="Times New Roman"/>
          <w:b w:val="false"/>
          <w:i w:val="false"/>
          <w:color w:val="000000"/>
          <w:sz w:val="28"/>
        </w:rPr>
        <w:t xml:space="preserve">
                   министрлiгi </w:t>
      </w:r>
      <w:r>
        <w:br/>
      </w:r>
      <w:r>
        <w:rPr>
          <w:rFonts w:ascii="Times New Roman"/>
          <w:b w:val="false"/>
          <w:i w:val="false"/>
          <w:color w:val="000000"/>
          <w:sz w:val="28"/>
        </w:rPr>
        <w:t xml:space="preserve">
АШМ           - Қазақстан Республикасы Ауыл шаруашылығы министрлiгi </w:t>
      </w:r>
      <w:r>
        <w:br/>
      </w:r>
      <w:r>
        <w:rPr>
          <w:rFonts w:ascii="Times New Roman"/>
          <w:b w:val="false"/>
          <w:i w:val="false"/>
          <w:color w:val="000000"/>
          <w:sz w:val="28"/>
        </w:rPr>
        <w:t xml:space="preserve">
ККМ           - Қазақстан Республикасы Көлiк және коммуникация </w:t>
      </w:r>
      <w:r>
        <w:br/>
      </w:r>
      <w:r>
        <w:rPr>
          <w:rFonts w:ascii="Times New Roman"/>
          <w:b w:val="false"/>
          <w:i w:val="false"/>
          <w:color w:val="000000"/>
          <w:sz w:val="28"/>
        </w:rPr>
        <w:t xml:space="preserve">
                министрлiгi </w:t>
      </w:r>
      <w:r>
        <w:br/>
      </w:r>
      <w:r>
        <w:rPr>
          <w:rFonts w:ascii="Times New Roman"/>
          <w:b w:val="false"/>
          <w:i w:val="false"/>
          <w:color w:val="000000"/>
          <w:sz w:val="28"/>
        </w:rPr>
        <w:t xml:space="preserve">
ТСМ           - Қазақстан Республикасы Туризм және спорт министрлiгi </w:t>
      </w:r>
      <w:r>
        <w:br/>
      </w:r>
      <w:r>
        <w:rPr>
          <w:rFonts w:ascii="Times New Roman"/>
          <w:b w:val="false"/>
          <w:i w:val="false"/>
          <w:color w:val="000000"/>
          <w:sz w:val="28"/>
        </w:rPr>
        <w:t xml:space="preserve">
ЭБЖМ          - Қазақстан Республикасы Экономика және бюджеттiк </w:t>
      </w:r>
      <w:r>
        <w:br/>
      </w:r>
      <w:r>
        <w:rPr>
          <w:rFonts w:ascii="Times New Roman"/>
          <w:b w:val="false"/>
          <w:i w:val="false"/>
          <w:color w:val="000000"/>
          <w:sz w:val="28"/>
        </w:rPr>
        <w:t xml:space="preserve">
                жоспарлау министрлiгi </w:t>
      </w:r>
      <w:r>
        <w:br/>
      </w:r>
      <w:r>
        <w:rPr>
          <w:rFonts w:ascii="Times New Roman"/>
          <w:b w:val="false"/>
          <w:i w:val="false"/>
          <w:color w:val="000000"/>
          <w:sz w:val="28"/>
        </w:rPr>
        <w:t xml:space="preserve">
АБА           - Қазақстан Республикасы Ақпараттандыру және байланыс </w:t>
      </w:r>
      <w:r>
        <w:br/>
      </w:r>
      <w:r>
        <w:rPr>
          <w:rFonts w:ascii="Times New Roman"/>
          <w:b w:val="false"/>
          <w:i w:val="false"/>
          <w:color w:val="000000"/>
          <w:sz w:val="28"/>
        </w:rPr>
        <w:t xml:space="preserve">
                жөнiндегi агенттiгi </w:t>
      </w:r>
      <w:r>
        <w:br/>
      </w:r>
      <w:r>
        <w:rPr>
          <w:rFonts w:ascii="Times New Roman"/>
          <w:b w:val="false"/>
          <w:i w:val="false"/>
          <w:color w:val="000000"/>
          <w:sz w:val="28"/>
        </w:rPr>
        <w:t xml:space="preserve">
СА            - Қазақстан Республикасы Статистика жөнiндегi агенттiгi </w:t>
      </w:r>
      <w:r>
        <w:br/>
      </w:r>
      <w:r>
        <w:rPr>
          <w:rFonts w:ascii="Times New Roman"/>
          <w:b w:val="false"/>
          <w:i w:val="false"/>
          <w:color w:val="000000"/>
          <w:sz w:val="28"/>
        </w:rPr>
        <w:t xml:space="preserve">
ҰҚК           - Қазақстан Республикасы Ұлттық қауiпсiздiк комитетi </w:t>
      </w:r>
      <w:r>
        <w:br/>
      </w:r>
      <w:r>
        <w:rPr>
          <w:rFonts w:ascii="Times New Roman"/>
          <w:b w:val="false"/>
          <w:i w:val="false"/>
          <w:color w:val="000000"/>
          <w:sz w:val="28"/>
        </w:rPr>
        <w:t xml:space="preserve">
ҚР МЖ         - Қазақстан Республикасы мемлекеттік жiктеуiшi </w:t>
      </w:r>
      <w:r>
        <w:br/>
      </w:r>
      <w:r>
        <w:rPr>
          <w:rFonts w:ascii="Times New Roman"/>
          <w:b w:val="false"/>
          <w:i w:val="false"/>
          <w:color w:val="000000"/>
          <w:sz w:val="28"/>
        </w:rPr>
        <w:t xml:space="preserve">
МҰТП          - Мемлекеттiк ұлттық табиғи парк </w:t>
      </w:r>
      <w:r>
        <w:br/>
      </w:r>
      <w:r>
        <w:rPr>
          <w:rFonts w:ascii="Times New Roman"/>
          <w:b w:val="false"/>
          <w:i w:val="false"/>
          <w:color w:val="000000"/>
          <w:sz w:val="28"/>
        </w:rPr>
        <w:t xml:space="preserve">
ЭҚТӨЖ         - Экономикалық қызмет түрлерi бойынша өнiмдердiң жiктеуiшi </w:t>
      </w:r>
      <w:r>
        <w:br/>
      </w:r>
      <w:r>
        <w:rPr>
          <w:rFonts w:ascii="Times New Roman"/>
          <w:b w:val="false"/>
          <w:i w:val="false"/>
          <w:color w:val="000000"/>
          <w:sz w:val="28"/>
        </w:rPr>
        <w:t xml:space="preserve">
"МТҚ" АҚ      - "Туризм және спорт индустриясы материалдық-техникалық </w:t>
      </w:r>
      <w:r>
        <w:br/>
      </w:r>
      <w:r>
        <w:rPr>
          <w:rFonts w:ascii="Times New Roman"/>
          <w:b w:val="false"/>
          <w:i w:val="false"/>
          <w:color w:val="000000"/>
          <w:sz w:val="28"/>
        </w:rPr>
        <w:t xml:space="preserve">
                қамтамасыз ету" акционерлiк қоғамы </w:t>
      </w:r>
      <w:r>
        <w:br/>
      </w:r>
      <w:r>
        <w:rPr>
          <w:rFonts w:ascii="Times New Roman"/>
          <w:b w:val="false"/>
          <w:i w:val="false"/>
          <w:color w:val="000000"/>
          <w:sz w:val="28"/>
        </w:rPr>
        <w:t xml:space="preserve">
ЭҚЖЖ          - Экономикалық қызмет түрлерiнiң жалпы жiктеуiшi </w:t>
      </w:r>
      <w:r>
        <w:br/>
      </w:r>
      <w:r>
        <w:rPr>
          <w:rFonts w:ascii="Times New Roman"/>
          <w:b w:val="false"/>
          <w:i w:val="false"/>
          <w:color w:val="000000"/>
          <w:sz w:val="28"/>
        </w:rPr>
        <w:t xml:space="preserve">
ЖСҚ           - Жобалау-сметалық құжаттама </w:t>
      </w:r>
      <w:r>
        <w:br/>
      </w:r>
      <w:r>
        <w:rPr>
          <w:rFonts w:ascii="Times New Roman"/>
          <w:b w:val="false"/>
          <w:i w:val="false"/>
          <w:color w:val="000000"/>
          <w:sz w:val="28"/>
        </w:rPr>
        <w:t xml:space="preserve">
БҰҰБА         - Бiрiккен Ұлттар Ұйымының Бағдарламасы </w:t>
      </w:r>
      <w:r>
        <w:br/>
      </w:r>
      <w:r>
        <w:rPr>
          <w:rFonts w:ascii="Times New Roman"/>
          <w:b w:val="false"/>
          <w:i w:val="false"/>
          <w:color w:val="000000"/>
          <w:sz w:val="28"/>
        </w:rPr>
        <w:t xml:space="preserve">
БАҚ           - бұқаралық ақпарат құралдары </w:t>
      </w:r>
      <w:r>
        <w:br/>
      </w:r>
      <w:r>
        <w:rPr>
          <w:rFonts w:ascii="Times New Roman"/>
          <w:b w:val="false"/>
          <w:i w:val="false"/>
          <w:color w:val="000000"/>
          <w:sz w:val="28"/>
        </w:rPr>
        <w:t xml:space="preserve">
"Қазына"      - "Қазына" орнықты даму қоры акционерлiк қоғамы </w:t>
      </w:r>
      <w:r>
        <w:br/>
      </w:r>
      <w:r>
        <w:rPr>
          <w:rFonts w:ascii="Times New Roman"/>
          <w:b w:val="false"/>
          <w:i w:val="false"/>
          <w:color w:val="000000"/>
          <w:sz w:val="28"/>
        </w:rPr>
        <w:t xml:space="preserve">
"Сарыарқа" ӘКК АҚ - "Сарыарқа" әлеуметтiк-кәсiпкерлiк корпорациясы" </w:t>
      </w:r>
      <w:r>
        <w:br/>
      </w:r>
      <w:r>
        <w:rPr>
          <w:rFonts w:ascii="Times New Roman"/>
          <w:b w:val="false"/>
          <w:i w:val="false"/>
          <w:color w:val="000000"/>
          <w:sz w:val="28"/>
        </w:rPr>
        <w:t xml:space="preserve">
                акционерлiк қоғамы </w:t>
      </w:r>
      <w:r>
        <w:br/>
      </w:r>
      <w:r>
        <w:rPr>
          <w:rFonts w:ascii="Times New Roman"/>
          <w:b w:val="false"/>
          <w:i w:val="false"/>
          <w:color w:val="000000"/>
          <w:sz w:val="28"/>
        </w:rPr>
        <w:t xml:space="preserve">
ЭМРМ          - Қазақстан Республикасы Энергетика және минералдық </w:t>
      </w:r>
      <w:r>
        <w:br/>
      </w:r>
      <w:r>
        <w:rPr>
          <w:rFonts w:ascii="Times New Roman"/>
          <w:b w:val="false"/>
          <w:i w:val="false"/>
          <w:color w:val="000000"/>
          <w:sz w:val="28"/>
        </w:rPr>
        <w:t xml:space="preserve">
                ресурстар министрлігі </w:t>
      </w:r>
      <w:r>
        <w:br/>
      </w:r>
      <w:r>
        <w:rPr>
          <w:rFonts w:ascii="Times New Roman"/>
          <w:b w:val="false"/>
          <w:i w:val="false"/>
          <w:color w:val="000000"/>
          <w:sz w:val="28"/>
        </w:rPr>
        <w:t xml:space="preserve">
ТЖМ           - Қазақстан Республикасы Төтенше жағдайлар министрлігі </w:t>
      </w:r>
      <w:r>
        <w:br/>
      </w:r>
      <w:r>
        <w:rPr>
          <w:rFonts w:ascii="Times New Roman"/>
          <w:b w:val="false"/>
          <w:i w:val="false"/>
          <w:color w:val="000000"/>
          <w:sz w:val="28"/>
        </w:rPr>
        <w:t xml:space="preserve">
ПІБ           - Қазақстан Республикасы Президентінің Іс басқармасы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