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6d0c" w14:textId="57c6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18 наурыздағы N 323
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ақпандағы N 145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"Басқарушылар кеңестерiндегi Қазақстан Республикасының өкiлдерiн тағайындау туралы" Қазақстан Республикасы Үкiметiнiң 2002 жылғы 18 наурыздағы N 323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тармақшаның үшiншi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"Басқарушының орынбасары - Қазақстан Республикасының Қаржы вице-министрi Дәулет Едiлұлы Ерғожин;";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тармақшаның екiншi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"Басқарушы - Қазақстан Республикасының Премьер-Министрi Кәрiм Қажымқанұлы Мәсiмов;";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тармақшаның екiншi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"Басқарушы - Қазақстан Республикасы Премьер-Министрiнiң орынбасары - Экономика және бюджеттiк жоспарлау министрi Аслан Есболайұлы Мусин;";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тармақшаның үшiншi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"Басқарушының орынбасары - Қазақстан Республикасының Қаржы вице-министрi Дәулет Едiлұлы Ерғожин;".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