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4b9a" w14:textId="6d24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тоғандарында балық және басқа су жануарларын аулаудың 2007 жылға арналған лимиттерiн бекiту туралы</w:t>
      </w:r>
    </w:p>
    <w:p>
      <w:pPr>
        <w:spacing w:after="0"/>
        <w:ind w:left="0"/>
        <w:jc w:val="both"/>
      </w:pPr>
      <w:r>
        <w:rPr>
          <w:rFonts w:ascii="Times New Roman"/>
          <w:b w:val="false"/>
          <w:i w:val="false"/>
          <w:color w:val="000000"/>
          <w:sz w:val="28"/>
        </w:rPr>
        <w:t>Қазақстан Республикасы Үкіметінің 2007 жылғы 26 ақпандағы N 142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балық шаруашылығы су тоғандарында балық және басқа су жануарларын аулаудың 2007 жылға арналған лимиттерi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Балық шаруашылығы комитетi заңнамада белгiленген тәртiппен балық шаруашылығы су тоғандарында балық және басқа су жануарларын аулаудың 2007 жылға арналған квоталарын бекiтiлген лимиттер негізiнде шаруашылық жүргiзушi субъектiлер арасында бөлуді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26 ақпандағы  
</w:t>
      </w:r>
      <w:r>
        <w:br/>
      </w:r>
      <w:r>
        <w:rPr>
          <w:rFonts w:ascii="Times New Roman"/>
          <w:b w:val="false"/>
          <w:i w:val="false"/>
          <w:color w:val="000000"/>
          <w:sz w:val="28"/>
        </w:rPr>
        <w:t>
N 142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Балық шаруашылығы су тоғандарында балық және су жануарларын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аулаудың 2007 жылға арналған лимиттері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Лимиттерге өзгерту енгізілді - ҚР Үкіметінің 2007.06.13.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Балқаш көлі және Іле өзенінің сағасы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4233"/>
        <w:gridCol w:w="4313"/>
      </w:tblGrid>
      <w:tr>
        <w:trPr>
          <w:trHeight w:val="450" w:hRule="atLeast"/>
        </w:trPr>
        <w:tc>
          <w:tcPr>
            <w:tcW w:w="3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w:t>
            </w:r>
            <w:r>
              <w:br/>
            </w:r>
            <w:r>
              <w:rPr>
                <w:rFonts w:ascii="Times New Roman"/>
                <w:b w:val="false"/>
                <w:i w:val="false"/>
                <w:color w:val="000000"/>
                <w:sz w:val="20"/>
              </w:rPr>
              <w:t>
түрлері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көлі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Іле өзенінің сағасы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
</w:t>
            </w:r>
          </w:p>
        </w:tc>
      </w:tr>
      <w:tr>
        <w:trPr>
          <w:trHeight w:val="465"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67,5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198,7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Беріш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10880,0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552,3
</w:t>
            </w:r>
          </w:p>
        </w:tc>
      </w:tr>
    </w:tbl>
    <w:p>
      <w:pPr>
        <w:spacing w:after="0"/>
        <w:ind w:left="0"/>
        <w:jc w:val="both"/>
      </w:pPr>
      <w:r>
        <w:rPr>
          <w:rFonts w:ascii="Times New Roman"/>
          <w:b w:val="false"/>
          <w:i w:val="false"/>
          <w:color w:val="000000"/>
          <w:sz w:val="28"/>
        </w:rPr>
        <w:t>
</w:t>
      </w:r>
      <w:r>
        <w:rPr>
          <w:rFonts w:ascii="Times New Roman"/>
          <w:b/>
          <w:i w:val="false"/>
          <w:color w:val="000000"/>
          <w:sz w:val="28"/>
        </w:rPr>
        <w:t>
Алакөл көлдер жүйесі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2573"/>
        <w:gridCol w:w="2573"/>
        <w:gridCol w:w="2993"/>
      </w:tblGrid>
      <w:tr>
        <w:trPr>
          <w:trHeight w:val="450" w:hRule="atLeast"/>
        </w:trPr>
        <w:tc>
          <w:tcPr>
            <w:tcW w:w="4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w:t>
            </w:r>
            <w:r>
              <w:br/>
            </w:r>
            <w:r>
              <w:rPr>
                <w:rFonts w:ascii="Times New Roman"/>
                <w:b w:val="false"/>
                <w:i w:val="false"/>
                <w:color w:val="000000"/>
                <w:sz w:val="20"/>
              </w:rPr>
              <w:t>
көлі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Қошқаркөл
</w:t>
            </w:r>
            <w:r>
              <w:br/>
            </w:r>
            <w:r>
              <w:rPr>
                <w:rFonts w:ascii="Times New Roman"/>
                <w:b w:val="false"/>
                <w:i w:val="false"/>
                <w:color w:val="000000"/>
                <w:sz w:val="20"/>
              </w:rPr>
              <w:t>
көлі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w:t>
            </w:r>
            <w:r>
              <w:br/>
            </w:r>
            <w:r>
              <w:rPr>
                <w:rFonts w:ascii="Times New Roman"/>
                <w:b w:val="false"/>
                <w:i w:val="false"/>
                <w:color w:val="000000"/>
                <w:sz w:val="20"/>
              </w:rPr>
              <w:t>
көлі
</w:t>
            </w:r>
          </w:p>
        </w:tc>
      </w:tr>
      <w:tr>
        <w:trPr>
          <w:trHeight w:val="45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
</w:t>
            </w:r>
          </w:p>
        </w:tc>
      </w:tr>
      <w:tr>
        <w:trPr>
          <w:trHeight w:val="45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
</w:t>
            </w:r>
          </w:p>
        </w:tc>
      </w:tr>
      <w:tr>
        <w:trPr>
          <w:trHeight w:val="45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алабұғасы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түсті мөңке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612,0
</w:t>
            </w:r>
          </w:p>
        </w:tc>
      </w:tr>
      <w:tr>
        <w:trPr>
          <w:trHeight w:val="450" w:hRule="atLeast"/>
        </w:trPr>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Қапшағай су қоймасы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233"/>
      </w:tblGrid>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p>
        </w:tc>
      </w:tr>
      <w:tr>
        <w:trPr>
          <w:trHeight w:val="465"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Дөңмаңдай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1479,0
</w:t>
            </w:r>
          </w:p>
        </w:tc>
      </w:tr>
    </w:tbl>
    <w:p>
      <w:pPr>
        <w:spacing w:after="0"/>
        <w:ind w:left="0"/>
        <w:jc w:val="both"/>
      </w:pPr>
      <w:r>
        <w:rPr>
          <w:rFonts w:ascii="Times New Roman"/>
          <w:b w:val="false"/>
          <w:i w:val="false"/>
          <w:color w:val="000000"/>
          <w:sz w:val="28"/>
        </w:rPr>
        <w:t>
</w:t>
      </w:r>
      <w:r>
        <w:rPr>
          <w:rFonts w:ascii="Times New Roman"/>
          <w:b/>
          <w:i w:val="false"/>
          <w:color w:val="000000"/>
          <w:sz w:val="28"/>
        </w:rPr>
        <w:t>
Арал теңізі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193"/>
      </w:tblGrid>
      <w:tr>
        <w:trPr>
          <w:trHeight w:val="465"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65"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Түйетабан-глосса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тортасы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балық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1910,0
</w:t>
            </w:r>
          </w:p>
        </w:tc>
      </w:tr>
    </w:tbl>
    <w:p>
      <w:pPr>
        <w:spacing w:after="0"/>
        <w:ind w:left="0"/>
        <w:jc w:val="both"/>
      </w:pPr>
      <w:r>
        <w:rPr>
          <w:rFonts w:ascii="Times New Roman"/>
          <w:b w:val="false"/>
          <w:i w:val="false"/>
          <w:color w:val="000000"/>
          <w:sz w:val="28"/>
        </w:rPr>
        <w:t>
</w:t>
      </w:r>
      <w:r>
        <w:rPr>
          <w:rFonts w:ascii="Times New Roman"/>
          <w:b/>
          <w:i w:val="false"/>
          <w:color w:val="000000"/>
          <w:sz w:val="28"/>
        </w:rPr>
        <w:t>
 Шардара су қоймасы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173"/>
      </w:tblGrid>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299,1
</w:t>
            </w:r>
          </w:p>
        </w:tc>
      </w:tr>
      <w:tr>
        <w:trPr>
          <w:trHeight w:val="465"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Дөңмаңдай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203,8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аз балық түрлерін
</w:t>
            </w:r>
            <w:r>
              <w:br/>
            </w:r>
            <w:r>
              <w:rPr>
                <w:rFonts w:ascii="Times New Roman"/>
                <w:b w:val="false"/>
                <w:i w:val="false"/>
                <w:color w:val="000000"/>
                <w:sz w:val="20"/>
              </w:rPr>
              <w:t>
(қылыш балық, майбалық,
</w:t>
            </w:r>
            <w:r>
              <w:br/>
            </w:r>
            <w:r>
              <w:rPr>
                <w:rFonts w:ascii="Times New Roman"/>
                <w:b w:val="false"/>
                <w:i w:val="false"/>
                <w:color w:val="000000"/>
                <w:sz w:val="20"/>
              </w:rPr>
              <w:t>
айнакөз)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689,0
</w:t>
            </w:r>
          </w:p>
        </w:tc>
      </w:tr>
    </w:tbl>
    <w:p>
      <w:pPr>
        <w:spacing w:after="0"/>
        <w:ind w:left="0"/>
        <w:jc w:val="both"/>
      </w:pPr>
      <w:r>
        <w:rPr>
          <w:rFonts w:ascii="Times New Roman"/>
          <w:b w:val="false"/>
          <w:i w:val="false"/>
          <w:color w:val="000000"/>
          <w:sz w:val="28"/>
        </w:rPr>
        <w:t>
</w:t>
      </w:r>
      <w:r>
        <w:rPr>
          <w:rFonts w:ascii="Times New Roman"/>
          <w:b/>
          <w:i w:val="false"/>
          <w:color w:val="000000"/>
          <w:sz w:val="28"/>
        </w:rPr>
        <w:t>
Бұқтырма су қоймасы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173"/>
      </w:tblGrid>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1847,0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Көкшұбар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2347,0
</w:t>
            </w:r>
          </w:p>
        </w:tc>
      </w:tr>
    </w:tbl>
    <w:p>
      <w:pPr>
        <w:spacing w:after="0"/>
        <w:ind w:left="0"/>
        <w:jc w:val="both"/>
      </w:pPr>
      <w:r>
        <w:rPr>
          <w:rFonts w:ascii="Times New Roman"/>
          <w:b w:val="false"/>
          <w:i w:val="false"/>
          <w:color w:val="000000"/>
          <w:sz w:val="28"/>
        </w:rPr>
        <w:t>
</w:t>
      </w:r>
      <w:r>
        <w:rPr>
          <w:rFonts w:ascii="Times New Roman"/>
          <w:b/>
          <w:i w:val="false"/>
          <w:color w:val="000000"/>
          <w:sz w:val="28"/>
        </w:rPr>
        <w:t>
Зайсан көлі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6193"/>
      </w:tblGrid>
      <w:tr>
        <w:trPr>
          <w:trHeight w:val="465"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65"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4572,0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914,0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107,0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Нәлім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5705,0
</w:t>
            </w:r>
          </w:p>
        </w:tc>
      </w:tr>
    </w:tbl>
    <w:p>
      <w:pPr>
        <w:spacing w:after="0"/>
        <w:ind w:left="0"/>
        <w:jc w:val="both"/>
      </w:pPr>
      <w:r>
        <w:rPr>
          <w:rFonts w:ascii="Times New Roman"/>
          <w:b w:val="false"/>
          <w:i w:val="false"/>
          <w:color w:val="000000"/>
          <w:sz w:val="28"/>
        </w:rPr>
        <w:t>
</w:t>
      </w:r>
      <w:r>
        <w:rPr>
          <w:rFonts w:ascii="Times New Roman"/>
          <w:b/>
          <w:i w:val="false"/>
          <w:color w:val="000000"/>
          <w:sz w:val="28"/>
        </w:rPr>
        <w:t>
Шүлбі су қоймасы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193"/>
      </w:tblGrid>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284,2
</w:t>
            </w:r>
          </w:p>
        </w:tc>
      </w:tr>
    </w:tbl>
    <w:p>
      <w:pPr>
        <w:spacing w:after="0"/>
        <w:ind w:left="0"/>
        <w:jc w:val="both"/>
      </w:pPr>
      <w:r>
        <w:rPr>
          <w:rFonts w:ascii="Times New Roman"/>
          <w:b w:val="false"/>
          <w:i w:val="false"/>
          <w:color w:val="000000"/>
          <w:sz w:val="28"/>
        </w:rPr>
        <w:t>
</w:t>
      </w:r>
      <w:r>
        <w:rPr>
          <w:rFonts w:ascii="Times New Roman"/>
          <w:b/>
          <w:i w:val="false"/>
          <w:color w:val="000000"/>
          <w:sz w:val="28"/>
        </w:rPr>
        <w:t>
 Шығыс Қазақстан облысы шегіндегі Ертіс өзені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6233"/>
      </w:tblGrid>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Тарақ балық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6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r>
    </w:tbl>
    <w:p>
      <w:pPr>
        <w:spacing w:after="0"/>
        <w:ind w:left="0"/>
        <w:jc w:val="both"/>
      </w:pPr>
      <w:r>
        <w:rPr>
          <w:rFonts w:ascii="Times New Roman"/>
          <w:b w:val="false"/>
          <w:i w:val="false"/>
          <w:color w:val="000000"/>
          <w:sz w:val="28"/>
        </w:rPr>
        <w:t>
</w:t>
      </w:r>
      <w:r>
        <w:rPr>
          <w:rFonts w:ascii="Times New Roman"/>
          <w:b/>
          <w:i w:val="false"/>
          <w:color w:val="000000"/>
          <w:sz w:val="28"/>
        </w:rPr>
        <w:t>
Қ.Сәтпаев атындағы арна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3573"/>
        <w:gridCol w:w="3833"/>
      </w:tblGrid>
      <w:tr>
        <w:trPr>
          <w:trHeight w:val="450" w:hRule="atLeast"/>
        </w:trPr>
        <w:tc>
          <w:tcPr>
            <w:tcW w:w="5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тонна
</w:t>
            </w:r>
          </w:p>
        </w:tc>
      </w:tr>
      <w:tr>
        <w:trPr>
          <w:trHeight w:val="45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қоймалары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ГРЭС-1, 2
</w:t>
            </w:r>
            <w:r>
              <w:br/>
            </w:r>
            <w:r>
              <w:rPr>
                <w:rFonts w:ascii="Times New Roman"/>
                <w:b w:val="false"/>
                <w:i w:val="false"/>
                <w:color w:val="000000"/>
                <w:sz w:val="20"/>
              </w:rPr>
              <w:t>
салқындатқыш су
</w:t>
            </w:r>
            <w:r>
              <w:br/>
            </w:r>
            <w:r>
              <w:rPr>
                <w:rFonts w:ascii="Times New Roman"/>
                <w:b w:val="false"/>
                <w:i w:val="false"/>
                <w:color w:val="000000"/>
                <w:sz w:val="20"/>
              </w:rPr>
              <w:t>
тоғандары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Көкшұбар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r>
    </w:tbl>
    <w:p>
      <w:pPr>
        <w:spacing w:after="0"/>
        <w:ind w:left="0"/>
        <w:jc w:val="both"/>
      </w:pPr>
      <w:r>
        <w:rPr>
          <w:rFonts w:ascii="Times New Roman"/>
          <w:b w:val="false"/>
          <w:i w:val="false"/>
          <w:color w:val="000000"/>
          <w:sz w:val="28"/>
        </w:rPr>
        <w:t>
</w:t>
      </w:r>
      <w:r>
        <w:rPr>
          <w:rFonts w:ascii="Times New Roman"/>
          <w:b/>
          <w:i w:val="false"/>
          <w:color w:val="000000"/>
          <w:sz w:val="28"/>
        </w:rPr>
        <w:t>
  Ақмола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53"/>
        <w:gridCol w:w="1713"/>
        <w:gridCol w:w="2133"/>
        <w:gridCol w:w="2413"/>
        <w:gridCol w:w="2673"/>
      </w:tblGrid>
      <w:tr>
        <w:trPr>
          <w:trHeight w:val="450" w:hRule="atLeast"/>
        </w:trPr>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
</w:t>
            </w:r>
            <w:r>
              <w:br/>
            </w:r>
            <w:r>
              <w:rPr>
                <w:rFonts w:ascii="Times New Roman"/>
                <w:b w:val="false"/>
                <w:i w:val="false"/>
                <w:color w:val="000000"/>
                <w:sz w:val="20"/>
              </w:rPr>
              <w:t>
ғандары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
</w:t>
            </w:r>
            <w:r>
              <w:br/>
            </w:r>
            <w:r>
              <w:rPr>
                <w:rFonts w:ascii="Times New Roman"/>
                <w:b w:val="false"/>
                <w:i w:val="false"/>
                <w:color w:val="000000"/>
                <w:sz w:val="20"/>
              </w:rPr>
              <w:t>
ғы,
</w:t>
            </w:r>
            <w:r>
              <w:br/>
            </w:r>
            <w:r>
              <w:rPr>
                <w:rFonts w:ascii="Times New Roman"/>
                <w:b w:val="false"/>
                <w:i w:val="false"/>
                <w:color w:val="000000"/>
                <w:sz w:val="20"/>
              </w:rPr>
              <w:t>
тонна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(сазан)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ақсақа
</w:t>
            </w:r>
            <w:r>
              <w:br/>
            </w:r>
            <w:r>
              <w:rPr>
                <w:rFonts w:ascii="Times New Roman"/>
                <w:b w:val="false"/>
                <w:i w:val="false"/>
                <w:color w:val="000000"/>
                <w:sz w:val="20"/>
              </w:rPr>
              <w:t>
 балықтар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Барсен
</w:t>
            </w:r>
            <w:r>
              <w:br/>
            </w:r>
            <w:r>
              <w:rPr>
                <w:rFonts w:ascii="Times New Roman"/>
                <w:b w:val="false"/>
                <w:i w:val="false"/>
                <w:color w:val="000000"/>
                <w:sz w:val="20"/>
              </w:rPr>
              <w:t>
көлі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w:t>
            </w:r>
            <w:r>
              <w:br/>
            </w:r>
            <w:r>
              <w:rPr>
                <w:rFonts w:ascii="Times New Roman"/>
                <w:b w:val="false"/>
                <w:i w:val="false"/>
                <w:color w:val="000000"/>
                <w:sz w:val="20"/>
              </w:rPr>
              <w:t>
көлі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
</w:t>
            </w:r>
            <w:r>
              <w:br/>
            </w:r>
            <w:r>
              <w:rPr>
                <w:rFonts w:ascii="Times New Roman"/>
                <w:b w:val="false"/>
                <w:i w:val="false"/>
                <w:color w:val="000000"/>
                <w:sz w:val="20"/>
              </w:rPr>
              <w:t>
көл көлі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w:t>
            </w:r>
            <w:r>
              <w:br/>
            </w:r>
            <w:r>
              <w:rPr>
                <w:rFonts w:ascii="Times New Roman"/>
                <w:b w:val="false"/>
                <w:i w:val="false"/>
                <w:color w:val="000000"/>
                <w:sz w:val="20"/>
              </w:rPr>
              <w:t>
көлі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
</w:t>
            </w:r>
            <w:r>
              <w:br/>
            </w:r>
            <w:r>
              <w:rPr>
                <w:rFonts w:ascii="Times New Roman"/>
                <w:b w:val="false"/>
                <w:i w:val="false"/>
                <w:color w:val="000000"/>
                <w:sz w:val="20"/>
              </w:rPr>
              <w:t>
инск
</w:t>
            </w:r>
            <w:r>
              <w:br/>
            </w:r>
            <w:r>
              <w:rPr>
                <w:rFonts w:ascii="Times New Roman"/>
                <w:b w:val="false"/>
                <w:i w:val="false"/>
                <w:color w:val="000000"/>
                <w:sz w:val="20"/>
              </w:rPr>
              <w:t>
су
</w:t>
            </w:r>
            <w:r>
              <w:br/>
            </w:r>
            <w:r>
              <w:rPr>
                <w:rFonts w:ascii="Times New Roman"/>
                <w:b w:val="false"/>
                <w:i w:val="false"/>
                <w:color w:val="000000"/>
                <w:sz w:val="20"/>
              </w:rPr>
              <w:t>
қоймасы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w:t>
            </w:r>
            <w:r>
              <w:br/>
            </w:r>
            <w:r>
              <w:rPr>
                <w:rFonts w:ascii="Times New Roman"/>
                <w:b w:val="false"/>
                <w:i w:val="false"/>
                <w:color w:val="000000"/>
                <w:sz w:val="20"/>
              </w:rPr>
              <w:t>
су
</w:t>
            </w:r>
            <w:r>
              <w:br/>
            </w:r>
            <w:r>
              <w:rPr>
                <w:rFonts w:ascii="Times New Roman"/>
                <w:b w:val="false"/>
                <w:i w:val="false"/>
                <w:color w:val="000000"/>
                <w:sz w:val="20"/>
              </w:rPr>
              <w:t>
қоймасы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Жөкей
</w:t>
            </w:r>
            <w:r>
              <w:br/>
            </w:r>
            <w:r>
              <w:rPr>
                <w:rFonts w:ascii="Times New Roman"/>
                <w:b w:val="false"/>
                <w:i w:val="false"/>
                <w:color w:val="000000"/>
                <w:sz w:val="20"/>
              </w:rPr>
              <w:t>
көлі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Бірта-
</w:t>
            </w:r>
            <w:r>
              <w:br/>
            </w:r>
            <w:r>
              <w:rPr>
                <w:rFonts w:ascii="Times New Roman"/>
                <w:b w:val="false"/>
                <w:i w:val="false"/>
                <w:color w:val="000000"/>
                <w:sz w:val="20"/>
              </w:rPr>
              <w:t>
бан-
</w:t>
            </w:r>
            <w:r>
              <w:br/>
            </w:r>
            <w:r>
              <w:rPr>
                <w:rFonts w:ascii="Times New Roman"/>
                <w:b w:val="false"/>
                <w:i w:val="false"/>
                <w:color w:val="000000"/>
                <w:sz w:val="20"/>
              </w:rPr>
              <w:t>
Шалқар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
</w:t>
            </w:r>
            <w:r>
              <w:br/>
            </w:r>
            <w:r>
              <w:rPr>
                <w:rFonts w:ascii="Times New Roman"/>
                <w:b w:val="false"/>
                <w:i w:val="false"/>
                <w:color w:val="000000"/>
                <w:sz w:val="20"/>
              </w:rPr>
              <w:t>
лав су
</w:t>
            </w:r>
            <w:r>
              <w:br/>
            </w:r>
            <w:r>
              <w:rPr>
                <w:rFonts w:ascii="Times New Roman"/>
                <w:b w:val="false"/>
                <w:i w:val="false"/>
                <w:color w:val="000000"/>
                <w:sz w:val="20"/>
              </w:rPr>
              <w:t>
қоймасы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Селеті
</w:t>
            </w:r>
            <w:r>
              <w:br/>
            </w:r>
            <w:r>
              <w:rPr>
                <w:rFonts w:ascii="Times New Roman"/>
                <w:b w:val="false"/>
                <w:i w:val="false"/>
                <w:color w:val="000000"/>
                <w:sz w:val="20"/>
              </w:rPr>
              <w:t>
су
</w:t>
            </w:r>
            <w:r>
              <w:br/>
            </w:r>
            <w:r>
              <w:rPr>
                <w:rFonts w:ascii="Times New Roman"/>
                <w:b w:val="false"/>
                <w:i w:val="false"/>
                <w:color w:val="000000"/>
                <w:sz w:val="20"/>
              </w:rPr>
              <w:t>
қоймасы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75"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
</w:t>
            </w:r>
            <w:r>
              <w:br/>
            </w:r>
            <w:r>
              <w:rPr>
                <w:rFonts w:ascii="Times New Roman"/>
                <w:b w:val="false"/>
                <w:i w:val="false"/>
                <w:color w:val="000000"/>
                <w:sz w:val="20"/>
              </w:rPr>
              <w:t>
көл
</w:t>
            </w:r>
            <w:r>
              <w:br/>
            </w:r>
            <w:r>
              <w:rPr>
                <w:rFonts w:ascii="Times New Roman"/>
                <w:b w:val="false"/>
                <w:i w:val="false"/>
                <w:color w:val="000000"/>
                <w:sz w:val="20"/>
              </w:rPr>
              <w:t>
көлі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r>
              <w:br/>
            </w:r>
            <w:r>
              <w:rPr>
                <w:rFonts w:ascii="Times New Roman"/>
                <w:b w:val="false"/>
                <w:i w:val="false"/>
                <w:color w:val="000000"/>
                <w:sz w:val="20"/>
              </w:rPr>
              <w:t>
өзені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су то-
</w:t>
            </w:r>
            <w:r>
              <w:br/>
            </w:r>
            <w:r>
              <w:rPr>
                <w:rFonts w:ascii="Times New Roman"/>
                <w:b w:val="false"/>
                <w:i w:val="false"/>
                <w:color w:val="000000"/>
                <w:sz w:val="20"/>
              </w:rPr>
              <w:t>
ғандары
</w:t>
            </w:r>
            <w:r>
              <w:br/>
            </w: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630,37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155,35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57,34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353"/>
        <w:gridCol w:w="1473"/>
        <w:gridCol w:w="1553"/>
        <w:gridCol w:w="1753"/>
        <w:gridCol w:w="2093"/>
        <w:gridCol w:w="2273"/>
      </w:tblGrid>
      <w:tr>
        <w:trPr>
          <w:trHeight w:val="45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
</w:t>
            </w:r>
            <w:r>
              <w:br/>
            </w:r>
            <w:r>
              <w:rPr>
                <w:rFonts w:ascii="Times New Roman"/>
                <w:b w:val="false"/>
                <w:i w:val="false"/>
                <w:color w:val="000000"/>
                <w:sz w:val="20"/>
              </w:rPr>
              <w:t>
ғандары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w:t>
            </w:r>
            <w:r>
              <w:br/>
            </w:r>
            <w:r>
              <w:rPr>
                <w:rFonts w:ascii="Times New Roman"/>
                <w:b w:val="false"/>
                <w:i w:val="false"/>
                <w:color w:val="000000"/>
                <w:sz w:val="20"/>
              </w:rPr>
              <w:t>
серке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r>
      <w:tr>
        <w:trPr>
          <w:trHeight w:val="72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Барсен
</w:t>
            </w:r>
            <w:r>
              <w:br/>
            </w:r>
            <w:r>
              <w:rPr>
                <w:rFonts w:ascii="Times New Roman"/>
                <w:b w:val="false"/>
                <w:i w:val="false"/>
                <w:color w:val="000000"/>
                <w:sz w:val="20"/>
              </w:rPr>
              <w:t>
көлі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Ұзынкөл
</w:t>
            </w:r>
            <w:r>
              <w:br/>
            </w:r>
            <w:r>
              <w:rPr>
                <w:rFonts w:ascii="Times New Roman"/>
                <w:b w:val="false"/>
                <w:i w:val="false"/>
                <w:color w:val="000000"/>
                <w:sz w:val="20"/>
              </w:rPr>
              <w:t>
көлі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Қоржын-
</w:t>
            </w:r>
            <w:r>
              <w:br/>
            </w:r>
            <w:r>
              <w:rPr>
                <w:rFonts w:ascii="Times New Roman"/>
                <w:b w:val="false"/>
                <w:i w:val="false"/>
                <w:color w:val="000000"/>
                <w:sz w:val="20"/>
              </w:rPr>
              <w:t>
көл көлі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Қопа
</w:t>
            </w:r>
            <w:r>
              <w:br/>
            </w:r>
            <w:r>
              <w:rPr>
                <w:rFonts w:ascii="Times New Roman"/>
                <w:b w:val="false"/>
                <w:i w:val="false"/>
                <w:color w:val="000000"/>
                <w:sz w:val="20"/>
              </w:rPr>
              <w:t>
көлі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Чагл-
</w:t>
            </w:r>
            <w:r>
              <w:br/>
            </w:r>
            <w:r>
              <w:rPr>
                <w:rFonts w:ascii="Times New Roman"/>
                <w:b w:val="false"/>
                <w:i w:val="false"/>
                <w:color w:val="000000"/>
                <w:sz w:val="20"/>
              </w:rPr>
              <w:t>
инск
</w:t>
            </w:r>
            <w:r>
              <w:br/>
            </w:r>
            <w:r>
              <w:rPr>
                <w:rFonts w:ascii="Times New Roman"/>
                <w:b w:val="false"/>
                <w:i w:val="false"/>
                <w:color w:val="000000"/>
                <w:sz w:val="20"/>
              </w:rPr>
              <w:t>
су
</w:t>
            </w:r>
            <w:r>
              <w:br/>
            </w:r>
            <w:r>
              <w:rPr>
                <w:rFonts w:ascii="Times New Roman"/>
                <w:b w:val="false"/>
                <w:i w:val="false"/>
                <w:color w:val="000000"/>
                <w:sz w:val="20"/>
              </w:rPr>
              <w:t>
қоймасы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Қоянды
</w:t>
            </w:r>
            <w:r>
              <w:br/>
            </w:r>
            <w:r>
              <w:rPr>
                <w:rFonts w:ascii="Times New Roman"/>
                <w:b w:val="false"/>
                <w:i w:val="false"/>
                <w:color w:val="000000"/>
                <w:sz w:val="20"/>
              </w:rPr>
              <w:t>
су
</w:t>
            </w:r>
            <w:r>
              <w:br/>
            </w:r>
            <w:r>
              <w:rPr>
                <w:rFonts w:ascii="Times New Roman"/>
                <w:b w:val="false"/>
                <w:i w:val="false"/>
                <w:color w:val="000000"/>
                <w:sz w:val="20"/>
              </w:rPr>
              <w:t>
қоймасы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Жөкей
</w:t>
            </w:r>
            <w:r>
              <w:br/>
            </w:r>
            <w:r>
              <w:rPr>
                <w:rFonts w:ascii="Times New Roman"/>
                <w:b w:val="false"/>
                <w:i w:val="false"/>
                <w:color w:val="000000"/>
                <w:sz w:val="20"/>
              </w:rPr>
              <w:t>
көлі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Бірта-
</w:t>
            </w:r>
            <w:r>
              <w:br/>
            </w:r>
            <w:r>
              <w:rPr>
                <w:rFonts w:ascii="Times New Roman"/>
                <w:b w:val="false"/>
                <w:i w:val="false"/>
                <w:color w:val="000000"/>
                <w:sz w:val="20"/>
              </w:rPr>
              <w:t>
бан-
</w:t>
            </w:r>
            <w:r>
              <w:br/>
            </w:r>
            <w:r>
              <w:rPr>
                <w:rFonts w:ascii="Times New Roman"/>
                <w:b w:val="false"/>
                <w:i w:val="false"/>
                <w:color w:val="000000"/>
                <w:sz w:val="20"/>
              </w:rPr>
              <w:t>
Шалқар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Вячес-
</w:t>
            </w:r>
            <w:r>
              <w:br/>
            </w:r>
            <w:r>
              <w:rPr>
                <w:rFonts w:ascii="Times New Roman"/>
                <w:b w:val="false"/>
                <w:i w:val="false"/>
                <w:color w:val="000000"/>
                <w:sz w:val="20"/>
              </w:rPr>
              <w:t>
лав су
</w:t>
            </w:r>
            <w:r>
              <w:br/>
            </w:r>
            <w:r>
              <w:rPr>
                <w:rFonts w:ascii="Times New Roman"/>
                <w:b w:val="false"/>
                <w:i w:val="false"/>
                <w:color w:val="000000"/>
                <w:sz w:val="20"/>
              </w:rPr>
              <w:t>
қоймасы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Селеті
</w:t>
            </w:r>
            <w:r>
              <w:br/>
            </w:r>
            <w:r>
              <w:rPr>
                <w:rFonts w:ascii="Times New Roman"/>
                <w:b w:val="false"/>
                <w:i w:val="false"/>
                <w:color w:val="000000"/>
                <w:sz w:val="20"/>
              </w:rPr>
              <w:t>
су
</w:t>
            </w:r>
            <w:r>
              <w:br/>
            </w:r>
            <w:r>
              <w:rPr>
                <w:rFonts w:ascii="Times New Roman"/>
                <w:b w:val="false"/>
                <w:i w:val="false"/>
                <w:color w:val="000000"/>
                <w:sz w:val="20"/>
              </w:rPr>
              <w:t>
қоймасы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Жарлы-
</w:t>
            </w:r>
            <w:r>
              <w:br/>
            </w:r>
            <w:r>
              <w:rPr>
                <w:rFonts w:ascii="Times New Roman"/>
                <w:b w:val="false"/>
                <w:i w:val="false"/>
                <w:color w:val="000000"/>
                <w:sz w:val="20"/>
              </w:rPr>
              <w:t>
көл
</w:t>
            </w:r>
            <w:r>
              <w:br/>
            </w:r>
            <w:r>
              <w:rPr>
                <w:rFonts w:ascii="Times New Roman"/>
                <w:b w:val="false"/>
                <w:i w:val="false"/>
                <w:color w:val="000000"/>
                <w:sz w:val="20"/>
              </w:rPr>
              <w:t>
көлі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w:t>
            </w:r>
            <w:r>
              <w:br/>
            </w:r>
            <w:r>
              <w:rPr>
                <w:rFonts w:ascii="Times New Roman"/>
                <w:b w:val="false"/>
                <w:i w:val="false"/>
                <w:color w:val="000000"/>
                <w:sz w:val="20"/>
              </w:rPr>
              <w:t>
өзені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r>
              <w:br/>
            </w:r>
            <w:r>
              <w:rPr>
                <w:rFonts w:ascii="Times New Roman"/>
                <w:b w:val="false"/>
                <w:i w:val="false"/>
                <w:color w:val="000000"/>
                <w:sz w:val="20"/>
              </w:rPr>
              <w:t>
су то-
</w:t>
            </w:r>
            <w:r>
              <w:br/>
            </w:r>
            <w:r>
              <w:rPr>
                <w:rFonts w:ascii="Times New Roman"/>
                <w:b w:val="false"/>
                <w:i w:val="false"/>
                <w:color w:val="000000"/>
                <w:sz w:val="20"/>
              </w:rPr>
              <w:t>
ғандары
</w:t>
            </w:r>
            <w:r>
              <w:br/>
            </w: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28,78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264,24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r>
    </w:tbl>
    <w:p>
      <w:pPr>
        <w:spacing w:after="0"/>
        <w:ind w:left="0"/>
        <w:jc w:val="both"/>
      </w:pPr>
      <w:r>
        <w:rPr>
          <w:rFonts w:ascii="Times New Roman"/>
          <w:b w:val="false"/>
          <w:i w:val="false"/>
          <w:color w:val="000000"/>
          <w:sz w:val="28"/>
        </w:rPr>
        <w:t>
</w:t>
      </w:r>
      <w:r>
        <w:rPr>
          <w:rFonts w:ascii="Times New Roman"/>
          <w:b/>
          <w:i w:val="false"/>
          <w:color w:val="000000"/>
          <w:sz w:val="28"/>
        </w:rPr>
        <w:t>
Ақтөбе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93"/>
        <w:gridCol w:w="1753"/>
        <w:gridCol w:w="1833"/>
        <w:gridCol w:w="1933"/>
        <w:gridCol w:w="1753"/>
        <w:gridCol w:w="1733"/>
      </w:tblGrid>
      <w:tr>
        <w:trPr>
          <w:trHeight w:val="450" w:hRule="atLeast"/>
        </w:trPr>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
</w:t>
            </w:r>
            <w:r>
              <w:br/>
            </w:r>
            <w:r>
              <w:rPr>
                <w:rFonts w:ascii="Times New Roman"/>
                <w:b w:val="false"/>
                <w:i w:val="false"/>
                <w:color w:val="000000"/>
                <w:sz w:val="20"/>
              </w:rPr>
              <w:t>
ғандары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(сазан)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
</w:t>
            </w:r>
            <w:r>
              <w:br/>
            </w:r>
            <w:r>
              <w:rPr>
                <w:rFonts w:ascii="Times New Roman"/>
                <w:b w:val="false"/>
                <w:i w:val="false"/>
                <w:color w:val="000000"/>
                <w:sz w:val="20"/>
              </w:rPr>
              <w:t>
Шалқар
</w:t>
            </w:r>
            <w:r>
              <w:br/>
            </w:r>
            <w:r>
              <w:rPr>
                <w:rFonts w:ascii="Times New Roman"/>
                <w:b w:val="false"/>
                <w:i w:val="false"/>
                <w:color w:val="000000"/>
                <w:sz w:val="20"/>
              </w:rPr>
              <w:t>
көлі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w:t>
            </w:r>
            <w:r>
              <w:br/>
            </w:r>
            <w:r>
              <w:rPr>
                <w:rFonts w:ascii="Times New Roman"/>
                <w:b w:val="false"/>
                <w:i w:val="false"/>
                <w:color w:val="000000"/>
                <w:sz w:val="20"/>
              </w:rPr>
              <w:t>
Торғай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r>
              <w:br/>
            </w:r>
            <w:r>
              <w:rPr>
                <w:rFonts w:ascii="Times New Roman"/>
                <w:b w:val="false"/>
                <w:i w:val="false"/>
                <w:color w:val="000000"/>
                <w:sz w:val="20"/>
              </w:rPr>
              <w:t>
су қой-
</w:t>
            </w:r>
            <w:r>
              <w:br/>
            </w:r>
            <w:r>
              <w:rPr>
                <w:rFonts w:ascii="Times New Roman"/>
                <w:b w:val="false"/>
                <w:i w:val="false"/>
                <w:color w:val="000000"/>
                <w:sz w:val="20"/>
              </w:rPr>
              <w:t>
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w:t>
            </w:r>
            <w:r>
              <w:br/>
            </w:r>
            <w:r>
              <w:rPr>
                <w:rFonts w:ascii="Times New Roman"/>
                <w:b w:val="false"/>
                <w:i w:val="false"/>
                <w:color w:val="000000"/>
                <w:sz w:val="20"/>
              </w:rPr>
              <w:t>
су қой-
</w:t>
            </w:r>
            <w:r>
              <w:br/>
            </w:r>
            <w:r>
              <w:rPr>
                <w:rFonts w:ascii="Times New Roman"/>
                <w:b w:val="false"/>
                <w:i w:val="false"/>
                <w:color w:val="000000"/>
                <w:sz w:val="20"/>
              </w:rPr>
              <w:t>
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w:t>
            </w:r>
            <w:r>
              <w:br/>
            </w:r>
            <w:r>
              <w:rPr>
                <w:rFonts w:ascii="Times New Roman"/>
                <w:b w:val="false"/>
                <w:i w:val="false"/>
                <w:color w:val="000000"/>
                <w:sz w:val="20"/>
              </w:rPr>
              <w:t>
өзені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Соркөл
</w:t>
            </w:r>
            <w:r>
              <w:br/>
            </w:r>
            <w:r>
              <w:rPr>
                <w:rFonts w:ascii="Times New Roman"/>
                <w:b w:val="false"/>
                <w:i w:val="false"/>
                <w:color w:val="000000"/>
                <w:sz w:val="20"/>
              </w:rPr>
              <w:t>
көлі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Құтыкөл
</w:t>
            </w:r>
            <w:r>
              <w:br/>
            </w:r>
            <w:r>
              <w:rPr>
                <w:rFonts w:ascii="Times New Roman"/>
                <w:b w:val="false"/>
                <w:i w:val="false"/>
                <w:color w:val="000000"/>
                <w:sz w:val="20"/>
              </w:rPr>
              <w:t>
көлі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су
</w:t>
            </w:r>
            <w:r>
              <w:br/>
            </w:r>
            <w:r>
              <w:rPr>
                <w:rFonts w:ascii="Times New Roman"/>
                <w:b w:val="false"/>
                <w:i w:val="false"/>
                <w:color w:val="000000"/>
                <w:sz w:val="20"/>
              </w:rPr>
              <w:t>
қоймасы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387,37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933"/>
        <w:gridCol w:w="1813"/>
        <w:gridCol w:w="1613"/>
        <w:gridCol w:w="1953"/>
        <w:gridCol w:w="1633"/>
        <w:gridCol w:w="1613"/>
      </w:tblGrid>
      <w:tr>
        <w:trPr>
          <w:trHeight w:val="450" w:hRule="atLeast"/>
        </w:trPr>
        <w:tc>
          <w:tcPr>
            <w:tcW w:w="17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
</w:t>
            </w:r>
            <w:r>
              <w:br/>
            </w:r>
            <w:r>
              <w:rPr>
                <w:rFonts w:ascii="Times New Roman"/>
                <w:b w:val="false"/>
                <w:i w:val="false"/>
                <w:color w:val="000000"/>
                <w:sz w:val="20"/>
              </w:rPr>
              <w:t>
ғандары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w:t>
            </w:r>
            <w:r>
              <w:br/>
            </w:r>
            <w:r>
              <w:rPr>
                <w:rFonts w:ascii="Times New Roman"/>
                <w:b w:val="false"/>
                <w:i w:val="false"/>
                <w:color w:val="000000"/>
                <w:sz w:val="20"/>
              </w:rPr>
              <w:t>
түсті
</w:t>
            </w:r>
            <w:r>
              <w:br/>
            </w:r>
            <w:r>
              <w:rPr>
                <w:rFonts w:ascii="Times New Roman"/>
                <w:b w:val="false"/>
                <w:i w:val="false"/>
                <w:color w:val="000000"/>
                <w:sz w:val="20"/>
              </w:rPr>
              <w:t>
мөңке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алтын
</w:t>
            </w:r>
            <w:r>
              <w:br/>
            </w:r>
            <w:r>
              <w:rPr>
                <w:rFonts w:ascii="Times New Roman"/>
                <w:b w:val="false"/>
                <w:i w:val="false"/>
                <w:color w:val="000000"/>
                <w:sz w:val="20"/>
              </w:rPr>
              <w:t>
түсті
</w:t>
            </w:r>
            <w:r>
              <w:br/>
            </w:r>
            <w:r>
              <w:rPr>
                <w:rFonts w:ascii="Times New Roman"/>
                <w:b w:val="false"/>
                <w:i w:val="false"/>
                <w:color w:val="000000"/>
                <w:sz w:val="20"/>
              </w:rPr>
              <w:t>
мөңке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
</w:t>
            </w:r>
            <w:r>
              <w:br/>
            </w:r>
            <w:r>
              <w:rPr>
                <w:rFonts w:ascii="Times New Roman"/>
                <w:b w:val="false"/>
                <w:i w:val="false"/>
                <w:color w:val="000000"/>
                <w:sz w:val="20"/>
              </w:rPr>
              <w:t>
ран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Ескі
</w:t>
            </w:r>
            <w:r>
              <w:br/>
            </w:r>
            <w:r>
              <w:rPr>
                <w:rFonts w:ascii="Times New Roman"/>
                <w:b w:val="false"/>
                <w:i w:val="false"/>
                <w:color w:val="000000"/>
                <w:sz w:val="20"/>
              </w:rPr>
              <w:t>
Шалқар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Ырғыз-
</w:t>
            </w:r>
            <w:r>
              <w:br/>
            </w:r>
            <w:r>
              <w:rPr>
                <w:rFonts w:ascii="Times New Roman"/>
                <w:b w:val="false"/>
                <w:i w:val="false"/>
                <w:color w:val="000000"/>
                <w:sz w:val="20"/>
              </w:rPr>
              <w:t>
Торғай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w:t>
            </w:r>
            <w:r>
              <w:br/>
            </w:r>
            <w:r>
              <w:rPr>
                <w:rFonts w:ascii="Times New Roman"/>
                <w:b w:val="false"/>
                <w:i w:val="false"/>
                <w:color w:val="000000"/>
                <w:sz w:val="20"/>
              </w:rPr>
              <w:t>
су қой-
</w:t>
            </w:r>
            <w:r>
              <w:br/>
            </w:r>
            <w:r>
              <w:rPr>
                <w:rFonts w:ascii="Times New Roman"/>
                <w:b w:val="false"/>
                <w:i w:val="false"/>
                <w:color w:val="000000"/>
                <w:sz w:val="20"/>
              </w:rPr>
              <w:t>
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Қарғалы
</w:t>
            </w:r>
            <w:r>
              <w:br/>
            </w:r>
            <w:r>
              <w:rPr>
                <w:rFonts w:ascii="Times New Roman"/>
                <w:b w:val="false"/>
                <w:i w:val="false"/>
                <w:color w:val="000000"/>
                <w:sz w:val="20"/>
              </w:rPr>
              <w:t>
су қой-
</w:t>
            </w:r>
            <w:r>
              <w:br/>
            </w:r>
            <w:r>
              <w:rPr>
                <w:rFonts w:ascii="Times New Roman"/>
                <w:b w:val="false"/>
                <w:i w:val="false"/>
                <w:color w:val="000000"/>
                <w:sz w:val="20"/>
              </w:rPr>
              <w:t>
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w:t>
            </w:r>
            <w:r>
              <w:br/>
            </w:r>
            <w:r>
              <w:rPr>
                <w:rFonts w:ascii="Times New Roman"/>
                <w:b w:val="false"/>
                <w:i w:val="false"/>
                <w:color w:val="000000"/>
                <w:sz w:val="20"/>
              </w:rPr>
              <w:t>
өзені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Соркөл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Құтыкөл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r>
    </w:tbl>
    <w:p>
      <w:pPr>
        <w:spacing w:after="0"/>
        <w:ind w:left="0"/>
        <w:jc w:val="both"/>
      </w:pPr>
      <w:r>
        <w:rPr>
          <w:rFonts w:ascii="Times New Roman"/>
          <w:b w:val="false"/>
          <w:i w:val="false"/>
          <w:color w:val="000000"/>
          <w:sz w:val="28"/>
        </w:rPr>
        <w:t>
</w:t>
      </w:r>
      <w:r>
        <w:rPr>
          <w:rFonts w:ascii="Times New Roman"/>
          <w:b/>
          <w:i w:val="false"/>
          <w:color w:val="000000"/>
          <w:sz w:val="28"/>
        </w:rPr>
        <w:t>
Шығыс Қазақстан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853"/>
        <w:gridCol w:w="1393"/>
        <w:gridCol w:w="1213"/>
        <w:gridCol w:w="1413"/>
        <w:gridCol w:w="1153"/>
        <w:gridCol w:w="1333"/>
        <w:gridCol w:w="1613"/>
      </w:tblGrid>
      <w:tr>
        <w:trPr>
          <w:trHeight w:val="450" w:hRule="atLeast"/>
        </w:trPr>
        <w:tc>
          <w:tcPr>
            <w:tcW w:w="2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
</w:t>
            </w:r>
            <w:r>
              <w:br/>
            </w:r>
            <w:r>
              <w:rPr>
                <w:rFonts w:ascii="Times New Roman"/>
                <w:b w:val="false"/>
                <w:i w:val="false"/>
                <w:color w:val="000000"/>
                <w:sz w:val="20"/>
              </w:rPr>
              <w:t>
дары
</w:t>
            </w:r>
          </w:p>
        </w:tc>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w:t>
            </w:r>
            <w:r>
              <w:br/>
            </w:r>
            <w:r>
              <w:rPr>
                <w:rFonts w:ascii="Times New Roman"/>
                <w:b w:val="false"/>
                <w:i w:val="false"/>
                <w:color w:val="000000"/>
                <w:sz w:val="20"/>
              </w:rPr>
              <w:t>
серке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
</w:t>
            </w:r>
            <w:r>
              <w:br/>
            </w:r>
            <w:r>
              <w:rPr>
                <w:rFonts w:ascii="Times New Roman"/>
                <w:b w:val="false"/>
                <w:i w:val="false"/>
                <w:color w:val="000000"/>
                <w:sz w:val="20"/>
              </w:rPr>
              <w:t>
бұға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r>
              <w:br/>
            </w:r>
            <w:r>
              <w:rPr>
                <w:rFonts w:ascii="Times New Roman"/>
                <w:b w:val="false"/>
                <w:i w:val="false"/>
                <w:color w:val="000000"/>
                <w:sz w:val="20"/>
              </w:rPr>
              <w:t>
балық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w:t>
            </w:r>
            <w:r>
              <w:br/>
            </w:r>
            <w:r>
              <w:rPr>
                <w:rFonts w:ascii="Times New Roman"/>
                <w:b w:val="false"/>
                <w:i w:val="false"/>
                <w:color w:val="000000"/>
                <w:sz w:val="20"/>
              </w:rPr>
              <w:t>
шұбар
</w:t>
            </w:r>
          </w:p>
        </w:tc>
      </w:tr>
      <w:tr>
        <w:trPr>
          <w:trHeight w:val="45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w:t>
            </w:r>
            <w:r>
              <w:br/>
            </w:r>
            <w:r>
              <w:rPr>
                <w:rFonts w:ascii="Times New Roman"/>
                <w:b w:val="false"/>
                <w:i w:val="false"/>
                <w:color w:val="000000"/>
                <w:sz w:val="20"/>
              </w:rPr>
              <w:t>
су қойма-
</w:t>
            </w:r>
            <w:r>
              <w:br/>
            </w:r>
            <w:r>
              <w:rPr>
                <w:rFonts w:ascii="Times New Roman"/>
                <w:b w:val="false"/>
                <w:i w:val="false"/>
                <w:color w:val="000000"/>
                <w:sz w:val="20"/>
              </w:rPr>
              <w:t>
сы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i w:val="false"/>
          <w:color w:val="000000"/>
          <w:sz w:val="28"/>
        </w:rPr>
        <w:t>
Жамбыл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833"/>
        <w:gridCol w:w="2173"/>
        <w:gridCol w:w="2193"/>
        <w:gridCol w:w="2313"/>
        <w:gridCol w:w="1613"/>
      </w:tblGrid>
      <w:tr>
        <w:trPr>
          <w:trHeight w:val="450" w:hRule="atLeast"/>
        </w:trPr>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
</w:t>
            </w:r>
            <w:r>
              <w:br/>
            </w:r>
            <w:r>
              <w:rPr>
                <w:rFonts w:ascii="Times New Roman"/>
                <w:b w:val="false"/>
                <w:i w:val="false"/>
                <w:color w:val="000000"/>
                <w:sz w:val="20"/>
              </w:rPr>
              <w:t>
дары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(сазан)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
</w:t>
            </w:r>
            <w:r>
              <w:br/>
            </w:r>
            <w:r>
              <w:rPr>
                <w:rFonts w:ascii="Times New Roman"/>
                <w:b w:val="false"/>
                <w:i w:val="false"/>
                <w:color w:val="000000"/>
                <w:sz w:val="20"/>
              </w:rPr>
              <w:t>
ке
</w:t>
            </w:r>
          </w:p>
        </w:tc>
      </w:tr>
      <w:tr>
        <w:trPr>
          <w:trHeight w:val="450" w:hRule="atLeast"/>
        </w:trPr>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w:t>
            </w:r>
            <w:r>
              <w:br/>
            </w:r>
            <w:r>
              <w:rPr>
                <w:rFonts w:ascii="Times New Roman"/>
                <w:b w:val="false"/>
                <w:i w:val="false"/>
                <w:color w:val="000000"/>
                <w:sz w:val="20"/>
              </w:rPr>
              <w:t>
су қойма-
</w:t>
            </w:r>
            <w:r>
              <w:br/>
            </w:r>
            <w:r>
              <w:rPr>
                <w:rFonts w:ascii="Times New Roman"/>
                <w:b w:val="false"/>
                <w:i w:val="false"/>
                <w:color w:val="000000"/>
                <w:sz w:val="20"/>
              </w:rPr>
              <w:t>
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Қам-
</w:t>
            </w:r>
            <w:r>
              <w:br/>
            </w:r>
            <w:r>
              <w:rPr>
                <w:rFonts w:ascii="Times New Roman"/>
                <w:b w:val="false"/>
                <w:i w:val="false"/>
                <w:color w:val="000000"/>
                <w:sz w:val="20"/>
              </w:rPr>
              <w:t>
қалы көлі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w:t>
            </w:r>
            <w:r>
              <w:br/>
            </w:r>
            <w:r>
              <w:rPr>
                <w:rFonts w:ascii="Times New Roman"/>
                <w:b w:val="false"/>
                <w:i w:val="false"/>
                <w:color w:val="000000"/>
                <w:sz w:val="20"/>
              </w:rPr>
              <w:t>
көлі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Қамқалы
</w:t>
            </w:r>
            <w:r>
              <w:br/>
            </w:r>
            <w:r>
              <w:rPr>
                <w:rFonts w:ascii="Times New Roman"/>
                <w:b w:val="false"/>
                <w:i w:val="false"/>
                <w:color w:val="000000"/>
                <w:sz w:val="20"/>
              </w:rPr>
              <w:t>
көлі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
</w:t>
            </w:r>
            <w:r>
              <w:br/>
            </w:r>
            <w:r>
              <w:rPr>
                <w:rFonts w:ascii="Times New Roman"/>
                <w:b w:val="false"/>
                <w:i w:val="false"/>
                <w:color w:val="000000"/>
                <w:sz w:val="20"/>
              </w:rPr>
              <w:t>
Ащыбұлақ
</w:t>
            </w:r>
            <w:r>
              <w:br/>
            </w:r>
            <w:r>
              <w:rPr>
                <w:rFonts w:ascii="Times New Roman"/>
                <w:b w:val="false"/>
                <w:i w:val="false"/>
                <w:color w:val="000000"/>
                <w:sz w:val="20"/>
              </w:rPr>
              <w:t>
су қой-
</w:t>
            </w:r>
            <w:r>
              <w:br/>
            </w:r>
            <w:r>
              <w:rPr>
                <w:rFonts w:ascii="Times New Roman"/>
                <w:b w:val="false"/>
                <w:i w:val="false"/>
                <w:color w:val="000000"/>
                <w:sz w:val="20"/>
              </w:rPr>
              <w:t>
масы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Каменное
</w:t>
            </w:r>
            <w:r>
              <w:br/>
            </w:r>
            <w:r>
              <w:rPr>
                <w:rFonts w:ascii="Times New Roman"/>
                <w:b w:val="false"/>
                <w:i w:val="false"/>
                <w:color w:val="000000"/>
                <w:sz w:val="20"/>
              </w:rPr>
              <w:t>
көлі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Билікөл
</w:t>
            </w:r>
            <w:r>
              <w:br/>
            </w:r>
            <w:r>
              <w:rPr>
                <w:rFonts w:ascii="Times New Roman"/>
                <w:b w:val="false"/>
                <w:i w:val="false"/>
                <w:color w:val="000000"/>
                <w:sz w:val="20"/>
              </w:rPr>
              <w:t>
көлі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
</w:t>
            </w:r>
          </w:p>
        </w:tc>
      </w:tr>
      <w:tr>
        <w:trPr>
          <w:trHeight w:val="60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Бөгеткөл
</w:t>
            </w:r>
            <w:r>
              <w:br/>
            </w:r>
            <w:r>
              <w:rPr>
                <w:rFonts w:ascii="Times New Roman"/>
                <w:b w:val="false"/>
                <w:i w:val="false"/>
                <w:color w:val="000000"/>
                <w:sz w:val="20"/>
              </w:rPr>
              <w:t>
көлі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r>
              <w:br/>
            </w:r>
            <w:r>
              <w:rPr>
                <w:rFonts w:ascii="Times New Roman"/>
                <w:b w:val="false"/>
                <w:i w:val="false"/>
                <w:color w:val="000000"/>
                <w:sz w:val="20"/>
              </w:rPr>
              <w:t>
көлі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өзені
</w:t>
            </w:r>
            <w:r>
              <w:br/>
            </w:r>
            <w:r>
              <w:rPr>
                <w:rFonts w:ascii="Times New Roman"/>
                <w:b w:val="false"/>
                <w:i w:val="false"/>
                <w:color w:val="000000"/>
                <w:sz w:val="20"/>
              </w:rPr>
              <w:t>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Ассы өзе-
</w:t>
            </w:r>
            <w:r>
              <w:br/>
            </w:r>
            <w:r>
              <w:rPr>
                <w:rFonts w:ascii="Times New Roman"/>
                <w:b w:val="false"/>
                <w:i w:val="false"/>
                <w:color w:val="000000"/>
                <w:sz w:val="20"/>
              </w:rPr>
              <w:t>
ні
</w:t>
            </w:r>
            <w:r>
              <w:br/>
            </w:r>
            <w:r>
              <w:rPr>
                <w:rFonts w:ascii="Times New Roman"/>
                <w:b w:val="false"/>
                <w:i w:val="false"/>
                <w:color w:val="000000"/>
                <w:sz w:val="20"/>
              </w:rPr>
              <w:t>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w:t>
            </w:r>
            <w:r>
              <w:br/>
            </w:r>
            <w:r>
              <w:rPr>
                <w:rFonts w:ascii="Times New Roman"/>
                <w:b w:val="false"/>
                <w:i w:val="false"/>
                <w:color w:val="000000"/>
                <w:sz w:val="20"/>
              </w:rPr>
              <w:t>
өзені
</w:t>
            </w:r>
            <w:r>
              <w:br/>
            </w:r>
            <w:r>
              <w:rPr>
                <w:rFonts w:ascii="Times New Roman"/>
                <w:b w:val="false"/>
                <w:i w:val="false"/>
                <w:color w:val="000000"/>
                <w:sz w:val="20"/>
              </w:rPr>
              <w:t>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151,62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17,62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73"/>
        <w:gridCol w:w="1633"/>
        <w:gridCol w:w="1473"/>
        <w:gridCol w:w="1593"/>
        <w:gridCol w:w="1593"/>
        <w:gridCol w:w="2033"/>
      </w:tblGrid>
      <w:tr>
        <w:trPr>
          <w:trHeight w:val="450" w:hRule="atLeast"/>
        </w:trPr>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
</w:t>
            </w:r>
            <w:r>
              <w:br/>
            </w:r>
            <w:r>
              <w:rPr>
                <w:rFonts w:ascii="Times New Roman"/>
                <w:b w:val="false"/>
                <w:i w:val="false"/>
                <w:color w:val="000000"/>
                <w:sz w:val="20"/>
              </w:rPr>
              <w:t>
дары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
</w:t>
            </w:r>
            <w:r>
              <w:br/>
            </w:r>
            <w:r>
              <w:rPr>
                <w:rFonts w:ascii="Times New Roman"/>
                <w:b w:val="false"/>
                <w:i w:val="false"/>
                <w:color w:val="000000"/>
                <w:sz w:val="20"/>
              </w:rPr>
              <w:t>
қа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
</w:t>
            </w:r>
            <w:r>
              <w:br/>
            </w:r>
            <w:r>
              <w:rPr>
                <w:rFonts w:ascii="Times New Roman"/>
                <w:b w:val="false"/>
                <w:i w:val="false"/>
                <w:color w:val="000000"/>
                <w:sz w:val="20"/>
              </w:rPr>
              <w:t>
бұға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
</w:t>
            </w:r>
            <w:r>
              <w:br/>
            </w:r>
            <w:r>
              <w:rPr>
                <w:rFonts w:ascii="Times New Roman"/>
                <w:b w:val="false"/>
                <w:i w:val="false"/>
                <w:color w:val="000000"/>
                <w:sz w:val="20"/>
              </w:rPr>
              <w:t>
ран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жыланбас
</w:t>
            </w:r>
          </w:p>
        </w:tc>
      </w:tr>
      <w:tr>
        <w:trPr>
          <w:trHeight w:val="45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Тасөткел
</w:t>
            </w:r>
            <w:r>
              <w:br/>
            </w:r>
            <w:r>
              <w:rPr>
                <w:rFonts w:ascii="Times New Roman"/>
                <w:b w:val="false"/>
                <w:i w:val="false"/>
                <w:color w:val="000000"/>
                <w:sz w:val="20"/>
              </w:rPr>
              <w:t>
су қойма-
</w:t>
            </w:r>
            <w:r>
              <w:br/>
            </w:r>
            <w:r>
              <w:rPr>
                <w:rFonts w:ascii="Times New Roman"/>
                <w:b w:val="false"/>
                <w:i w:val="false"/>
                <w:color w:val="000000"/>
                <w:sz w:val="20"/>
              </w:rPr>
              <w:t>
сы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Қам-
</w:t>
            </w:r>
            <w:r>
              <w:br/>
            </w:r>
            <w:r>
              <w:rPr>
                <w:rFonts w:ascii="Times New Roman"/>
                <w:b w:val="false"/>
                <w:i w:val="false"/>
                <w:color w:val="000000"/>
                <w:sz w:val="20"/>
              </w:rPr>
              <w:t>
қалы көлі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0,91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w:t>
            </w:r>
            <w:r>
              <w:br/>
            </w:r>
            <w:r>
              <w:rPr>
                <w:rFonts w:ascii="Times New Roman"/>
                <w:b w:val="false"/>
                <w:i w:val="false"/>
                <w:color w:val="000000"/>
                <w:sz w:val="20"/>
              </w:rPr>
              <w:t>
көлі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Қамқалы
</w:t>
            </w:r>
            <w:r>
              <w:br/>
            </w:r>
            <w:r>
              <w:rPr>
                <w:rFonts w:ascii="Times New Roman"/>
                <w:b w:val="false"/>
                <w:i w:val="false"/>
                <w:color w:val="000000"/>
                <w:sz w:val="20"/>
              </w:rPr>
              <w:t>
көлі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Теріс
</w:t>
            </w:r>
            <w:r>
              <w:br/>
            </w:r>
            <w:r>
              <w:rPr>
                <w:rFonts w:ascii="Times New Roman"/>
                <w:b w:val="false"/>
                <w:i w:val="false"/>
                <w:color w:val="000000"/>
                <w:sz w:val="20"/>
              </w:rPr>
              <w:t>
Ащыбұлақ
</w:t>
            </w:r>
            <w:r>
              <w:br/>
            </w:r>
            <w:r>
              <w:rPr>
                <w:rFonts w:ascii="Times New Roman"/>
                <w:b w:val="false"/>
                <w:i w:val="false"/>
                <w:color w:val="000000"/>
                <w:sz w:val="20"/>
              </w:rPr>
              <w:t>
су қой-
</w:t>
            </w:r>
            <w:r>
              <w:br/>
            </w:r>
            <w:r>
              <w:rPr>
                <w:rFonts w:ascii="Times New Roman"/>
                <w:b w:val="false"/>
                <w:i w:val="false"/>
                <w:color w:val="000000"/>
                <w:sz w:val="20"/>
              </w:rPr>
              <w:t>
масы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Каменное
</w:t>
            </w:r>
            <w:r>
              <w:br/>
            </w:r>
            <w:r>
              <w:rPr>
                <w:rFonts w:ascii="Times New Roman"/>
                <w:b w:val="false"/>
                <w:i w:val="false"/>
                <w:color w:val="000000"/>
                <w:sz w:val="20"/>
              </w:rPr>
              <w:t>
көлі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Билікөл
</w:t>
            </w:r>
            <w:r>
              <w:br/>
            </w:r>
            <w:r>
              <w:rPr>
                <w:rFonts w:ascii="Times New Roman"/>
                <w:b w:val="false"/>
                <w:i w:val="false"/>
                <w:color w:val="000000"/>
                <w:sz w:val="20"/>
              </w:rPr>
              <w:t>
көлі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Бөгеткөл
</w:t>
            </w:r>
            <w:r>
              <w:br/>
            </w:r>
            <w:r>
              <w:rPr>
                <w:rFonts w:ascii="Times New Roman"/>
                <w:b w:val="false"/>
                <w:i w:val="false"/>
                <w:color w:val="000000"/>
                <w:sz w:val="20"/>
              </w:rPr>
              <w:t>
көлі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r>
              <w:br/>
            </w:r>
            <w:r>
              <w:rPr>
                <w:rFonts w:ascii="Times New Roman"/>
                <w:b w:val="false"/>
                <w:i w:val="false"/>
                <w:color w:val="000000"/>
                <w:sz w:val="20"/>
              </w:rPr>
              <w:t>
көлі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өзені
</w:t>
            </w:r>
            <w:r>
              <w:br/>
            </w:r>
            <w:r>
              <w:rPr>
                <w:rFonts w:ascii="Times New Roman"/>
                <w:b w:val="false"/>
                <w:i w:val="false"/>
                <w:color w:val="000000"/>
                <w:sz w:val="20"/>
              </w:rPr>
              <w:t>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Ассы өзе-
</w:t>
            </w:r>
            <w:r>
              <w:br/>
            </w:r>
            <w:r>
              <w:rPr>
                <w:rFonts w:ascii="Times New Roman"/>
                <w:b w:val="false"/>
                <w:i w:val="false"/>
                <w:color w:val="000000"/>
                <w:sz w:val="20"/>
              </w:rPr>
              <w:t>
ні
</w:t>
            </w:r>
            <w:r>
              <w:br/>
            </w:r>
            <w:r>
              <w:rPr>
                <w:rFonts w:ascii="Times New Roman"/>
                <w:b w:val="false"/>
                <w:i w:val="false"/>
                <w:color w:val="000000"/>
                <w:sz w:val="20"/>
              </w:rPr>
              <w:t>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72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Талас
</w:t>
            </w:r>
            <w:r>
              <w:br/>
            </w:r>
            <w:r>
              <w:rPr>
                <w:rFonts w:ascii="Times New Roman"/>
                <w:b w:val="false"/>
                <w:i w:val="false"/>
                <w:color w:val="000000"/>
                <w:sz w:val="20"/>
              </w:rPr>
              <w:t>
өзені
</w:t>
            </w:r>
            <w:r>
              <w:br/>
            </w:r>
            <w:r>
              <w:rPr>
                <w:rFonts w:ascii="Times New Roman"/>
                <w:b w:val="false"/>
                <w:i w:val="false"/>
                <w:color w:val="000000"/>
                <w:sz w:val="20"/>
              </w:rPr>
              <w:t>
бассейні-
</w:t>
            </w:r>
            <w:r>
              <w:br/>
            </w:r>
            <w:r>
              <w:rPr>
                <w:rFonts w:ascii="Times New Roman"/>
                <w:b w:val="false"/>
                <w:i w:val="false"/>
                <w:color w:val="000000"/>
                <w:sz w:val="20"/>
              </w:rPr>
              <w:t>
нің су
</w:t>
            </w:r>
            <w:r>
              <w:br/>
            </w:r>
            <w:r>
              <w:rPr>
                <w:rFonts w:ascii="Times New Roman"/>
                <w:b w:val="false"/>
                <w:i w:val="false"/>
                <w:color w:val="000000"/>
                <w:sz w:val="20"/>
              </w:rPr>
              <w:t>
тоғандары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
</w:t>
            </w:r>
          </w:p>
        </w:tc>
      </w:tr>
    </w:tbl>
    <w:p>
      <w:pPr>
        <w:spacing w:after="0"/>
        <w:ind w:left="0"/>
        <w:jc w:val="both"/>
      </w:pPr>
      <w:r>
        <w:rPr>
          <w:rFonts w:ascii="Times New Roman"/>
          <w:b w:val="false"/>
          <w:i w:val="false"/>
          <w:color w:val="000000"/>
          <w:sz w:val="28"/>
        </w:rPr>
        <w:t>
</w:t>
      </w:r>
      <w:r>
        <w:rPr>
          <w:rFonts w:ascii="Times New Roman"/>
          <w:b/>
          <w:i w:val="false"/>
          <w:color w:val="000000"/>
          <w:sz w:val="28"/>
        </w:rPr>
        <w:t>
Батыс Қазақстан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933"/>
        <w:gridCol w:w="1813"/>
        <w:gridCol w:w="2093"/>
        <w:gridCol w:w="1613"/>
        <w:gridCol w:w="1613"/>
      </w:tblGrid>
      <w:tr>
        <w:trPr>
          <w:trHeight w:val="450"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
</w:t>
            </w:r>
            <w:r>
              <w:br/>
            </w:r>
            <w:r>
              <w:rPr>
                <w:rFonts w:ascii="Times New Roman"/>
                <w:b w:val="false"/>
                <w:i w:val="false"/>
                <w:color w:val="000000"/>
                <w:sz w:val="20"/>
              </w:rPr>
              <w:t>
ран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w:t>
            </w:r>
            <w:r>
              <w:br/>
            </w:r>
            <w:r>
              <w:rPr>
                <w:rFonts w:ascii="Times New Roman"/>
                <w:b w:val="false"/>
                <w:i w:val="false"/>
                <w:color w:val="000000"/>
                <w:sz w:val="20"/>
              </w:rPr>
              <w:t>
балық
</w:t>
            </w:r>
          </w:p>
        </w:tc>
      </w:tr>
      <w:tr>
        <w:trPr>
          <w:trHeight w:val="45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Бітік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Дөңгелек су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Пятимарск су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375"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Еділсор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Сарышығанақ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Сокрыл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ескі
</w:t>
            </w:r>
            <w:r>
              <w:br/>
            </w:r>
            <w:r>
              <w:rPr>
                <w:rFonts w:ascii="Times New Roman"/>
                <w:b w:val="false"/>
                <w:i w:val="false"/>
                <w:color w:val="000000"/>
                <w:sz w:val="20"/>
              </w:rPr>
              <w:t>
арнасы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Данеля
</w:t>
            </w:r>
            <w:r>
              <w:br/>
            </w:r>
            <w:r>
              <w:rPr>
                <w:rFonts w:ascii="Times New Roman"/>
                <w:b w:val="false"/>
                <w:i w:val="false"/>
                <w:color w:val="000000"/>
                <w:sz w:val="20"/>
              </w:rPr>
              <w:t>
ескі арнасы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Данеля
</w:t>
            </w:r>
            <w:r>
              <w:br/>
            </w:r>
            <w:r>
              <w:rPr>
                <w:rFonts w:ascii="Times New Roman"/>
                <w:b w:val="false"/>
                <w:i w:val="false"/>
                <w:color w:val="000000"/>
                <w:sz w:val="20"/>
              </w:rPr>
              <w:t>
ескі арнасы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Солянка өзені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Вильная өзені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Барбастау
</w:t>
            </w:r>
            <w:r>
              <w:br/>
            </w:r>
            <w:r>
              <w:rPr>
                <w:rFonts w:ascii="Times New Roman"/>
                <w:b w:val="false"/>
                <w:i w:val="false"/>
                <w:color w:val="000000"/>
                <w:sz w:val="20"/>
              </w:rPr>
              <w:t>
өзені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Бірқазан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Чигрин тоғаны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0,974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және Кіші
</w:t>
            </w:r>
            <w:r>
              <w:br/>
            </w:r>
            <w:r>
              <w:rPr>
                <w:rFonts w:ascii="Times New Roman"/>
                <w:b w:val="false"/>
                <w:i w:val="false"/>
                <w:color w:val="000000"/>
                <w:sz w:val="20"/>
              </w:rPr>
              <w:t>
Жаңаталап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378,096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933"/>
        <w:gridCol w:w="1813"/>
        <w:gridCol w:w="2073"/>
        <w:gridCol w:w="1613"/>
        <w:gridCol w:w="1593"/>
      </w:tblGrid>
      <w:tr>
        <w:trPr>
          <w:trHeight w:val="450" w:hRule="atLeast"/>
        </w:trPr>
        <w:tc>
          <w:tcPr>
            <w:tcW w:w="3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705"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қанат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r>
      <w:tr>
        <w:trPr>
          <w:trHeight w:val="705" w:hRule="atLeast"/>
        </w:trPr>
        <w:tc>
          <w:tcPr>
            <w:tcW w:w="3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Бітік су қойма-
</w:t>
            </w:r>
            <w:r>
              <w:br/>
            </w:r>
            <w:r>
              <w:rPr>
                <w:rFonts w:ascii="Times New Roman"/>
                <w:b w:val="false"/>
                <w:i w:val="false"/>
                <w:color w:val="000000"/>
                <w:sz w:val="20"/>
              </w:rPr>
              <w:t>
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Дөңгелек су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Пятимарск су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72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Еділсор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Сарышығанақ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Сокрыл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ескі
</w:t>
            </w:r>
            <w:r>
              <w:br/>
            </w:r>
            <w:r>
              <w:rPr>
                <w:rFonts w:ascii="Times New Roman"/>
                <w:b w:val="false"/>
                <w:i w:val="false"/>
                <w:color w:val="000000"/>
                <w:sz w:val="20"/>
              </w:rPr>
              <w:t>
арнасы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Данеля
</w:t>
            </w:r>
            <w:r>
              <w:br/>
            </w:r>
            <w:r>
              <w:rPr>
                <w:rFonts w:ascii="Times New Roman"/>
                <w:b w:val="false"/>
                <w:i w:val="false"/>
                <w:color w:val="000000"/>
                <w:sz w:val="20"/>
              </w:rPr>
              <w:t>
ескі арнасы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Данеля
</w:t>
            </w:r>
            <w:r>
              <w:br/>
            </w:r>
            <w:r>
              <w:rPr>
                <w:rFonts w:ascii="Times New Roman"/>
                <w:b w:val="false"/>
                <w:i w:val="false"/>
                <w:color w:val="000000"/>
                <w:sz w:val="20"/>
              </w:rPr>
              <w:t>
ескі арнасы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Солянка өзені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0,587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Вильная өзені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Барбастау
</w:t>
            </w:r>
            <w:r>
              <w:br/>
            </w:r>
            <w:r>
              <w:rPr>
                <w:rFonts w:ascii="Times New Roman"/>
                <w:b w:val="false"/>
                <w:i w:val="false"/>
                <w:color w:val="000000"/>
                <w:sz w:val="20"/>
              </w:rPr>
              <w:t>
өзені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Бірқазан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Чигрин тоғаны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және Кіші
</w:t>
            </w:r>
            <w:r>
              <w:br/>
            </w:r>
            <w:r>
              <w:rPr>
                <w:rFonts w:ascii="Times New Roman"/>
                <w:b w:val="false"/>
                <w:i w:val="false"/>
                <w:color w:val="000000"/>
                <w:sz w:val="20"/>
              </w:rPr>
              <w:t>
Жаңаталап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0,632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47,311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154,332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46,108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413"/>
        <w:gridCol w:w="1533"/>
        <w:gridCol w:w="1673"/>
        <w:gridCol w:w="1633"/>
        <w:gridCol w:w="1493"/>
        <w:gridCol w:w="1493"/>
      </w:tblGrid>
      <w:tr>
        <w:trPr>
          <w:trHeight w:val="450" w:hRule="atLeast"/>
        </w:trPr>
        <w:tc>
          <w:tcPr>
            <w:tcW w:w="3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w:t>
            </w:r>
            <w:r>
              <w:br/>
            </w:r>
            <w:r>
              <w:rPr>
                <w:rFonts w:ascii="Times New Roman"/>
                <w:b w:val="false"/>
                <w:i w:val="false"/>
                <w:color w:val="000000"/>
                <w:sz w:val="20"/>
              </w:rPr>
              <w:t>
тұран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балпан
</w:t>
            </w:r>
            <w:r>
              <w:br/>
            </w:r>
            <w:r>
              <w:rPr>
                <w:rFonts w:ascii="Times New Roman"/>
                <w:b w:val="false"/>
                <w:i w:val="false"/>
                <w:color w:val="000000"/>
                <w:sz w:val="20"/>
              </w:rPr>
              <w:t>
балық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
</w:t>
            </w:r>
            <w:r>
              <w:br/>
            </w:r>
            <w:r>
              <w:rPr>
                <w:rFonts w:ascii="Times New Roman"/>
                <w:b w:val="false"/>
                <w:i w:val="false"/>
                <w:color w:val="000000"/>
                <w:sz w:val="20"/>
              </w:rPr>
              <w:t>
зан)
</w:t>
            </w:r>
          </w:p>
        </w:tc>
      </w:tr>
      <w:tr>
        <w:trPr>
          <w:trHeight w:val="450" w:hRule="atLeast"/>
        </w:trPr>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Бітік су қойма-
</w:t>
            </w:r>
            <w:r>
              <w:br/>
            </w:r>
            <w:r>
              <w:rPr>
                <w:rFonts w:ascii="Times New Roman"/>
                <w:b w:val="false"/>
                <w:i w:val="false"/>
                <w:color w:val="000000"/>
                <w:sz w:val="20"/>
              </w:rPr>
              <w:t>
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Дөңгелек су қоймасы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Пятимарск су қоймасы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Еділсор көлі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Жалтыркөл көлі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Сарышығанақ
</w:t>
            </w:r>
            <w:r>
              <w:br/>
            </w:r>
            <w:r>
              <w:rPr>
                <w:rFonts w:ascii="Times New Roman"/>
                <w:b w:val="false"/>
                <w:i w:val="false"/>
                <w:color w:val="000000"/>
                <w:sz w:val="20"/>
              </w:rPr>
              <w:t>
көлі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Сокрыл көлі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Красная ескі
</w:t>
            </w:r>
            <w:r>
              <w:br/>
            </w:r>
            <w:r>
              <w:rPr>
                <w:rFonts w:ascii="Times New Roman"/>
                <w:b w:val="false"/>
                <w:i w:val="false"/>
                <w:color w:val="000000"/>
                <w:sz w:val="20"/>
              </w:rPr>
              <w:t>
арнасы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Шалқар көлі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Данеля
</w:t>
            </w:r>
            <w:r>
              <w:br/>
            </w:r>
            <w:r>
              <w:rPr>
                <w:rFonts w:ascii="Times New Roman"/>
                <w:b w:val="false"/>
                <w:i w:val="false"/>
                <w:color w:val="000000"/>
                <w:sz w:val="20"/>
              </w:rPr>
              <w:t>
ескі арнасы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Данеля
</w:t>
            </w:r>
            <w:r>
              <w:br/>
            </w:r>
            <w:r>
              <w:rPr>
                <w:rFonts w:ascii="Times New Roman"/>
                <w:b w:val="false"/>
                <w:i w:val="false"/>
                <w:color w:val="000000"/>
                <w:sz w:val="20"/>
              </w:rPr>
              <w:t>
ескі арнасы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Солянка өзені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Вильная өзені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Барбастау
</w:t>
            </w:r>
            <w:r>
              <w:br/>
            </w:r>
            <w:r>
              <w:rPr>
                <w:rFonts w:ascii="Times New Roman"/>
                <w:b w:val="false"/>
                <w:i w:val="false"/>
                <w:color w:val="000000"/>
                <w:sz w:val="20"/>
              </w:rPr>
              <w:t>
өзені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Бірқазан көлі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Чигрин тоғаны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0,209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және Кіші
</w:t>
            </w:r>
            <w:r>
              <w:br/>
            </w:r>
            <w:r>
              <w:rPr>
                <w:rFonts w:ascii="Times New Roman"/>
                <w:b w:val="false"/>
                <w:i w:val="false"/>
                <w:color w:val="000000"/>
                <w:sz w:val="20"/>
              </w:rPr>
              <w:t>
Жаңаталап көлі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0,474
</w:t>
            </w:r>
          </w:p>
        </w:tc>
      </w:tr>
      <w:tr>
        <w:trPr>
          <w:trHeight w:val="450" w:hRule="atLeast"/>
        </w:trPr>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71,686
</w:t>
            </w:r>
          </w:p>
        </w:tc>
      </w:tr>
    </w:tbl>
    <w:p>
      <w:pPr>
        <w:spacing w:after="0"/>
        <w:ind w:left="0"/>
        <w:jc w:val="both"/>
      </w:pPr>
      <w:r>
        <w:rPr>
          <w:rFonts w:ascii="Times New Roman"/>
          <w:b w:val="false"/>
          <w:i w:val="false"/>
          <w:color w:val="000000"/>
          <w:sz w:val="28"/>
        </w:rPr>
        <w:t>
</w:t>
      </w:r>
      <w:r>
        <w:rPr>
          <w:rFonts w:ascii="Times New Roman"/>
          <w:b/>
          <w:i w:val="false"/>
          <w:color w:val="000000"/>
          <w:sz w:val="28"/>
        </w:rPr>
        <w:t>
 Қарағанды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33"/>
        <w:gridCol w:w="1473"/>
        <w:gridCol w:w="1433"/>
        <w:gridCol w:w="1553"/>
        <w:gridCol w:w="1613"/>
        <w:gridCol w:w="1973"/>
      </w:tblGrid>
      <w:tr>
        <w:trPr>
          <w:trHeight w:val="450" w:hRule="atLeast"/>
        </w:trPr>
        <w:tc>
          <w:tcPr>
            <w:tcW w:w="2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қытай
</w:t>
            </w:r>
            <w:r>
              <w:br/>
            </w:r>
            <w:r>
              <w:rPr>
                <w:rFonts w:ascii="Times New Roman"/>
                <w:b w:val="false"/>
                <w:i w:val="false"/>
                <w:color w:val="000000"/>
                <w:sz w:val="20"/>
              </w:rPr>
              <w:t>
мөңке-
</w:t>
            </w:r>
            <w:r>
              <w:br/>
            </w:r>
            <w:r>
              <w:rPr>
                <w:rFonts w:ascii="Times New Roman"/>
                <w:b w:val="false"/>
                <w:i w:val="false"/>
                <w:color w:val="000000"/>
                <w:sz w:val="20"/>
              </w:rPr>
              <w:t>
сі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w:t>
            </w:r>
            <w:r>
              <w:br/>
            </w:r>
            <w:r>
              <w:rPr>
                <w:rFonts w:ascii="Times New Roman"/>
                <w:b w:val="false"/>
                <w:i w:val="false"/>
                <w:color w:val="000000"/>
                <w:sz w:val="20"/>
              </w:rPr>
              <w:t>
түсті
</w:t>
            </w:r>
            <w:r>
              <w:br/>
            </w:r>
            <w:r>
              <w:rPr>
                <w:rFonts w:ascii="Times New Roman"/>
                <w:b w:val="false"/>
                <w:i w:val="false"/>
                <w:color w:val="000000"/>
                <w:sz w:val="20"/>
              </w:rPr>
              <w:t>
мөңке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тарақ
</w:t>
            </w:r>
            <w:r>
              <w:br/>
            </w:r>
            <w:r>
              <w:rPr>
                <w:rFonts w:ascii="Times New Roman"/>
                <w:b w:val="false"/>
                <w:i w:val="false"/>
                <w:color w:val="000000"/>
                <w:sz w:val="20"/>
              </w:rPr>
              <w:t>
балық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r>
              <w:br/>
            </w:r>
            <w:r>
              <w:rPr>
                <w:rFonts w:ascii="Times New Roman"/>
                <w:b w:val="false"/>
                <w:i w:val="false"/>
                <w:color w:val="000000"/>
                <w:sz w:val="20"/>
              </w:rPr>
              <w:t>
балық
</w:t>
            </w:r>
          </w:p>
        </w:tc>
      </w:tr>
      <w:tr>
        <w:trPr>
          <w:trHeight w:val="450" w:hRule="atLeast"/>
        </w:trPr>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Қарқаралы
</w:t>
            </w:r>
            <w:r>
              <w:br/>
            </w:r>
            <w:r>
              <w:rPr>
                <w:rFonts w:ascii="Times New Roman"/>
                <w:b w:val="false"/>
                <w:i w:val="false"/>
                <w:color w:val="000000"/>
                <w:sz w:val="20"/>
              </w:rPr>
              <w:t>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су
</w:t>
            </w:r>
            <w:r>
              <w:br/>
            </w:r>
            <w:r>
              <w:rPr>
                <w:rFonts w:ascii="Times New Roman"/>
                <w:b w:val="false"/>
                <w:i w:val="false"/>
                <w:color w:val="000000"/>
                <w:sz w:val="20"/>
              </w:rPr>
              <w:t>
қоймасы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Шишов бөгеті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Шерубай-Нұра
</w:t>
            </w:r>
            <w:r>
              <w:br/>
            </w:r>
            <w:r>
              <w:rPr>
                <w:rFonts w:ascii="Times New Roman"/>
                <w:b w:val="false"/>
                <w:i w:val="false"/>
                <w:color w:val="000000"/>
                <w:sz w:val="20"/>
              </w:rPr>
              <w:t>
су қоймасы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Самарқанд су
</w:t>
            </w:r>
            <w:r>
              <w:br/>
            </w:r>
            <w:r>
              <w:rPr>
                <w:rFonts w:ascii="Times New Roman"/>
                <w:b w:val="false"/>
                <w:i w:val="false"/>
                <w:color w:val="000000"/>
                <w:sz w:val="20"/>
              </w:rPr>
              <w:t>
қоймасы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9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Деріпсал
</w:t>
            </w:r>
            <w:r>
              <w:br/>
            </w:r>
            <w:r>
              <w:rPr>
                <w:rFonts w:ascii="Times New Roman"/>
                <w:b w:val="false"/>
                <w:i w:val="false"/>
                <w:color w:val="000000"/>
                <w:sz w:val="20"/>
              </w:rPr>
              <w:t>
бөгеті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су
</w:t>
            </w:r>
            <w:r>
              <w:br/>
            </w:r>
            <w:r>
              <w:rPr>
                <w:rFonts w:ascii="Times New Roman"/>
                <w:b w:val="false"/>
                <w:i w:val="false"/>
                <w:color w:val="000000"/>
                <w:sz w:val="20"/>
              </w:rPr>
              <w:t>
қоймасы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Тоқсымақ
</w:t>
            </w:r>
            <w:r>
              <w:br/>
            </w:r>
            <w:r>
              <w:rPr>
                <w:rFonts w:ascii="Times New Roman"/>
                <w:b w:val="false"/>
                <w:i w:val="false"/>
                <w:color w:val="000000"/>
                <w:sz w:val="20"/>
              </w:rPr>
              <w:t>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Ботақара
</w:t>
            </w:r>
            <w:r>
              <w:br/>
            </w:r>
            <w:r>
              <w:rPr>
                <w:rFonts w:ascii="Times New Roman"/>
                <w:b w:val="false"/>
                <w:i w:val="false"/>
                <w:color w:val="000000"/>
                <w:sz w:val="20"/>
              </w:rPr>
              <w:t>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Қобас бөгеті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Ащысу су қой-
</w:t>
            </w:r>
            <w:r>
              <w:br/>
            </w:r>
            <w:r>
              <w:rPr>
                <w:rFonts w:ascii="Times New Roman"/>
                <w:b w:val="false"/>
                <w:i w:val="false"/>
                <w:color w:val="000000"/>
                <w:sz w:val="20"/>
              </w:rPr>
              <w:t>
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w:t>
            </w:r>
            <w:r>
              <w:br/>
            </w:r>
            <w:r>
              <w:rPr>
                <w:rFonts w:ascii="Times New Roman"/>
                <w:b w:val="false"/>
                <w:i w:val="false"/>
                <w:color w:val="000000"/>
                <w:sz w:val="20"/>
              </w:rPr>
              <w:t>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2,997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Тұматай Нұра-
</w:t>
            </w:r>
            <w:r>
              <w:br/>
            </w:r>
            <w:r>
              <w:rPr>
                <w:rFonts w:ascii="Times New Roman"/>
                <w:b w:val="false"/>
                <w:i w:val="false"/>
                <w:color w:val="000000"/>
                <w:sz w:val="20"/>
              </w:rPr>
              <w:t>
Талды бөгеті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Сарыкөл
</w:t>
            </w:r>
            <w:r>
              <w:br/>
            </w:r>
            <w:r>
              <w:rPr>
                <w:rFonts w:ascii="Times New Roman"/>
                <w:b w:val="false"/>
                <w:i w:val="false"/>
                <w:color w:val="000000"/>
                <w:sz w:val="20"/>
              </w:rPr>
              <w:t>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су
</w:t>
            </w:r>
            <w:r>
              <w:br/>
            </w:r>
            <w:r>
              <w:rPr>
                <w:rFonts w:ascii="Times New Roman"/>
                <w:b w:val="false"/>
                <w:i w:val="false"/>
                <w:color w:val="000000"/>
                <w:sz w:val="20"/>
              </w:rPr>
              <w:t>
қоймасы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Жартас су
</w:t>
            </w:r>
            <w:r>
              <w:br/>
            </w:r>
            <w:r>
              <w:rPr>
                <w:rFonts w:ascii="Times New Roman"/>
                <w:b w:val="false"/>
                <w:i w:val="false"/>
                <w:color w:val="000000"/>
                <w:sz w:val="20"/>
              </w:rPr>
              <w:t>
қоймасы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Арықтыкөл
</w:t>
            </w:r>
            <w:r>
              <w:br/>
            </w:r>
            <w:r>
              <w:rPr>
                <w:rFonts w:ascii="Times New Roman"/>
                <w:b w:val="false"/>
                <w:i w:val="false"/>
                <w:color w:val="000000"/>
                <w:sz w:val="20"/>
              </w:rPr>
              <w:t>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өзені
</w:t>
            </w:r>
            <w:r>
              <w:br/>
            </w:r>
            <w:r>
              <w:rPr>
                <w:rFonts w:ascii="Times New Roman"/>
                <w:b w:val="false"/>
                <w:i w:val="false"/>
                <w:color w:val="000000"/>
                <w:sz w:val="20"/>
              </w:rPr>
              <w:t>
(2 км)(Бұқар
</w:t>
            </w:r>
            <w:r>
              <w:br/>
            </w:r>
            <w:r>
              <w:rPr>
                <w:rFonts w:ascii="Times New Roman"/>
                <w:b w:val="false"/>
                <w:i w:val="false"/>
                <w:color w:val="000000"/>
                <w:sz w:val="20"/>
              </w:rPr>
              <w:t>
жырау ауданы)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6,459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су
</w:t>
            </w:r>
            <w:r>
              <w:br/>
            </w:r>
            <w:r>
              <w:rPr>
                <w:rFonts w:ascii="Times New Roman"/>
                <w:b w:val="false"/>
                <w:i w:val="false"/>
                <w:color w:val="000000"/>
                <w:sz w:val="20"/>
              </w:rPr>
              <w:t>
қоймасы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Рудничное
</w:t>
            </w:r>
            <w:r>
              <w:br/>
            </w:r>
            <w:r>
              <w:rPr>
                <w:rFonts w:ascii="Times New Roman"/>
                <w:b w:val="false"/>
                <w:i w:val="false"/>
                <w:color w:val="000000"/>
                <w:sz w:val="20"/>
              </w:rPr>
              <w:t>
көлі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Кеңгір су
</w:t>
            </w:r>
            <w:r>
              <w:br/>
            </w:r>
            <w:r>
              <w:rPr>
                <w:rFonts w:ascii="Times New Roman"/>
                <w:b w:val="false"/>
                <w:i w:val="false"/>
                <w:color w:val="000000"/>
                <w:sz w:val="20"/>
              </w:rPr>
              <w:t>
қоймасы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өзені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өзені
</w:t>
            </w:r>
            <w:r>
              <w:br/>
            </w:r>
            <w:r>
              <w:rPr>
                <w:rFonts w:ascii="Times New Roman"/>
                <w:b w:val="false"/>
                <w:i w:val="false"/>
                <w:color w:val="000000"/>
                <w:sz w:val="20"/>
              </w:rPr>
              <w:t>
(50 км)(Абай
</w:t>
            </w:r>
            <w:r>
              <w:br/>
            </w:r>
            <w:r>
              <w:rPr>
                <w:rFonts w:ascii="Times New Roman"/>
                <w:b w:val="false"/>
                <w:i w:val="false"/>
                <w:color w:val="000000"/>
                <w:sz w:val="20"/>
              </w:rPr>
              <w:t>
ауданы)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84,735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298,614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553"/>
        <w:gridCol w:w="1453"/>
        <w:gridCol w:w="1453"/>
        <w:gridCol w:w="1533"/>
        <w:gridCol w:w="1633"/>
        <w:gridCol w:w="1973"/>
      </w:tblGrid>
      <w:tr>
        <w:trPr>
          <w:trHeight w:val="450" w:hRule="atLeast"/>
        </w:trPr>
        <w:tc>
          <w:tcPr>
            <w:tcW w:w="3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Балқаш
</w:t>
            </w:r>
            <w:r>
              <w:br/>
            </w:r>
            <w:r>
              <w:rPr>
                <w:rFonts w:ascii="Times New Roman"/>
                <w:b w:val="false"/>
                <w:i w:val="false"/>
                <w:color w:val="000000"/>
                <w:sz w:val="20"/>
              </w:rPr>
              <w:t>
ала-
</w:t>
            </w:r>
            <w:r>
              <w:br/>
            </w:r>
            <w:r>
              <w:rPr>
                <w:rFonts w:ascii="Times New Roman"/>
                <w:b w:val="false"/>
                <w:i w:val="false"/>
                <w:color w:val="000000"/>
                <w:sz w:val="20"/>
              </w:rPr>
              <w:t>
бұғасы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шаян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(сазан)
</w:t>
            </w:r>
          </w:p>
        </w:tc>
      </w:tr>
      <w:tr>
        <w:trPr>
          <w:trHeight w:val="45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Қарқаралы
</w:t>
            </w:r>
            <w:r>
              <w:br/>
            </w:r>
            <w:r>
              <w:rPr>
                <w:rFonts w:ascii="Times New Roman"/>
                <w:b w:val="false"/>
                <w:i w:val="false"/>
                <w:color w:val="000000"/>
                <w:sz w:val="20"/>
              </w:rPr>
              <w:t>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су
</w:t>
            </w:r>
            <w:r>
              <w:br/>
            </w:r>
            <w:r>
              <w:rPr>
                <w:rFonts w:ascii="Times New Roman"/>
                <w:b w:val="false"/>
                <w:i w:val="false"/>
                <w:color w:val="000000"/>
                <w:sz w:val="20"/>
              </w:rPr>
              <w:t>
қоймасы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Шишов бөгеті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Шерубай-Нұра
</w:t>
            </w:r>
            <w:r>
              <w:br/>
            </w:r>
            <w:r>
              <w:rPr>
                <w:rFonts w:ascii="Times New Roman"/>
                <w:b w:val="false"/>
                <w:i w:val="false"/>
                <w:color w:val="000000"/>
                <w:sz w:val="20"/>
              </w:rPr>
              <w:t>
су қоймасы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Самарқанд су
</w:t>
            </w:r>
            <w:r>
              <w:br/>
            </w:r>
            <w:r>
              <w:rPr>
                <w:rFonts w:ascii="Times New Roman"/>
                <w:b w:val="false"/>
                <w:i w:val="false"/>
                <w:color w:val="000000"/>
                <w:sz w:val="20"/>
              </w:rPr>
              <w:t>
қоймасы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r>
      <w:tr>
        <w:trPr>
          <w:trHeight w:val="525"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Деріпсал бө-
</w:t>
            </w:r>
            <w:r>
              <w:br/>
            </w:r>
            <w:r>
              <w:rPr>
                <w:rFonts w:ascii="Times New Roman"/>
                <w:b w:val="false"/>
                <w:i w:val="false"/>
                <w:color w:val="000000"/>
                <w:sz w:val="20"/>
              </w:rPr>
              <w:t>
геті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су
</w:t>
            </w:r>
            <w:r>
              <w:br/>
            </w:r>
            <w:r>
              <w:rPr>
                <w:rFonts w:ascii="Times New Roman"/>
                <w:b w:val="false"/>
                <w:i w:val="false"/>
                <w:color w:val="000000"/>
                <w:sz w:val="20"/>
              </w:rPr>
              <w:t>
қоймасы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Тоқсымақ
</w:t>
            </w:r>
            <w:r>
              <w:br/>
            </w:r>
            <w:r>
              <w:rPr>
                <w:rFonts w:ascii="Times New Roman"/>
                <w:b w:val="false"/>
                <w:i w:val="false"/>
                <w:color w:val="000000"/>
                <w:sz w:val="20"/>
              </w:rPr>
              <w:t>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Ботақара
</w:t>
            </w:r>
            <w:r>
              <w:br/>
            </w:r>
            <w:r>
              <w:rPr>
                <w:rFonts w:ascii="Times New Roman"/>
                <w:b w:val="false"/>
                <w:i w:val="false"/>
                <w:color w:val="000000"/>
                <w:sz w:val="20"/>
              </w:rPr>
              <w:t>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Қобас бөгеті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Ащысу су қой-
</w:t>
            </w:r>
            <w:r>
              <w:br/>
            </w:r>
            <w:r>
              <w:rPr>
                <w:rFonts w:ascii="Times New Roman"/>
                <w:b w:val="false"/>
                <w:i w:val="false"/>
                <w:color w:val="000000"/>
                <w:sz w:val="20"/>
              </w:rPr>
              <w:t>
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w:t>
            </w:r>
            <w:r>
              <w:br/>
            </w:r>
            <w:r>
              <w:rPr>
                <w:rFonts w:ascii="Times New Roman"/>
                <w:b w:val="false"/>
                <w:i w:val="false"/>
                <w:color w:val="000000"/>
                <w:sz w:val="20"/>
              </w:rPr>
              <w:t>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Тұматай Нұра-
</w:t>
            </w:r>
            <w:r>
              <w:br/>
            </w:r>
            <w:r>
              <w:rPr>
                <w:rFonts w:ascii="Times New Roman"/>
                <w:b w:val="false"/>
                <w:i w:val="false"/>
                <w:color w:val="000000"/>
                <w:sz w:val="20"/>
              </w:rPr>
              <w:t>
Талды бөгеті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Сарыкөл
</w:t>
            </w:r>
            <w:r>
              <w:br/>
            </w:r>
            <w:r>
              <w:rPr>
                <w:rFonts w:ascii="Times New Roman"/>
                <w:b w:val="false"/>
                <w:i w:val="false"/>
                <w:color w:val="000000"/>
                <w:sz w:val="20"/>
              </w:rPr>
              <w:t>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су
</w:t>
            </w:r>
            <w:r>
              <w:br/>
            </w:r>
            <w:r>
              <w:rPr>
                <w:rFonts w:ascii="Times New Roman"/>
                <w:b w:val="false"/>
                <w:i w:val="false"/>
                <w:color w:val="000000"/>
                <w:sz w:val="20"/>
              </w:rPr>
              <w:t>
қоймасы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Жартас су
</w:t>
            </w:r>
            <w:r>
              <w:br/>
            </w:r>
            <w:r>
              <w:rPr>
                <w:rFonts w:ascii="Times New Roman"/>
                <w:b w:val="false"/>
                <w:i w:val="false"/>
                <w:color w:val="000000"/>
                <w:sz w:val="20"/>
              </w:rPr>
              <w:t>
қоймасы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Арықтыкөл
</w:t>
            </w:r>
            <w:r>
              <w:br/>
            </w:r>
            <w:r>
              <w:rPr>
                <w:rFonts w:ascii="Times New Roman"/>
                <w:b w:val="false"/>
                <w:i w:val="false"/>
                <w:color w:val="000000"/>
                <w:sz w:val="20"/>
              </w:rPr>
              <w:t>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өзені
</w:t>
            </w:r>
            <w:r>
              <w:br/>
            </w:r>
            <w:r>
              <w:rPr>
                <w:rFonts w:ascii="Times New Roman"/>
                <w:b w:val="false"/>
                <w:i w:val="false"/>
                <w:color w:val="000000"/>
                <w:sz w:val="20"/>
              </w:rPr>
              <w:t>
(2 км)(Бұқар
</w:t>
            </w:r>
            <w:r>
              <w:br/>
            </w:r>
            <w:r>
              <w:rPr>
                <w:rFonts w:ascii="Times New Roman"/>
                <w:b w:val="false"/>
                <w:i w:val="false"/>
                <w:color w:val="000000"/>
                <w:sz w:val="20"/>
              </w:rPr>
              <w:t>
жырау ауданы)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су
</w:t>
            </w:r>
            <w:r>
              <w:br/>
            </w:r>
            <w:r>
              <w:rPr>
                <w:rFonts w:ascii="Times New Roman"/>
                <w:b w:val="false"/>
                <w:i w:val="false"/>
                <w:color w:val="000000"/>
                <w:sz w:val="20"/>
              </w:rPr>
              <w:t>
қоймасы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Рудничное
</w:t>
            </w:r>
            <w:r>
              <w:br/>
            </w:r>
            <w:r>
              <w:rPr>
                <w:rFonts w:ascii="Times New Roman"/>
                <w:b w:val="false"/>
                <w:i w:val="false"/>
                <w:color w:val="000000"/>
                <w:sz w:val="20"/>
              </w:rPr>
              <w:t>
көлі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Кеңгір су
</w:t>
            </w:r>
            <w:r>
              <w:br/>
            </w:r>
            <w:r>
              <w:rPr>
                <w:rFonts w:ascii="Times New Roman"/>
                <w:b w:val="false"/>
                <w:i w:val="false"/>
                <w:color w:val="000000"/>
                <w:sz w:val="20"/>
              </w:rPr>
              <w:t>
қоймасы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өзені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өзені
</w:t>
            </w:r>
            <w:r>
              <w:br/>
            </w:r>
            <w:r>
              <w:rPr>
                <w:rFonts w:ascii="Times New Roman"/>
                <w:b w:val="false"/>
                <w:i w:val="false"/>
                <w:color w:val="000000"/>
                <w:sz w:val="20"/>
              </w:rPr>
              <w:t>
(50 км)(Абай
</w:t>
            </w:r>
            <w:r>
              <w:br/>
            </w:r>
            <w:r>
              <w:rPr>
                <w:rFonts w:ascii="Times New Roman"/>
                <w:b w:val="false"/>
                <w:i w:val="false"/>
                <w:color w:val="000000"/>
                <w:sz w:val="20"/>
              </w:rPr>
              <w:t>
ауданы)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19,552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0,682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10,566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25,076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48,914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933"/>
        <w:gridCol w:w="1933"/>
        <w:gridCol w:w="2033"/>
        <w:gridCol w:w="2133"/>
        <w:gridCol w:w="2033"/>
      </w:tblGrid>
      <w:tr>
        <w:trPr>
          <w:trHeight w:val="450" w:hRule="atLeast"/>
        </w:trPr>
        <w:tc>
          <w:tcPr>
            <w:tcW w:w="3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
</w:t>
            </w:r>
            <w:r>
              <w:br/>
            </w:r>
            <w:r>
              <w:rPr>
                <w:rFonts w:ascii="Times New Roman"/>
                <w:b w:val="false"/>
                <w:i w:val="false"/>
                <w:color w:val="000000"/>
                <w:sz w:val="20"/>
              </w:rPr>
              <w:t>
ке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r>
      <w:tr>
        <w:trPr>
          <w:trHeight w:val="450" w:hRule="atLeast"/>
        </w:trPr>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w:t>
            </w:r>
            <w:r>
              <w:br/>
            </w:r>
            <w:r>
              <w:rPr>
                <w:rFonts w:ascii="Times New Roman"/>
                <w:b w:val="false"/>
                <w:i w:val="false"/>
                <w:color w:val="000000"/>
                <w:sz w:val="20"/>
              </w:rPr>
              <w:t>
Қарқаралы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Шишов бөгеті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Шерубай-Нұра
</w:t>
            </w:r>
            <w:r>
              <w:br/>
            </w:r>
            <w:r>
              <w:rPr>
                <w:rFonts w:ascii="Times New Roman"/>
                <w:b w:val="false"/>
                <w:i w:val="false"/>
                <w:color w:val="000000"/>
                <w:sz w:val="20"/>
              </w:rPr>
              <w:t>
су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Самарқанд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Деріпсал бө-
</w:t>
            </w:r>
            <w:r>
              <w:br/>
            </w:r>
            <w:r>
              <w:rPr>
                <w:rFonts w:ascii="Times New Roman"/>
                <w:b w:val="false"/>
                <w:i w:val="false"/>
                <w:color w:val="000000"/>
                <w:sz w:val="20"/>
              </w:rPr>
              <w:t>
геті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Ақтасты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Тоқсымақ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Ботақара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Қаракөл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Қобас бөгеті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Ащысу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Балықтыкөл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Тұматай Нұра-
</w:t>
            </w:r>
            <w:r>
              <w:br/>
            </w:r>
            <w:r>
              <w:rPr>
                <w:rFonts w:ascii="Times New Roman"/>
                <w:b w:val="false"/>
                <w:i w:val="false"/>
                <w:color w:val="000000"/>
                <w:sz w:val="20"/>
              </w:rPr>
              <w:t>
Талды бөгеті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Сарыкөл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Федоров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Жартас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Арықтыкөл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өзені
</w:t>
            </w:r>
            <w:r>
              <w:br/>
            </w:r>
            <w:r>
              <w:rPr>
                <w:rFonts w:ascii="Times New Roman"/>
                <w:b w:val="false"/>
                <w:i w:val="false"/>
                <w:color w:val="000000"/>
                <w:sz w:val="20"/>
              </w:rPr>
              <w:t>
(2 км)(Бұқар
</w:t>
            </w:r>
            <w:r>
              <w:br/>
            </w:r>
            <w:r>
              <w:rPr>
                <w:rFonts w:ascii="Times New Roman"/>
                <w:b w:val="false"/>
                <w:i w:val="false"/>
                <w:color w:val="000000"/>
                <w:sz w:val="20"/>
              </w:rPr>
              <w:t>
жырау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0,656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Ынтымақ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0,266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Рудничное
</w:t>
            </w:r>
            <w:r>
              <w:br/>
            </w:r>
            <w:r>
              <w:rPr>
                <w:rFonts w:ascii="Times New Roman"/>
                <w:b w:val="false"/>
                <w:i w:val="false"/>
                <w:color w:val="000000"/>
                <w:sz w:val="20"/>
              </w:rPr>
              <w:t>
көлі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0,933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Кеңгір су
</w:t>
            </w:r>
            <w:r>
              <w:br/>
            </w:r>
            <w:r>
              <w:rPr>
                <w:rFonts w:ascii="Times New Roman"/>
                <w:b w:val="false"/>
                <w:i w:val="false"/>
                <w:color w:val="000000"/>
                <w:sz w:val="20"/>
              </w:rPr>
              <w:t>
қоймасы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Сарысу өзені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 өзені
</w:t>
            </w:r>
            <w:r>
              <w:br/>
            </w:r>
            <w:r>
              <w:rPr>
                <w:rFonts w:ascii="Times New Roman"/>
                <w:b w:val="false"/>
                <w:i w:val="false"/>
                <w:color w:val="000000"/>
                <w:sz w:val="20"/>
              </w:rPr>
              <w:t>
(50 км) (Абай
</w:t>
            </w:r>
            <w:r>
              <w:br/>
            </w:r>
            <w:r>
              <w:rPr>
                <w:rFonts w:ascii="Times New Roman"/>
                <w:b w:val="false"/>
                <w:i w:val="false"/>
                <w:color w:val="000000"/>
                <w:sz w:val="20"/>
              </w:rPr>
              <w:t>
ауданы)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45,328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138,212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21,591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38,475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
</w:t>
            </w:r>
          </w:p>
        </w:tc>
      </w:tr>
    </w:tbl>
    <w:p>
      <w:pPr>
        <w:spacing w:after="0"/>
        <w:ind w:left="0"/>
        <w:jc w:val="both"/>
      </w:pPr>
      <w:r>
        <w:rPr>
          <w:rFonts w:ascii="Times New Roman"/>
          <w:b w:val="false"/>
          <w:i w:val="false"/>
          <w:color w:val="000000"/>
          <w:sz w:val="28"/>
        </w:rPr>
        <w:t>
</w:t>
      </w:r>
      <w:r>
        <w:rPr>
          <w:rFonts w:ascii="Times New Roman"/>
          <w:b/>
          <w:i w:val="false"/>
          <w:color w:val="000000"/>
          <w:sz w:val="28"/>
        </w:rPr>
        <w:t>
Қостанай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573"/>
        <w:gridCol w:w="1793"/>
        <w:gridCol w:w="2053"/>
        <w:gridCol w:w="2113"/>
        <w:gridCol w:w="2113"/>
      </w:tblGrid>
      <w:tr>
        <w:trPr>
          <w:trHeight w:val="450" w:hRule="atLeast"/>
        </w:trPr>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r>
              <w:br/>
            </w:r>
            <w:r>
              <w:rPr>
                <w:rFonts w:ascii="Times New Roman"/>
                <w:b w:val="false"/>
                <w:i w:val="false"/>
                <w:color w:val="000000"/>
                <w:sz w:val="20"/>
              </w:rPr>
              <w:t>
тонна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(сазан)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ақсақа
</w:t>
            </w:r>
            <w:r>
              <w:br/>
            </w:r>
            <w:r>
              <w:rPr>
                <w:rFonts w:ascii="Times New Roman"/>
                <w:b w:val="false"/>
                <w:i w:val="false"/>
                <w:color w:val="000000"/>
                <w:sz w:val="20"/>
              </w:rPr>
              <w:t>
балықтар
</w:t>
            </w:r>
          </w:p>
        </w:tc>
      </w:tr>
      <w:tr>
        <w:trPr>
          <w:trHeight w:val="450" w:hRule="atLeast"/>
        </w:trPr>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72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Шүмекті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Сәнкебай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Тобыл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Обаған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Тоғызақ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Тобыл
</w:t>
            </w:r>
            <w:r>
              <w:br/>
            </w:r>
            <w:r>
              <w:rPr>
                <w:rFonts w:ascii="Times New Roman"/>
                <w:b w:val="false"/>
                <w:i w:val="false"/>
                <w:color w:val="000000"/>
                <w:sz w:val="20"/>
              </w:rPr>
              <w:t>
су қоймасы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Қаратомар су
</w:t>
            </w:r>
            <w:r>
              <w:br/>
            </w:r>
            <w:r>
              <w:rPr>
                <w:rFonts w:ascii="Times New Roman"/>
                <w:b w:val="false"/>
                <w:i w:val="false"/>
                <w:color w:val="000000"/>
                <w:sz w:val="20"/>
              </w:rPr>
              <w:t>
қоймасы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Жолжүрген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Бөрілі
</w:t>
            </w:r>
            <w:r>
              <w:br/>
            </w:r>
            <w:r>
              <w:rPr>
                <w:rFonts w:ascii="Times New Roman"/>
                <w:b w:val="false"/>
                <w:i w:val="false"/>
                <w:color w:val="000000"/>
                <w:sz w:val="20"/>
              </w:rPr>
              <w:t>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су
</w:t>
            </w:r>
            <w:r>
              <w:br/>
            </w:r>
            <w:r>
              <w:rPr>
                <w:rFonts w:ascii="Times New Roman"/>
                <w:b w:val="false"/>
                <w:i w:val="false"/>
                <w:color w:val="000000"/>
                <w:sz w:val="20"/>
              </w:rPr>
              <w:t>
қоймасы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Алакөл
</w:t>
            </w:r>
            <w:r>
              <w:br/>
            </w:r>
            <w:r>
              <w:rPr>
                <w:rFonts w:ascii="Times New Roman"/>
                <w:b w:val="false"/>
                <w:i w:val="false"/>
                <w:color w:val="000000"/>
                <w:sz w:val="20"/>
              </w:rPr>
              <w:t>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көлі
</w:t>
            </w:r>
            <w:r>
              <w:br/>
            </w:r>
            <w:r>
              <w:rPr>
                <w:rFonts w:ascii="Times New Roman"/>
                <w:b w:val="false"/>
                <w:i w:val="false"/>
                <w:color w:val="000000"/>
                <w:sz w:val="20"/>
              </w:rPr>
              <w:t>
(Жангелдин
</w:t>
            </w:r>
            <w:r>
              <w:br/>
            </w:r>
            <w:r>
              <w:rPr>
                <w:rFonts w:ascii="Times New Roman"/>
                <w:b w:val="false"/>
                <w:i w:val="false"/>
                <w:color w:val="000000"/>
                <w:sz w:val="20"/>
              </w:rPr>
              <w:t>
ауданы)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көлі
</w:t>
            </w:r>
            <w:r>
              <w:br/>
            </w:r>
            <w:r>
              <w:rPr>
                <w:rFonts w:ascii="Times New Roman"/>
                <w:b w:val="false"/>
                <w:i w:val="false"/>
                <w:color w:val="000000"/>
                <w:sz w:val="20"/>
              </w:rPr>
              <w:t>
(Жангелдин
</w:t>
            </w:r>
            <w:r>
              <w:br/>
            </w:r>
            <w:r>
              <w:rPr>
                <w:rFonts w:ascii="Times New Roman"/>
                <w:b w:val="false"/>
                <w:i w:val="false"/>
                <w:color w:val="000000"/>
                <w:sz w:val="20"/>
              </w:rPr>
              <w:t>
ауданы)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өзені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w:t>
            </w:r>
            <w:r>
              <w:br/>
            </w:r>
            <w:r>
              <w:rPr>
                <w:rFonts w:ascii="Times New Roman"/>
                <w:b w:val="false"/>
                <w:i w:val="false"/>
                <w:color w:val="000000"/>
                <w:sz w:val="20"/>
              </w:rPr>
              <w:t>
көлі
</w:t>
            </w:r>
            <w:r>
              <w:br/>
            </w:r>
            <w:r>
              <w:rPr>
                <w:rFonts w:ascii="Times New Roman"/>
                <w:b w:val="false"/>
                <w:i w:val="false"/>
                <w:color w:val="000000"/>
                <w:sz w:val="20"/>
              </w:rPr>
              <w:t>
(Жангелдин
</w:t>
            </w:r>
            <w:r>
              <w:br/>
            </w:r>
            <w:r>
              <w:rPr>
                <w:rFonts w:ascii="Times New Roman"/>
                <w:b w:val="false"/>
                <w:i w:val="false"/>
                <w:color w:val="000000"/>
                <w:sz w:val="20"/>
              </w:rPr>
              <w:t>
ауданы)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Үлкенқопа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Шағыркөл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Светлое көлі
</w:t>
            </w:r>
            <w:r>
              <w:br/>
            </w:r>
            <w:r>
              <w:rPr>
                <w:rFonts w:ascii="Times New Roman"/>
                <w:b w:val="false"/>
                <w:i w:val="false"/>
                <w:color w:val="000000"/>
                <w:sz w:val="20"/>
              </w:rPr>
              <w:t>
(Қарабалық
</w:t>
            </w:r>
            <w:r>
              <w:br/>
            </w:r>
            <w:r>
              <w:rPr>
                <w:rFonts w:ascii="Times New Roman"/>
                <w:b w:val="false"/>
                <w:i w:val="false"/>
                <w:color w:val="000000"/>
                <w:sz w:val="20"/>
              </w:rPr>
              <w:t>
ауданы)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көлі
</w:t>
            </w:r>
            <w:r>
              <w:br/>
            </w:r>
            <w:r>
              <w:rPr>
                <w:rFonts w:ascii="Times New Roman"/>
                <w:b w:val="false"/>
                <w:i w:val="false"/>
                <w:color w:val="000000"/>
                <w:sz w:val="20"/>
              </w:rPr>
              <w:t>
(Қарасу ауда-
</w:t>
            </w:r>
            <w:r>
              <w:br/>
            </w:r>
            <w:r>
              <w:rPr>
                <w:rFonts w:ascii="Times New Roman"/>
                <w:b w:val="false"/>
                <w:i w:val="false"/>
                <w:color w:val="000000"/>
                <w:sz w:val="20"/>
              </w:rPr>
              <w:t>
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Қойбағар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Тонтігер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Новые разливы
</w:t>
            </w:r>
            <w:r>
              <w:br/>
            </w:r>
            <w:r>
              <w:rPr>
                <w:rFonts w:ascii="Times New Roman"/>
                <w:b w:val="false"/>
                <w:i w:val="false"/>
                <w:color w:val="000000"/>
                <w:sz w:val="20"/>
              </w:rPr>
              <w:t>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Колесниково
</w:t>
            </w:r>
            <w:r>
              <w:br/>
            </w:r>
            <w:r>
              <w:rPr>
                <w:rFonts w:ascii="Times New Roman"/>
                <w:b w:val="false"/>
                <w:i w:val="false"/>
                <w:color w:val="000000"/>
                <w:sz w:val="20"/>
              </w:rPr>
              <w:t>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Рыбное көлі
</w:t>
            </w:r>
            <w:r>
              <w:br/>
            </w:r>
            <w:r>
              <w:rPr>
                <w:rFonts w:ascii="Times New Roman"/>
                <w:b w:val="false"/>
                <w:i w:val="false"/>
                <w:color w:val="000000"/>
                <w:sz w:val="20"/>
              </w:rPr>
              <w:t>
(Қостанай қ.
</w:t>
            </w:r>
            <w:r>
              <w:br/>
            </w:r>
            <w:r>
              <w:rPr>
                <w:rFonts w:ascii="Times New Roman"/>
                <w:b w:val="false"/>
                <w:i w:val="false"/>
                <w:color w:val="000000"/>
                <w:sz w:val="20"/>
              </w:rPr>
              <w:t>
ағынды сула-
</w:t>
            </w:r>
            <w:r>
              <w:br/>
            </w:r>
            <w:r>
              <w:rPr>
                <w:rFonts w:ascii="Times New Roman"/>
                <w:b w:val="false"/>
                <w:i w:val="false"/>
                <w:color w:val="000000"/>
                <w:sz w:val="20"/>
              </w:rPr>
              <w:t>
рын буландырғыш-
</w:t>
            </w:r>
            <w:r>
              <w:br/>
            </w:r>
            <w:r>
              <w:rPr>
                <w:rFonts w:ascii="Times New Roman"/>
                <w:b w:val="false"/>
                <w:i w:val="false"/>
                <w:color w:val="000000"/>
                <w:sz w:val="20"/>
              </w:rPr>
              <w:t>
жинағыш)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Қостомар көлі
</w:t>
            </w:r>
            <w:r>
              <w:br/>
            </w:r>
            <w:r>
              <w:rPr>
                <w:rFonts w:ascii="Times New Roman"/>
                <w:b w:val="false"/>
                <w:i w:val="false"/>
                <w:color w:val="000000"/>
                <w:sz w:val="20"/>
              </w:rPr>
              <w:t>
(Қостанай
</w:t>
            </w:r>
            <w:r>
              <w:br/>
            </w:r>
            <w:r>
              <w:rPr>
                <w:rFonts w:ascii="Times New Roman"/>
                <w:b w:val="false"/>
                <w:i w:val="false"/>
                <w:color w:val="000000"/>
                <w:sz w:val="20"/>
              </w:rPr>
              <w:t>
ауданы, 400)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Құнайжаркөл
</w:t>
            </w:r>
            <w:r>
              <w:br/>
            </w:r>
            <w:r>
              <w:rPr>
                <w:rFonts w:ascii="Times New Roman"/>
                <w:b w:val="false"/>
                <w:i w:val="false"/>
                <w:color w:val="000000"/>
                <w:sz w:val="20"/>
              </w:rPr>
              <w:t>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Теңіз-Қара-
</w:t>
            </w:r>
            <w:r>
              <w:br/>
            </w:r>
            <w:r>
              <w:rPr>
                <w:rFonts w:ascii="Times New Roman"/>
                <w:b w:val="false"/>
                <w:i w:val="false"/>
                <w:color w:val="000000"/>
                <w:sz w:val="20"/>
              </w:rPr>
              <w:t>
қамыс көлдер
</w:t>
            </w:r>
            <w:r>
              <w:br/>
            </w:r>
            <w:r>
              <w:rPr>
                <w:rFonts w:ascii="Times New Roman"/>
                <w:b w:val="false"/>
                <w:i w:val="false"/>
                <w:color w:val="000000"/>
                <w:sz w:val="20"/>
              </w:rPr>
              <w:t>
жүйесі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w:t>
            </w:r>
            <w:r>
              <w:br/>
            </w:r>
            <w:r>
              <w:rPr>
                <w:rFonts w:ascii="Times New Roman"/>
                <w:b w:val="false"/>
                <w:i w:val="false"/>
                <w:color w:val="000000"/>
                <w:sz w:val="20"/>
              </w:rPr>
              <w:t>
(Мокрое)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w:t>
            </w:r>
            <w:r>
              <w:br/>
            </w:r>
            <w:r>
              <w:rPr>
                <w:rFonts w:ascii="Times New Roman"/>
                <w:b w:val="false"/>
                <w:i w:val="false"/>
                <w:color w:val="000000"/>
                <w:sz w:val="20"/>
              </w:rPr>
              <w:t>
(Меңдіқара
</w:t>
            </w:r>
            <w:r>
              <w:br/>
            </w:r>
            <w:r>
              <w:rPr>
                <w:rFonts w:ascii="Times New Roman"/>
                <w:b w:val="false"/>
                <w:i w:val="false"/>
                <w:color w:val="000000"/>
                <w:sz w:val="20"/>
              </w:rPr>
              <w:t>
ауданы)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Қоскөл
</w:t>
            </w:r>
            <w:r>
              <w:br/>
            </w:r>
            <w:r>
              <w:rPr>
                <w:rFonts w:ascii="Times New Roman"/>
                <w:b w:val="false"/>
                <w:i w:val="false"/>
                <w:color w:val="000000"/>
                <w:sz w:val="20"/>
              </w:rPr>
              <w:t>
көлі (Федоров-
</w:t>
            </w:r>
            <w:r>
              <w:br/>
            </w:r>
            <w:r>
              <w:rPr>
                <w:rFonts w:ascii="Times New Roman"/>
                <w:b w:val="false"/>
                <w:i w:val="false"/>
                <w:color w:val="000000"/>
                <w:sz w:val="20"/>
              </w:rPr>
              <w:t>
ский ауданы)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Бозшакөл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Камышовое көлі
</w:t>
            </w:r>
            <w:r>
              <w:br/>
            </w:r>
            <w:r>
              <w:rPr>
                <w:rFonts w:ascii="Times New Roman"/>
                <w:b w:val="false"/>
                <w:i w:val="false"/>
                <w:color w:val="000000"/>
                <w:sz w:val="20"/>
              </w:rPr>
              <w:t>
(Лебяжі)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Ақжан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Речное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Бабье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Итсары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көлі
</w:t>
            </w:r>
            <w:r>
              <w:br/>
            </w:r>
            <w:r>
              <w:rPr>
                <w:rFonts w:ascii="Times New Roman"/>
                <w:b w:val="false"/>
                <w:i w:val="false"/>
                <w:color w:val="000000"/>
                <w:sz w:val="20"/>
              </w:rPr>
              <w:t>
(Ұзынкөл ау-
</w:t>
            </w:r>
            <w:r>
              <w:br/>
            </w:r>
            <w:r>
              <w:rPr>
                <w:rFonts w:ascii="Times New Roman"/>
                <w:b w:val="false"/>
                <w:i w:val="false"/>
                <w:color w:val="000000"/>
                <w:sz w:val="20"/>
              </w:rPr>
              <w:t>
даны, 513)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Ортакөл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Шошқалы көлдер
</w:t>
            </w:r>
            <w:r>
              <w:br/>
            </w:r>
            <w:r>
              <w:rPr>
                <w:rFonts w:ascii="Times New Roman"/>
                <w:b w:val="false"/>
                <w:i w:val="false"/>
                <w:color w:val="000000"/>
                <w:sz w:val="20"/>
              </w:rPr>
              <w:t>
жүйесі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Сладкое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Куренное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Жаркөл-Қара-
</w:t>
            </w:r>
            <w:r>
              <w:br/>
            </w:r>
            <w:r>
              <w:rPr>
                <w:rFonts w:ascii="Times New Roman"/>
                <w:b w:val="false"/>
                <w:i w:val="false"/>
                <w:color w:val="000000"/>
                <w:sz w:val="20"/>
              </w:rPr>
              <w:t>
қамыс көлдер
</w:t>
            </w:r>
            <w:r>
              <w:br/>
            </w:r>
            <w:r>
              <w:rPr>
                <w:rFonts w:ascii="Times New Roman"/>
                <w:b w:val="false"/>
                <w:i w:val="false"/>
                <w:color w:val="000000"/>
                <w:sz w:val="20"/>
              </w:rPr>
              <w:t>
жүйесі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көлі
</w:t>
            </w:r>
            <w:r>
              <w:br/>
            </w:r>
            <w:r>
              <w:rPr>
                <w:rFonts w:ascii="Times New Roman"/>
                <w:b w:val="false"/>
                <w:i w:val="false"/>
                <w:color w:val="000000"/>
                <w:sz w:val="20"/>
              </w:rPr>
              <w:t>
(Ұзынкөл ау-
</w:t>
            </w:r>
            <w:r>
              <w:br/>
            </w:r>
            <w:r>
              <w:rPr>
                <w:rFonts w:ascii="Times New Roman"/>
                <w:b w:val="false"/>
                <w:i w:val="false"/>
                <w:color w:val="000000"/>
                <w:sz w:val="20"/>
              </w:rPr>
              <w:t>
даны)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Қоскөл
</w:t>
            </w:r>
            <w:r>
              <w:br/>
            </w:r>
            <w:r>
              <w:rPr>
                <w:rFonts w:ascii="Times New Roman"/>
                <w:b w:val="false"/>
                <w:i w:val="false"/>
                <w:color w:val="000000"/>
                <w:sz w:val="20"/>
              </w:rPr>
              <w:t>
көлі (Ұзынкөл ауданы)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Жаркөл
</w:t>
            </w:r>
            <w:r>
              <w:br/>
            </w:r>
            <w:r>
              <w:rPr>
                <w:rFonts w:ascii="Times New Roman"/>
                <w:b w:val="false"/>
                <w:i w:val="false"/>
                <w:color w:val="000000"/>
                <w:sz w:val="20"/>
              </w:rPr>
              <w:t>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Жар-Жалтыркөл
</w:t>
            </w:r>
            <w:r>
              <w:br/>
            </w:r>
            <w:r>
              <w:rPr>
                <w:rFonts w:ascii="Times New Roman"/>
                <w:b w:val="false"/>
                <w:i w:val="false"/>
                <w:color w:val="000000"/>
                <w:sz w:val="20"/>
              </w:rPr>
              <w:t>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Тоқтас көлі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533"/>
        <w:gridCol w:w="1853"/>
        <w:gridCol w:w="2073"/>
        <w:gridCol w:w="2113"/>
        <w:gridCol w:w="2113"/>
      </w:tblGrid>
      <w:tr>
        <w:trPr>
          <w:trHeight w:val="450" w:hRule="atLeast"/>
        </w:trPr>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балпан
</w:t>
            </w:r>
            <w:r>
              <w:br/>
            </w:r>
            <w:r>
              <w:rPr>
                <w:rFonts w:ascii="Times New Roman"/>
                <w:b w:val="false"/>
                <w:i w:val="false"/>
                <w:color w:val="000000"/>
                <w:sz w:val="20"/>
              </w:rPr>
              <w:t>
балық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r>
      <w:tr>
        <w:trPr>
          <w:trHeight w:val="43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72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Шүмекті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Сәнкебай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Тобыл өзені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Обаған өзені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Тоғызақ өзені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Тобыл
</w:t>
            </w:r>
            <w:r>
              <w:br/>
            </w:r>
            <w:r>
              <w:rPr>
                <w:rFonts w:ascii="Times New Roman"/>
                <w:b w:val="false"/>
                <w:i w:val="false"/>
                <w:color w:val="000000"/>
                <w:sz w:val="20"/>
              </w:rPr>
              <w:t>
су қоймасы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Қаратомар су
</w:t>
            </w:r>
            <w:r>
              <w:br/>
            </w:r>
            <w:r>
              <w:rPr>
                <w:rFonts w:ascii="Times New Roman"/>
                <w:b w:val="false"/>
                <w:i w:val="false"/>
                <w:color w:val="000000"/>
                <w:sz w:val="20"/>
              </w:rPr>
              <w:t>
қоймасы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Жолжүрген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Бөрілі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су
</w:t>
            </w:r>
            <w:r>
              <w:br/>
            </w:r>
            <w:r>
              <w:rPr>
                <w:rFonts w:ascii="Times New Roman"/>
                <w:b w:val="false"/>
                <w:i w:val="false"/>
                <w:color w:val="000000"/>
                <w:sz w:val="20"/>
              </w:rPr>
              <w:t>
қоймасы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Ноғайкөл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Алакөл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көлі
</w:t>
            </w:r>
            <w:r>
              <w:br/>
            </w:r>
            <w:r>
              <w:rPr>
                <w:rFonts w:ascii="Times New Roman"/>
                <w:b w:val="false"/>
                <w:i w:val="false"/>
                <w:color w:val="000000"/>
                <w:sz w:val="20"/>
              </w:rPr>
              <w:t>
(Жангелдин
</w:t>
            </w:r>
            <w:r>
              <w:br/>
            </w:r>
            <w:r>
              <w:rPr>
                <w:rFonts w:ascii="Times New Roman"/>
                <w:b w:val="false"/>
                <w:i w:val="false"/>
                <w:color w:val="000000"/>
                <w:sz w:val="20"/>
              </w:rPr>
              <w:t>
ауданы)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көлі
</w:t>
            </w:r>
            <w:r>
              <w:br/>
            </w:r>
            <w:r>
              <w:rPr>
                <w:rFonts w:ascii="Times New Roman"/>
                <w:b w:val="false"/>
                <w:i w:val="false"/>
                <w:color w:val="000000"/>
                <w:sz w:val="20"/>
              </w:rPr>
              <w:t>
(Жангелдин
</w:t>
            </w:r>
            <w:r>
              <w:br/>
            </w:r>
            <w:r>
              <w:rPr>
                <w:rFonts w:ascii="Times New Roman"/>
                <w:b w:val="false"/>
                <w:i w:val="false"/>
                <w:color w:val="000000"/>
                <w:sz w:val="20"/>
              </w:rPr>
              <w:t>
ауданы)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өзені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w:t>
            </w:r>
            <w:r>
              <w:br/>
            </w:r>
            <w:r>
              <w:rPr>
                <w:rFonts w:ascii="Times New Roman"/>
                <w:b w:val="false"/>
                <w:i w:val="false"/>
                <w:color w:val="000000"/>
                <w:sz w:val="20"/>
              </w:rPr>
              <w:t>
көлі
</w:t>
            </w:r>
            <w:r>
              <w:br/>
            </w:r>
            <w:r>
              <w:rPr>
                <w:rFonts w:ascii="Times New Roman"/>
                <w:b w:val="false"/>
                <w:i w:val="false"/>
                <w:color w:val="000000"/>
                <w:sz w:val="20"/>
              </w:rPr>
              <w:t>
(Жангелдин
</w:t>
            </w:r>
            <w:r>
              <w:br/>
            </w:r>
            <w:r>
              <w:rPr>
                <w:rFonts w:ascii="Times New Roman"/>
                <w:b w:val="false"/>
                <w:i w:val="false"/>
                <w:color w:val="000000"/>
                <w:sz w:val="20"/>
              </w:rPr>
              <w:t>
ауданы)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Үлкенқопа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Талдыкөл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Шағыркөл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Сасықкөл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Светлое көлі
</w:t>
            </w:r>
            <w:r>
              <w:br/>
            </w:r>
            <w:r>
              <w:rPr>
                <w:rFonts w:ascii="Times New Roman"/>
                <w:b w:val="false"/>
                <w:i w:val="false"/>
                <w:color w:val="000000"/>
                <w:sz w:val="20"/>
              </w:rPr>
              <w:t>
(Қарабалық
</w:t>
            </w:r>
            <w:r>
              <w:br/>
            </w:r>
            <w:r>
              <w:rPr>
                <w:rFonts w:ascii="Times New Roman"/>
                <w:b w:val="false"/>
                <w:i w:val="false"/>
                <w:color w:val="000000"/>
                <w:sz w:val="20"/>
              </w:rPr>
              <w:t>
ауданы)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Қарақамыс көлі
</w:t>
            </w:r>
            <w:r>
              <w:br/>
            </w:r>
            <w:r>
              <w:rPr>
                <w:rFonts w:ascii="Times New Roman"/>
                <w:b w:val="false"/>
                <w:i w:val="false"/>
                <w:color w:val="000000"/>
                <w:sz w:val="20"/>
              </w:rPr>
              <w:t>
(Қарасу ауда-
</w:t>
            </w:r>
            <w:r>
              <w:br/>
            </w:r>
            <w:r>
              <w:rPr>
                <w:rFonts w:ascii="Times New Roman"/>
                <w:b w:val="false"/>
                <w:i w:val="false"/>
                <w:color w:val="000000"/>
                <w:sz w:val="20"/>
              </w:rPr>
              <w:t>
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Қойбағар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Тонтігер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Новые разливы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Колесниково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Рыбное көлі
</w:t>
            </w:r>
            <w:r>
              <w:br/>
            </w:r>
            <w:r>
              <w:rPr>
                <w:rFonts w:ascii="Times New Roman"/>
                <w:b w:val="false"/>
                <w:i w:val="false"/>
                <w:color w:val="000000"/>
                <w:sz w:val="20"/>
              </w:rPr>
              <w:t>
(Қостанай қ.
</w:t>
            </w:r>
            <w:r>
              <w:br/>
            </w:r>
            <w:r>
              <w:rPr>
                <w:rFonts w:ascii="Times New Roman"/>
                <w:b w:val="false"/>
                <w:i w:val="false"/>
                <w:color w:val="000000"/>
                <w:sz w:val="20"/>
              </w:rPr>
              <w:t>
ағынды суларын
</w:t>
            </w:r>
            <w:r>
              <w:br/>
            </w:r>
            <w:r>
              <w:rPr>
                <w:rFonts w:ascii="Times New Roman"/>
                <w:b w:val="false"/>
                <w:i w:val="false"/>
                <w:color w:val="000000"/>
                <w:sz w:val="20"/>
              </w:rPr>
              <w:t>
буландырғыш-
</w:t>
            </w:r>
            <w:r>
              <w:br/>
            </w:r>
            <w:r>
              <w:rPr>
                <w:rFonts w:ascii="Times New Roman"/>
                <w:b w:val="false"/>
                <w:i w:val="false"/>
                <w:color w:val="000000"/>
                <w:sz w:val="20"/>
              </w:rPr>
              <w:t>
жинағыш)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Қостомар көлі
</w:t>
            </w:r>
            <w:r>
              <w:br/>
            </w:r>
            <w:r>
              <w:rPr>
                <w:rFonts w:ascii="Times New Roman"/>
                <w:b w:val="false"/>
                <w:i w:val="false"/>
                <w:color w:val="000000"/>
                <w:sz w:val="20"/>
              </w:rPr>
              <w:t>
(Қостанай
</w:t>
            </w:r>
            <w:r>
              <w:br/>
            </w:r>
            <w:r>
              <w:rPr>
                <w:rFonts w:ascii="Times New Roman"/>
                <w:b w:val="false"/>
                <w:i w:val="false"/>
                <w:color w:val="000000"/>
                <w:sz w:val="20"/>
              </w:rPr>
              <w:t>
ауданы, 400)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Құнайжаркөл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Теңіз-Қара-
</w:t>
            </w:r>
            <w:r>
              <w:br/>
            </w:r>
            <w:r>
              <w:rPr>
                <w:rFonts w:ascii="Times New Roman"/>
                <w:b w:val="false"/>
                <w:i w:val="false"/>
                <w:color w:val="000000"/>
                <w:sz w:val="20"/>
              </w:rPr>
              <w:t>
қамыс көлдер
</w:t>
            </w:r>
            <w:r>
              <w:br/>
            </w:r>
            <w:r>
              <w:rPr>
                <w:rFonts w:ascii="Times New Roman"/>
                <w:b w:val="false"/>
                <w:i w:val="false"/>
                <w:color w:val="000000"/>
                <w:sz w:val="20"/>
              </w:rPr>
              <w:t>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w:t>
            </w:r>
            <w:r>
              <w:br/>
            </w:r>
            <w:r>
              <w:rPr>
                <w:rFonts w:ascii="Times New Roman"/>
                <w:b w:val="false"/>
                <w:i w:val="false"/>
                <w:color w:val="000000"/>
                <w:sz w:val="20"/>
              </w:rPr>
              <w:t>
(Мокрое)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w:t>
            </w:r>
            <w:r>
              <w:br/>
            </w:r>
            <w:r>
              <w:rPr>
                <w:rFonts w:ascii="Times New Roman"/>
                <w:b w:val="false"/>
                <w:i w:val="false"/>
                <w:color w:val="000000"/>
                <w:sz w:val="20"/>
              </w:rPr>
              <w:t>
(Меңдіқара
</w:t>
            </w:r>
            <w:r>
              <w:br/>
            </w:r>
            <w:r>
              <w:rPr>
                <w:rFonts w:ascii="Times New Roman"/>
                <w:b w:val="false"/>
                <w:i w:val="false"/>
                <w:color w:val="000000"/>
                <w:sz w:val="20"/>
              </w:rPr>
              <w:t>
ауданы)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Қоскөл
</w:t>
            </w:r>
            <w:r>
              <w:br/>
            </w:r>
            <w:r>
              <w:rPr>
                <w:rFonts w:ascii="Times New Roman"/>
                <w:b w:val="false"/>
                <w:i w:val="false"/>
                <w:color w:val="000000"/>
                <w:sz w:val="20"/>
              </w:rPr>
              <w:t>
көлі (Федоров-
</w:t>
            </w:r>
            <w:r>
              <w:br/>
            </w:r>
            <w:r>
              <w:rPr>
                <w:rFonts w:ascii="Times New Roman"/>
                <w:b w:val="false"/>
                <w:i w:val="false"/>
                <w:color w:val="000000"/>
                <w:sz w:val="20"/>
              </w:rPr>
              <w:t>
ский ауданы)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Сарыкөл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Бозшакөл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Жаман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Сабынкөл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Камышовое көлі
</w:t>
            </w:r>
            <w:r>
              <w:br/>
            </w:r>
            <w:r>
              <w:rPr>
                <w:rFonts w:ascii="Times New Roman"/>
                <w:b w:val="false"/>
                <w:i w:val="false"/>
                <w:color w:val="000000"/>
                <w:sz w:val="20"/>
              </w:rPr>
              <w:t>
(Лебяжі)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Ақжан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Речное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Бабье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Итсары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көлі
</w:t>
            </w:r>
            <w:r>
              <w:br/>
            </w:r>
            <w:r>
              <w:rPr>
                <w:rFonts w:ascii="Times New Roman"/>
                <w:b w:val="false"/>
                <w:i w:val="false"/>
                <w:color w:val="000000"/>
                <w:sz w:val="20"/>
              </w:rPr>
              <w:t>
(Ұзынкөл ау-
</w:t>
            </w:r>
            <w:r>
              <w:br/>
            </w:r>
            <w:r>
              <w:rPr>
                <w:rFonts w:ascii="Times New Roman"/>
                <w:b w:val="false"/>
                <w:i w:val="false"/>
                <w:color w:val="000000"/>
                <w:sz w:val="20"/>
              </w:rPr>
              <w:t>
даны, 513)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Сарыоба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Ортакөл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Шошқалы көлдер
</w:t>
            </w:r>
            <w:r>
              <w:br/>
            </w:r>
            <w:r>
              <w:rPr>
                <w:rFonts w:ascii="Times New Roman"/>
                <w:b w:val="false"/>
                <w:i w:val="false"/>
                <w:color w:val="000000"/>
                <w:sz w:val="20"/>
              </w:rPr>
              <w:t>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Сладкое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65"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Куренное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Жаркөл-Қара-
</w:t>
            </w:r>
            <w:r>
              <w:br/>
            </w:r>
            <w:r>
              <w:rPr>
                <w:rFonts w:ascii="Times New Roman"/>
                <w:b w:val="false"/>
                <w:i w:val="false"/>
                <w:color w:val="000000"/>
                <w:sz w:val="20"/>
              </w:rPr>
              <w:t>
қамыс көлдер
</w:t>
            </w:r>
            <w:r>
              <w:br/>
            </w:r>
            <w:r>
              <w:rPr>
                <w:rFonts w:ascii="Times New Roman"/>
                <w:b w:val="false"/>
                <w:i w:val="false"/>
                <w:color w:val="000000"/>
                <w:sz w:val="20"/>
              </w:rPr>
              <w:t>
жүйесі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Қарасор көлі
</w:t>
            </w:r>
            <w:r>
              <w:br/>
            </w:r>
            <w:r>
              <w:rPr>
                <w:rFonts w:ascii="Times New Roman"/>
                <w:b w:val="false"/>
                <w:i w:val="false"/>
                <w:color w:val="000000"/>
                <w:sz w:val="20"/>
              </w:rPr>
              <w:t>
(Ұзынкөл ау-
</w:t>
            </w:r>
            <w:r>
              <w:br/>
            </w:r>
            <w:r>
              <w:rPr>
                <w:rFonts w:ascii="Times New Roman"/>
                <w:b w:val="false"/>
                <w:i w:val="false"/>
                <w:color w:val="000000"/>
                <w:sz w:val="20"/>
              </w:rPr>
              <w:t>
даны)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Қоскөл
</w:t>
            </w:r>
            <w:r>
              <w:br/>
            </w:r>
            <w:r>
              <w:rPr>
                <w:rFonts w:ascii="Times New Roman"/>
                <w:b w:val="false"/>
                <w:i w:val="false"/>
                <w:color w:val="000000"/>
                <w:sz w:val="20"/>
              </w:rPr>
              <w:t>
(Ұзынкөл ау-
</w:t>
            </w:r>
            <w:r>
              <w:br/>
            </w:r>
            <w:r>
              <w:rPr>
                <w:rFonts w:ascii="Times New Roman"/>
                <w:b w:val="false"/>
                <w:i w:val="false"/>
                <w:color w:val="000000"/>
                <w:sz w:val="20"/>
              </w:rPr>
              <w:t>
даны)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Жарқайың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Жаркөл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Жар-Жалтыркөл
</w:t>
            </w:r>
            <w:r>
              <w:br/>
            </w:r>
            <w:r>
              <w:rPr>
                <w:rFonts w:ascii="Times New Roman"/>
                <w:b w:val="false"/>
                <w:i w:val="false"/>
                <w:color w:val="000000"/>
                <w:sz w:val="20"/>
              </w:rPr>
              <w:t>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Тоқтас көлі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bl>
    <w:p>
      <w:pPr>
        <w:spacing w:after="0"/>
        <w:ind w:left="0"/>
        <w:jc w:val="both"/>
      </w:pPr>
      <w:r>
        <w:rPr>
          <w:rFonts w:ascii="Times New Roman"/>
          <w:b w:val="false"/>
          <w:i w:val="false"/>
          <w:color w:val="000000"/>
          <w:sz w:val="28"/>
        </w:rPr>
        <w:t>
</w:t>
      </w:r>
      <w:r>
        <w:rPr>
          <w:rFonts w:ascii="Times New Roman"/>
          <w:b/>
          <w:i w:val="false"/>
          <w:color w:val="000000"/>
          <w:sz w:val="28"/>
        </w:rPr>
        <w:t>
Қызылорда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153"/>
        <w:gridCol w:w="1433"/>
        <w:gridCol w:w="1193"/>
        <w:gridCol w:w="1353"/>
        <w:gridCol w:w="1073"/>
        <w:gridCol w:w="993"/>
        <w:gridCol w:w="1433"/>
        <w:gridCol w:w="1333"/>
      </w:tblGrid>
      <w:tr>
        <w:trPr>
          <w:trHeight w:val="450" w:hRule="atLeast"/>
        </w:trPr>
        <w:tc>
          <w:tcPr>
            <w:tcW w:w="2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
</w:t>
            </w:r>
            <w:r>
              <w:br/>
            </w:r>
            <w:r>
              <w:rPr>
                <w:rFonts w:ascii="Times New Roman"/>
                <w:b w:val="false"/>
                <w:i w:val="false"/>
                <w:color w:val="000000"/>
                <w:sz w:val="20"/>
              </w:rPr>
              <w:t>
дары
</w:t>
            </w:r>
          </w:p>
          <w:p>
            <w:pPr>
              <w:spacing w:after="20"/>
              <w:ind w:left="20"/>
              <w:jc w:val="both"/>
            </w:pP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r>
              <w:br/>
            </w:r>
            <w:r>
              <w:rPr>
                <w:rFonts w:ascii="Times New Roman"/>
                <w:b w:val="false"/>
                <w:i w:val="false"/>
                <w:color w:val="000000"/>
                <w:sz w:val="20"/>
              </w:rPr>
              <w:t>
тонна
</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
</w:t>
            </w:r>
            <w:r>
              <w:br/>
            </w:r>
            <w:r>
              <w:rPr>
                <w:rFonts w:ascii="Times New Roman"/>
                <w:b w:val="false"/>
                <w:i w:val="false"/>
                <w:color w:val="000000"/>
                <w:sz w:val="20"/>
              </w:rPr>
              <w:t>
зан)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w:t>
            </w:r>
            <w:r>
              <w:br/>
            </w:r>
            <w:r>
              <w:rPr>
                <w:rFonts w:ascii="Times New Roman"/>
                <w:b w:val="false"/>
                <w:i w:val="false"/>
                <w:color w:val="000000"/>
                <w:sz w:val="20"/>
              </w:rPr>
              <w:t>
қай-
</w:t>
            </w:r>
            <w:r>
              <w:br/>
            </w:r>
            <w:r>
              <w:rPr>
                <w:rFonts w:ascii="Times New Roman"/>
                <w:b w:val="false"/>
                <w:i w:val="false"/>
                <w:color w:val="000000"/>
                <w:sz w:val="20"/>
              </w:rPr>
              <w:t>
ран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дөн-
</w:t>
            </w:r>
            <w:r>
              <w:br/>
            </w:r>
            <w:r>
              <w:rPr>
                <w:rFonts w:ascii="Times New Roman"/>
                <w:b w:val="false"/>
                <w:i w:val="false"/>
                <w:color w:val="000000"/>
                <w:sz w:val="20"/>
              </w:rPr>
              <w:t>
маң-
</w:t>
            </w:r>
            <w:r>
              <w:br/>
            </w:r>
            <w:r>
              <w:rPr>
                <w:rFonts w:ascii="Times New Roman"/>
                <w:b w:val="false"/>
                <w:i w:val="false"/>
                <w:color w:val="000000"/>
                <w:sz w:val="20"/>
              </w:rPr>
              <w:t>
дай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қанат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Қандыарал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Телікөл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Нансай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Жаңадария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Қараөзек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Қуаңдария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Ақсай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Қамысты-
</w:t>
            </w:r>
            <w:r>
              <w:br/>
            </w:r>
            <w:r>
              <w:rPr>
                <w:rFonts w:ascii="Times New Roman"/>
                <w:b w:val="false"/>
                <w:i w:val="false"/>
                <w:color w:val="000000"/>
                <w:sz w:val="20"/>
              </w:rPr>
              <w:t>
бас көл-
</w:t>
            </w:r>
            <w:r>
              <w:br/>
            </w:r>
            <w:r>
              <w:rPr>
                <w:rFonts w:ascii="Times New Roman"/>
                <w:b w:val="false"/>
                <w:i w:val="false"/>
                <w:color w:val="000000"/>
                <w:sz w:val="20"/>
              </w:rPr>
              <w:t>
дер жүй-
</w:t>
            </w:r>
            <w:r>
              <w:br/>
            </w:r>
            <w:r>
              <w:rPr>
                <w:rFonts w:ascii="Times New Roman"/>
                <w:b w:val="false"/>
                <w:i w:val="false"/>
                <w:color w:val="000000"/>
                <w:sz w:val="20"/>
              </w:rPr>
              <w:t>
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Ақшатау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Тұщы көлі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924,5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26,46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353"/>
        <w:gridCol w:w="1733"/>
        <w:gridCol w:w="1593"/>
        <w:gridCol w:w="1633"/>
        <w:gridCol w:w="1793"/>
        <w:gridCol w:w="179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w:t>
            </w:r>
            <w:r>
              <w:br/>
            </w:r>
            <w:r>
              <w:rPr>
                <w:rFonts w:ascii="Times New Roman"/>
                <w:b w:val="false"/>
                <w:i w:val="false"/>
                <w:color w:val="000000"/>
                <w:sz w:val="20"/>
              </w:rPr>
              <w:t>
торта-
</w:t>
            </w:r>
            <w:r>
              <w:br/>
            </w:r>
            <w:r>
              <w:rPr>
                <w:rFonts w:ascii="Times New Roman"/>
                <w:b w:val="false"/>
                <w:i w:val="false"/>
                <w:color w:val="000000"/>
                <w:sz w:val="20"/>
              </w:rPr>
              <w:t>
сы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w:t>
            </w:r>
            <w:r>
              <w:br/>
            </w:r>
            <w:r>
              <w:rPr>
                <w:rFonts w:ascii="Times New Roman"/>
                <w:b w:val="false"/>
                <w:i w:val="false"/>
                <w:color w:val="000000"/>
                <w:sz w:val="20"/>
              </w:rPr>
              <w:t>
балық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көксерек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күміс
</w:t>
            </w:r>
            <w:r>
              <w:br/>
            </w:r>
            <w:r>
              <w:rPr>
                <w:rFonts w:ascii="Times New Roman"/>
                <w:b w:val="false"/>
                <w:i w:val="false"/>
                <w:color w:val="000000"/>
                <w:sz w:val="20"/>
              </w:rPr>
              <w:t>
түсті
</w:t>
            </w:r>
            <w:r>
              <w:br/>
            </w:r>
            <w:r>
              <w:rPr>
                <w:rFonts w:ascii="Times New Roman"/>
                <w:b w:val="false"/>
                <w:i w:val="false"/>
                <w:color w:val="000000"/>
                <w:sz w:val="20"/>
              </w:rPr>
              <w:t>
мөңке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13"/>
        <w:gridCol w:w="1593"/>
        <w:gridCol w:w="1773"/>
        <w:gridCol w:w="1513"/>
        <w:gridCol w:w="1693"/>
        <w:gridCol w:w="1593"/>
      </w:tblGrid>
      <w:tr>
        <w:trPr>
          <w:trHeight w:val="465" w:hRule="atLeast"/>
        </w:trPr>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
</w:t>
            </w:r>
            <w:r>
              <w:br/>
            </w:r>
            <w:r>
              <w:rPr>
                <w:rFonts w:ascii="Times New Roman"/>
                <w:b w:val="false"/>
                <w:i w:val="false"/>
                <w:color w:val="000000"/>
                <w:sz w:val="20"/>
              </w:rPr>
              <w:t>
ғандары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нәлім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
</w:t>
            </w:r>
            <w:r>
              <w:br/>
            </w:r>
            <w:r>
              <w:rPr>
                <w:rFonts w:ascii="Times New Roman"/>
                <w:b w:val="false"/>
                <w:i w:val="false"/>
                <w:color w:val="000000"/>
                <w:sz w:val="20"/>
              </w:rPr>
              <w:t>
серке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w:t>
            </w:r>
            <w:r>
              <w:br/>
            </w:r>
            <w:r>
              <w:rPr>
                <w:rFonts w:ascii="Times New Roman"/>
                <w:b w:val="false"/>
                <w:i w:val="false"/>
                <w:color w:val="000000"/>
                <w:sz w:val="20"/>
              </w:rPr>
              <w:t>
өзенінің
</w:t>
            </w:r>
            <w:r>
              <w:br/>
            </w:r>
            <w:r>
              <w:rPr>
                <w:rFonts w:ascii="Times New Roman"/>
                <w:b w:val="false"/>
                <w:i w:val="false"/>
                <w:color w:val="000000"/>
                <w:sz w:val="20"/>
              </w:rPr>
              <w:t>
жайылма
</w:t>
            </w:r>
            <w:r>
              <w:br/>
            </w:r>
            <w:r>
              <w:rPr>
                <w:rFonts w:ascii="Times New Roman"/>
                <w:b w:val="false"/>
                <w:i w:val="false"/>
                <w:color w:val="000000"/>
                <w:sz w:val="20"/>
              </w:rPr>
              <w:t>
су то-
</w:t>
            </w:r>
            <w:r>
              <w:br/>
            </w:r>
            <w:r>
              <w:rPr>
                <w:rFonts w:ascii="Times New Roman"/>
                <w:b w:val="false"/>
                <w:i w:val="false"/>
                <w:color w:val="000000"/>
                <w:sz w:val="20"/>
              </w:rPr>
              <w:t>
ғандары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r>
              <w:br/>
            </w:r>
            <w:r>
              <w:rPr>
                <w:rFonts w:ascii="Times New Roman"/>
                <w:b w:val="false"/>
                <w:i w:val="false"/>
                <w:color w:val="000000"/>
                <w:sz w:val="20"/>
              </w:rPr>
              <w:t>
облысы-
</w:t>
            </w:r>
            <w:r>
              <w:br/>
            </w:r>
            <w:r>
              <w:rPr>
                <w:rFonts w:ascii="Times New Roman"/>
                <w:b w:val="false"/>
                <w:i w:val="false"/>
                <w:color w:val="000000"/>
                <w:sz w:val="20"/>
              </w:rPr>
              <w:t>
ның далалық
</w:t>
            </w:r>
            <w:r>
              <w:br/>
            </w:r>
            <w:r>
              <w:rPr>
                <w:rFonts w:ascii="Times New Roman"/>
                <w:b w:val="false"/>
                <w:i w:val="false"/>
                <w:color w:val="000000"/>
                <w:sz w:val="20"/>
              </w:rPr>
              <w:t>
су то-
</w:t>
            </w:r>
            <w:r>
              <w:br/>
            </w:r>
            <w:r>
              <w:rPr>
                <w:rFonts w:ascii="Times New Roman"/>
                <w:b w:val="false"/>
                <w:i w:val="false"/>
                <w:color w:val="000000"/>
                <w:sz w:val="20"/>
              </w:rPr>
              <w:t>
ғандары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53"/>
        <w:gridCol w:w="1613"/>
        <w:gridCol w:w="1733"/>
        <w:gridCol w:w="1533"/>
        <w:gridCol w:w="1713"/>
      </w:tblGrid>
      <w:tr>
        <w:trPr>
          <w:trHeight w:val="465" w:hRule="atLeast"/>
        </w:trPr>
        <w:tc>
          <w:tcPr>
            <w:tcW w:w="1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
</w:t>
            </w:r>
            <w:r>
              <w:br/>
            </w:r>
            <w:r>
              <w:rPr>
                <w:rFonts w:ascii="Times New Roman"/>
                <w:b w:val="false"/>
                <w:i w:val="false"/>
                <w:color w:val="000000"/>
                <w:sz w:val="20"/>
              </w:rPr>
              <w:t>
дары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72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
</w:t>
            </w:r>
            <w:r>
              <w:br/>
            </w:r>
            <w:r>
              <w:rPr>
                <w:rFonts w:ascii="Times New Roman"/>
                <w:b w:val="false"/>
                <w:i w:val="false"/>
                <w:color w:val="000000"/>
                <w:sz w:val="20"/>
              </w:rPr>
              <w:t>
ран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(сазан)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оңғақ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w:t>
            </w:r>
            <w:r>
              <w:br/>
            </w:r>
            <w:r>
              <w:rPr>
                <w:rFonts w:ascii="Times New Roman"/>
                <w:b w:val="false"/>
                <w:i w:val="false"/>
                <w:color w:val="000000"/>
                <w:sz w:val="20"/>
              </w:rPr>
              <w:t>
өзені-
</w:t>
            </w:r>
            <w:r>
              <w:br/>
            </w:r>
            <w:r>
              <w:rPr>
                <w:rFonts w:ascii="Times New Roman"/>
                <w:b w:val="false"/>
                <w:i w:val="false"/>
                <w:color w:val="000000"/>
                <w:sz w:val="20"/>
              </w:rPr>
              <w:t>
нің
</w:t>
            </w:r>
            <w:r>
              <w:br/>
            </w:r>
            <w:r>
              <w:rPr>
                <w:rFonts w:ascii="Times New Roman"/>
                <w:b w:val="false"/>
                <w:i w:val="false"/>
                <w:color w:val="000000"/>
                <w:sz w:val="20"/>
              </w:rPr>
              <w:t>
жайыл-
</w:t>
            </w:r>
            <w:r>
              <w:br/>
            </w:r>
            <w:r>
              <w:rPr>
                <w:rFonts w:ascii="Times New Roman"/>
                <w:b w:val="false"/>
                <w:i w:val="false"/>
                <w:color w:val="000000"/>
                <w:sz w:val="20"/>
              </w:rPr>
              <w:t>
ма су
</w:t>
            </w:r>
            <w:r>
              <w:br/>
            </w:r>
            <w:r>
              <w:rPr>
                <w:rFonts w:ascii="Times New Roman"/>
                <w:b w:val="false"/>
                <w:i w:val="false"/>
                <w:color w:val="000000"/>
                <w:sz w:val="20"/>
              </w:rPr>
              <w:t>
тоған-
</w:t>
            </w:r>
            <w:r>
              <w:br/>
            </w:r>
            <w:r>
              <w:rPr>
                <w:rFonts w:ascii="Times New Roman"/>
                <w:b w:val="false"/>
                <w:i w:val="false"/>
                <w:color w:val="000000"/>
                <w:sz w:val="20"/>
              </w:rPr>
              <w:t>
дары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
</w:t>
            </w:r>
            <w:r>
              <w:br/>
            </w:r>
            <w:r>
              <w:rPr>
                <w:rFonts w:ascii="Times New Roman"/>
                <w:b w:val="false"/>
                <w:i w:val="false"/>
                <w:color w:val="000000"/>
                <w:sz w:val="20"/>
              </w:rPr>
              <w:t>
дар
</w:t>
            </w:r>
            <w:r>
              <w:br/>
            </w:r>
            <w:r>
              <w:rPr>
                <w:rFonts w:ascii="Times New Roman"/>
                <w:b w:val="false"/>
                <w:i w:val="false"/>
                <w:color w:val="000000"/>
                <w:sz w:val="20"/>
              </w:rPr>
              <w:t>
облы-
</w:t>
            </w:r>
            <w:r>
              <w:br/>
            </w:r>
            <w:r>
              <w:rPr>
                <w:rFonts w:ascii="Times New Roman"/>
                <w:b w:val="false"/>
                <w:i w:val="false"/>
                <w:color w:val="000000"/>
                <w:sz w:val="20"/>
              </w:rPr>
              <w:t>
сының
</w:t>
            </w:r>
            <w:r>
              <w:br/>
            </w:r>
            <w:r>
              <w:rPr>
                <w:rFonts w:ascii="Times New Roman"/>
                <w:b w:val="false"/>
                <w:i w:val="false"/>
                <w:color w:val="000000"/>
                <w:sz w:val="20"/>
              </w:rPr>
              <w:t>
дала-
</w:t>
            </w:r>
            <w:r>
              <w:br/>
            </w:r>
            <w:r>
              <w:rPr>
                <w:rFonts w:ascii="Times New Roman"/>
                <w:b w:val="false"/>
                <w:i w:val="false"/>
                <w:color w:val="000000"/>
                <w:sz w:val="20"/>
              </w:rPr>
              <w:t>
лық су
</w:t>
            </w:r>
            <w:r>
              <w:br/>
            </w:r>
            <w:r>
              <w:rPr>
                <w:rFonts w:ascii="Times New Roman"/>
                <w:b w:val="false"/>
                <w:i w:val="false"/>
                <w:color w:val="000000"/>
                <w:sz w:val="20"/>
              </w:rPr>
              <w:t>
тоған-
</w:t>
            </w:r>
            <w:r>
              <w:br/>
            </w:r>
            <w:r>
              <w:rPr>
                <w:rFonts w:ascii="Times New Roman"/>
                <w:b w:val="false"/>
                <w:i w:val="false"/>
                <w:color w:val="000000"/>
                <w:sz w:val="20"/>
              </w:rPr>
              <w:t>
дары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bl>
    <w:p>
      <w:pPr>
        <w:spacing w:after="0"/>
        <w:ind w:left="0"/>
        <w:jc w:val="both"/>
      </w:pPr>
      <w:r>
        <w:rPr>
          <w:rFonts w:ascii="Times New Roman"/>
          <w:b w:val="false"/>
          <w:i w:val="false"/>
          <w:color w:val="000000"/>
          <w:sz w:val="28"/>
        </w:rPr>
        <w:t>
</w:t>
      </w:r>
      <w:r>
        <w:rPr>
          <w:rFonts w:ascii="Times New Roman"/>
          <w:b/>
          <w:i w:val="false"/>
          <w:color w:val="000000"/>
          <w:sz w:val="28"/>
        </w:rPr>
        <w:t>
Солтүстік-Қазақстан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813"/>
        <w:gridCol w:w="1453"/>
        <w:gridCol w:w="1293"/>
        <w:gridCol w:w="1533"/>
        <w:gridCol w:w="1433"/>
        <w:gridCol w:w="1513"/>
      </w:tblGrid>
      <w:tr>
        <w:trPr>
          <w:trHeight w:val="450" w:hRule="atLeast"/>
        </w:trPr>
        <w:tc>
          <w:tcPr>
            <w:tcW w:w="2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(сазан)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ақсақа
</w:t>
            </w:r>
            <w:r>
              <w:br/>
            </w:r>
            <w:r>
              <w:rPr>
                <w:rFonts w:ascii="Times New Roman"/>
                <w:b w:val="false"/>
                <w:i w:val="false"/>
                <w:color w:val="000000"/>
                <w:sz w:val="20"/>
              </w:rPr>
              <w:t>
балық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r>
      <w:tr>
        <w:trPr>
          <w:trHeight w:val="450" w:hRule="atLeast"/>
        </w:trPr>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 су
</w:t>
            </w:r>
            <w:r>
              <w:br/>
            </w:r>
            <w:r>
              <w:rPr>
                <w:rFonts w:ascii="Times New Roman"/>
                <w:b w:val="false"/>
                <w:i w:val="false"/>
                <w:color w:val="000000"/>
                <w:sz w:val="20"/>
              </w:rPr>
              <w:t>
қоймасы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Таран-
</w:t>
            </w:r>
            <w:r>
              <w:br/>
            </w:r>
            <w:r>
              <w:rPr>
                <w:rFonts w:ascii="Times New Roman"/>
                <w:b w:val="false"/>
                <w:i w:val="false"/>
                <w:color w:val="000000"/>
                <w:sz w:val="20"/>
              </w:rPr>
              <w:t>
ғұл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65"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Таран-
</w:t>
            </w:r>
            <w:r>
              <w:br/>
            </w:r>
            <w:r>
              <w:rPr>
                <w:rFonts w:ascii="Times New Roman"/>
                <w:b w:val="false"/>
                <w:i w:val="false"/>
                <w:color w:val="000000"/>
                <w:sz w:val="20"/>
              </w:rPr>
              <w:t>
ғұл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65"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Грачи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Арлагүл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Каменное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w:t>
            </w:r>
            <w:r>
              <w:br/>
            </w:r>
            <w:r>
              <w:rPr>
                <w:rFonts w:ascii="Times New Roman"/>
                <w:b w:val="false"/>
                <w:i w:val="false"/>
                <w:color w:val="000000"/>
                <w:sz w:val="20"/>
              </w:rPr>
              <w:t>
бөгеттері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Дол-
</w:t>
            </w:r>
            <w:r>
              <w:br/>
            </w:r>
            <w:r>
              <w:rPr>
                <w:rFonts w:ascii="Times New Roman"/>
                <w:b w:val="false"/>
                <w:i w:val="false"/>
                <w:color w:val="000000"/>
                <w:sz w:val="20"/>
              </w:rPr>
              <w:t>
гое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Тереңкөл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Жарма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Шағлы-Теңіз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Жал-
</w:t>
            </w:r>
            <w:r>
              <w:br/>
            </w:r>
            <w:r>
              <w:rPr>
                <w:rFonts w:ascii="Times New Roman"/>
                <w:b w:val="false"/>
                <w:i w:val="false"/>
                <w:color w:val="000000"/>
                <w:sz w:val="20"/>
              </w:rPr>
              <w:t>
ғызтау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w:t>
            </w:r>
            <w:r>
              <w:br/>
            </w:r>
            <w:r>
              <w:rPr>
                <w:rFonts w:ascii="Times New Roman"/>
                <w:b w:val="false"/>
                <w:i w:val="false"/>
                <w:color w:val="000000"/>
                <w:sz w:val="20"/>
              </w:rPr>
              <w:t>
МҰТП көлдері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Алва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Балық-
</w:t>
            </w:r>
            <w:r>
              <w:br/>
            </w:r>
            <w:r>
              <w:rPr>
                <w:rFonts w:ascii="Times New Roman"/>
                <w:b w:val="false"/>
                <w:i w:val="false"/>
                <w:color w:val="000000"/>
                <w:sz w:val="20"/>
              </w:rPr>
              <w:t>
ты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Қалдар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Кеңдікті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Башқұрт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Горькое көлі
</w:t>
            </w:r>
            <w:r>
              <w:br/>
            </w:r>
            <w:r>
              <w:rPr>
                <w:rFonts w:ascii="Times New Roman"/>
                <w:b w:val="false"/>
                <w:i w:val="false"/>
                <w:color w:val="000000"/>
                <w:sz w:val="20"/>
              </w:rPr>
              <w:t>
(Казанка)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Давыдова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Екатеринов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Зотово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Могильное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Питное көлі
</w:t>
            </w:r>
            <w:r>
              <w:br/>
            </w:r>
            <w:r>
              <w:rPr>
                <w:rFonts w:ascii="Times New Roman"/>
                <w:b w:val="false"/>
                <w:i w:val="false"/>
                <w:color w:val="000000"/>
                <w:sz w:val="20"/>
              </w:rPr>
              <w:t>
(Островское)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Щитово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Ястребнов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Питное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Половинное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Сумное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Курейное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Лебяжі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Лебяжі көлі
</w:t>
            </w:r>
            <w:r>
              <w:br/>
            </w:r>
            <w:r>
              <w:rPr>
                <w:rFonts w:ascii="Times New Roman"/>
                <w:b w:val="false"/>
                <w:i w:val="false"/>
                <w:color w:val="000000"/>
                <w:sz w:val="20"/>
              </w:rPr>
              <w:t>
(Налобино)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Плоское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Полковниково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Серьгино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Соленое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Сумное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Травное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Якуш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Бексейіт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Песчаное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көлі
</w:t>
            </w:r>
            <w:r>
              <w:br/>
            </w:r>
            <w:r>
              <w:rPr>
                <w:rFonts w:ascii="Times New Roman"/>
                <w:b w:val="false"/>
                <w:i w:val="false"/>
                <w:color w:val="000000"/>
                <w:sz w:val="20"/>
              </w:rPr>
              <w:t>
(Ғ.Мүсірепов
</w:t>
            </w:r>
            <w:r>
              <w:br/>
            </w:r>
            <w:r>
              <w:rPr>
                <w:rFonts w:ascii="Times New Roman"/>
                <w:b w:val="false"/>
                <w:i w:val="false"/>
                <w:color w:val="000000"/>
                <w:sz w:val="20"/>
              </w:rPr>
              <w:t>
ауданы)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Қалмақкөл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Салқынкөл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Ұлыкөл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Зеленогой
</w:t>
            </w:r>
            <w:r>
              <w:br/>
            </w:r>
            <w:r>
              <w:rPr>
                <w:rFonts w:ascii="Times New Roman"/>
                <w:b w:val="false"/>
                <w:i w:val="false"/>
                <w:color w:val="000000"/>
                <w:sz w:val="20"/>
              </w:rPr>
              <w:t>
бөгеті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Құмдыкөл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Козлов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r>
              <w:br/>
            </w:r>
            <w:r>
              <w:rPr>
                <w:rFonts w:ascii="Times New Roman"/>
                <w:b w:val="false"/>
                <w:i w:val="false"/>
                <w:color w:val="000000"/>
                <w:sz w:val="20"/>
              </w:rPr>
              <w:t>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Пестрое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көлі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өзені
</w:t>
            </w:r>
            <w:r>
              <w:br/>
            </w:r>
            <w:r>
              <w:rPr>
                <w:rFonts w:ascii="Times New Roman"/>
                <w:b w:val="false"/>
                <w:i w:val="false"/>
                <w:color w:val="000000"/>
                <w:sz w:val="20"/>
              </w:rPr>
              <w:t>
жайылма су
</w:t>
            </w:r>
            <w:r>
              <w:br/>
            </w:r>
            <w:r>
              <w:rPr>
                <w:rFonts w:ascii="Times New Roman"/>
                <w:b w:val="false"/>
                <w:i w:val="false"/>
                <w:color w:val="000000"/>
                <w:sz w:val="20"/>
              </w:rPr>
              <w:t>
тоғандарымен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773"/>
        <w:gridCol w:w="1693"/>
      </w:tblGrid>
      <w:tr>
        <w:trPr>
          <w:trHeight w:val="450" w:hRule="atLeast"/>
        </w:trPr>
        <w:tc>
          <w:tcPr>
            <w:tcW w:w="2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тоғандары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w:t>
            </w:r>
            <w:r>
              <w:br/>
            </w:r>
            <w:r>
              <w:rPr>
                <w:rFonts w:ascii="Times New Roman"/>
                <w:b w:val="false"/>
                <w:i w:val="false"/>
                <w:color w:val="000000"/>
                <w:sz w:val="20"/>
              </w:rPr>
              <w:t>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Сергеев су
</w:t>
            </w:r>
            <w:r>
              <w:br/>
            </w:r>
            <w:r>
              <w:rPr>
                <w:rFonts w:ascii="Times New Roman"/>
                <w:b w:val="false"/>
                <w:i w:val="false"/>
                <w:color w:val="000000"/>
                <w:sz w:val="20"/>
              </w:rPr>
              <w:t>
қоймасы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Таран-
</w:t>
            </w:r>
            <w:r>
              <w:br/>
            </w:r>
            <w:r>
              <w:rPr>
                <w:rFonts w:ascii="Times New Roman"/>
                <w:b w:val="false"/>
                <w:i w:val="false"/>
                <w:color w:val="000000"/>
                <w:sz w:val="20"/>
              </w:rPr>
              <w:t>
ғұл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Таран-
</w:t>
            </w:r>
            <w:r>
              <w:br/>
            </w:r>
            <w:r>
              <w:rPr>
                <w:rFonts w:ascii="Times New Roman"/>
                <w:b w:val="false"/>
                <w:i w:val="false"/>
                <w:color w:val="000000"/>
                <w:sz w:val="20"/>
              </w:rPr>
              <w:t>
ғұл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Ұялы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Грачи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Арлагүл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Каменное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w:t>
            </w:r>
            <w:r>
              <w:br/>
            </w:r>
            <w:r>
              <w:rPr>
                <w:rFonts w:ascii="Times New Roman"/>
                <w:b w:val="false"/>
                <w:i w:val="false"/>
                <w:color w:val="000000"/>
                <w:sz w:val="20"/>
              </w:rPr>
              <w:t>
бөгеттері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Долгое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Тереңкөл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Жарма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Шағлы-Теңіз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 Жал-
</w:t>
            </w:r>
            <w:r>
              <w:br/>
            </w:r>
            <w:r>
              <w:rPr>
                <w:rFonts w:ascii="Times New Roman"/>
                <w:b w:val="false"/>
                <w:i w:val="false"/>
                <w:color w:val="000000"/>
                <w:sz w:val="20"/>
              </w:rPr>
              <w:t>
ғызтау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w:t>
            </w:r>
            <w:r>
              <w:br/>
            </w:r>
            <w:r>
              <w:rPr>
                <w:rFonts w:ascii="Times New Roman"/>
                <w:b w:val="false"/>
                <w:i w:val="false"/>
                <w:color w:val="000000"/>
                <w:sz w:val="20"/>
              </w:rPr>
              <w:t>
МҰТП көлдері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Алва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Балық-
</w:t>
            </w:r>
            <w:r>
              <w:br/>
            </w:r>
            <w:r>
              <w:rPr>
                <w:rFonts w:ascii="Times New Roman"/>
                <w:b w:val="false"/>
                <w:i w:val="false"/>
                <w:color w:val="000000"/>
                <w:sz w:val="20"/>
              </w:rPr>
              <w:t>
ты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Қалдар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Кеңдікті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Башқұрт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Горькое көлі
</w:t>
            </w:r>
            <w:r>
              <w:br/>
            </w:r>
            <w:r>
              <w:rPr>
                <w:rFonts w:ascii="Times New Roman"/>
                <w:b w:val="false"/>
                <w:i w:val="false"/>
                <w:color w:val="000000"/>
                <w:sz w:val="20"/>
              </w:rPr>
              <w:t>
(Казанка)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Давыдова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Екатеринов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Зотово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Могильное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Питное көлі
</w:t>
            </w:r>
            <w:r>
              <w:br/>
            </w:r>
            <w:r>
              <w:rPr>
                <w:rFonts w:ascii="Times New Roman"/>
                <w:b w:val="false"/>
                <w:i w:val="false"/>
                <w:color w:val="000000"/>
                <w:sz w:val="20"/>
              </w:rPr>
              <w:t>
(Островское)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Щитово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Ястребнов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Питное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Половинное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Сумное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Курейное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Лебяжі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Лебяжі көлі
</w:t>
            </w:r>
            <w:r>
              <w:br/>
            </w:r>
            <w:r>
              <w:rPr>
                <w:rFonts w:ascii="Times New Roman"/>
                <w:b w:val="false"/>
                <w:i w:val="false"/>
                <w:color w:val="000000"/>
                <w:sz w:val="20"/>
              </w:rPr>
              <w:t>
(Налобино)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Плоское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Полковниково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Рыбное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Серьгино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Соленое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Сумное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Травное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Якуш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Бексейіт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Жаркөл көлі
</w:t>
            </w:r>
            <w:r>
              <w:br/>
            </w:r>
            <w:r>
              <w:rPr>
                <w:rFonts w:ascii="Times New Roman"/>
                <w:b w:val="false"/>
                <w:i w:val="false"/>
                <w:color w:val="000000"/>
                <w:sz w:val="20"/>
              </w:rPr>
              <w:t>
(Ғ.Мүсірепов
</w:t>
            </w:r>
            <w:r>
              <w:br/>
            </w:r>
            <w:r>
              <w:rPr>
                <w:rFonts w:ascii="Times New Roman"/>
                <w:b w:val="false"/>
                <w:i w:val="false"/>
                <w:color w:val="000000"/>
                <w:sz w:val="20"/>
              </w:rPr>
              <w:t>
ауданы)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Қалмақкөл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Салқынкөл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Ұлыкөл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Зеленогой
</w:t>
            </w:r>
            <w:r>
              <w:br/>
            </w:r>
            <w:r>
              <w:rPr>
                <w:rFonts w:ascii="Times New Roman"/>
                <w:b w:val="false"/>
                <w:i w:val="false"/>
                <w:color w:val="000000"/>
                <w:sz w:val="20"/>
              </w:rPr>
              <w:t>
бөгеті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Құмдыкөл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Козлов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Шортанды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Пестрое
</w:t>
            </w:r>
            <w:r>
              <w:br/>
            </w:r>
            <w:r>
              <w:rPr>
                <w:rFonts w:ascii="Times New Roman"/>
                <w:b w:val="false"/>
                <w:i w:val="false"/>
                <w:color w:val="000000"/>
                <w:sz w:val="20"/>
              </w:rPr>
              <w:t>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көлі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өзені
</w:t>
            </w:r>
            <w:r>
              <w:br/>
            </w:r>
            <w:r>
              <w:rPr>
                <w:rFonts w:ascii="Times New Roman"/>
                <w:b w:val="false"/>
                <w:i w:val="false"/>
                <w:color w:val="000000"/>
                <w:sz w:val="20"/>
              </w:rPr>
              <w:t>
жайылма су
</w:t>
            </w:r>
            <w:r>
              <w:br/>
            </w:r>
            <w:r>
              <w:rPr>
                <w:rFonts w:ascii="Times New Roman"/>
                <w:b w:val="false"/>
                <w:i w:val="false"/>
                <w:color w:val="000000"/>
                <w:sz w:val="20"/>
              </w:rPr>
              <w:t>
тоғандарымен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су
</w:t>
            </w:r>
            <w:r>
              <w:br/>
            </w:r>
            <w:r>
              <w:rPr>
                <w:rFonts w:ascii="Times New Roman"/>
                <w:b w:val="false"/>
                <w:i w:val="false"/>
                <w:color w:val="000000"/>
                <w:sz w:val="20"/>
              </w:rPr>
              <w:t>
тоғандары**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r>
    </w:tbl>
    <w:p>
      <w:pPr>
        <w:spacing w:after="0"/>
        <w:ind w:left="0"/>
        <w:jc w:val="both"/>
      </w:pPr>
      <w:r>
        <w:rPr>
          <w:rFonts w:ascii="Times New Roman"/>
          <w:b w:val="false"/>
          <w:i w:val="false"/>
          <w:color w:val="000000"/>
          <w:sz w:val="28"/>
        </w:rPr>
        <w:t>
</w:t>
      </w:r>
      <w:r>
        <w:rPr>
          <w:rFonts w:ascii="Times New Roman"/>
          <w:b/>
          <w:i w:val="false"/>
          <w:color w:val="000000"/>
          <w:sz w:val="28"/>
        </w:rPr>
        <w:t>
Оңтүстік Қазақстан облысы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773"/>
        <w:gridCol w:w="1393"/>
        <w:gridCol w:w="1353"/>
        <w:gridCol w:w="1913"/>
        <w:gridCol w:w="1773"/>
        <w:gridCol w:w="1633"/>
      </w:tblGrid>
      <w:tr>
        <w:trPr>
          <w:trHeight w:val="450" w:hRule="atLeast"/>
        </w:trPr>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
</w:t>
            </w:r>
            <w:r>
              <w:br/>
            </w:r>
            <w:r>
              <w:rPr>
                <w:rFonts w:ascii="Times New Roman"/>
                <w:b w:val="false"/>
                <w:i w:val="false"/>
                <w:color w:val="000000"/>
                <w:sz w:val="20"/>
              </w:rPr>
              <w:t>
дары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r>
              <w:br/>
            </w:r>
            <w:r>
              <w:rPr>
                <w:rFonts w:ascii="Times New Roman"/>
                <w:b w:val="false"/>
                <w:i w:val="false"/>
                <w:color w:val="000000"/>
                <w:sz w:val="20"/>
              </w:rPr>
              <w:t>
тонна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тарақ
</w:t>
            </w:r>
            <w:r>
              <w:br/>
            </w:r>
            <w:r>
              <w:rPr>
                <w:rFonts w:ascii="Times New Roman"/>
                <w:b w:val="false"/>
                <w:i w:val="false"/>
                <w:color w:val="000000"/>
                <w:sz w:val="20"/>
              </w:rPr>
              <w:t>
балық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
</w:t>
            </w:r>
            <w:r>
              <w:br/>
            </w:r>
            <w:r>
              <w:rPr>
                <w:rFonts w:ascii="Times New Roman"/>
                <w:b w:val="false"/>
                <w:i w:val="false"/>
                <w:color w:val="000000"/>
                <w:sz w:val="20"/>
              </w:rPr>
              <w:t>
қанат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алабұға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аққайран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айнакөз
</w:t>
            </w:r>
          </w:p>
        </w:tc>
      </w:tr>
      <w:tr>
        <w:trPr>
          <w:trHeight w:val="450" w:hRule="atLeast"/>
        </w:trPr>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r>
              <w:br/>
            </w:r>
            <w:r>
              <w:rPr>
                <w:rFonts w:ascii="Times New Roman"/>
                <w:b w:val="false"/>
                <w:i w:val="false"/>
                <w:color w:val="000000"/>
                <w:sz w:val="20"/>
              </w:rPr>
              <w:t>
шегіндегі
</w:t>
            </w:r>
            <w:r>
              <w:br/>
            </w:r>
            <w:r>
              <w:rPr>
                <w:rFonts w:ascii="Times New Roman"/>
                <w:b w:val="false"/>
                <w:i w:val="false"/>
                <w:color w:val="000000"/>
                <w:sz w:val="20"/>
              </w:rPr>
              <w:t>
жайылма
</w:t>
            </w:r>
            <w:r>
              <w:br/>
            </w:r>
            <w:r>
              <w:rPr>
                <w:rFonts w:ascii="Times New Roman"/>
                <w:b w:val="false"/>
                <w:i w:val="false"/>
                <w:color w:val="000000"/>
                <w:sz w:val="20"/>
              </w:rPr>
              <w:t>
су тоған-
</w:t>
            </w:r>
            <w:r>
              <w:br/>
            </w:r>
            <w:r>
              <w:rPr>
                <w:rFonts w:ascii="Times New Roman"/>
                <w:b w:val="false"/>
                <w:i w:val="false"/>
                <w:color w:val="000000"/>
                <w:sz w:val="20"/>
              </w:rPr>
              <w:t>
дары бар
</w:t>
            </w:r>
            <w:r>
              <w:br/>
            </w:r>
            <w:r>
              <w:rPr>
                <w:rFonts w:ascii="Times New Roman"/>
                <w:b w:val="false"/>
                <w:i w:val="false"/>
                <w:color w:val="000000"/>
                <w:sz w:val="20"/>
              </w:rPr>
              <w:t>
Сырдария
</w:t>
            </w:r>
            <w:r>
              <w:br/>
            </w:r>
            <w:r>
              <w:rPr>
                <w:rFonts w:ascii="Times New Roman"/>
                <w:b w:val="false"/>
                <w:i w:val="false"/>
                <w:color w:val="000000"/>
                <w:sz w:val="20"/>
              </w:rPr>
              <w:t>
өзені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112,941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9,659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Шошқакөл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су
</w:t>
            </w:r>
            <w:r>
              <w:br/>
            </w:r>
            <w:r>
              <w:rPr>
                <w:rFonts w:ascii="Times New Roman"/>
                <w:b w:val="false"/>
                <w:i w:val="false"/>
                <w:color w:val="000000"/>
                <w:sz w:val="20"/>
              </w:rPr>
              <w:t>
қоймасы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су
</w:t>
            </w:r>
            <w:r>
              <w:br/>
            </w:r>
            <w:r>
              <w:rPr>
                <w:rFonts w:ascii="Times New Roman"/>
                <w:b w:val="false"/>
                <w:i w:val="false"/>
                <w:color w:val="000000"/>
                <w:sz w:val="20"/>
              </w:rPr>
              <w:t>
қоймасы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Тоғыс су
</w:t>
            </w:r>
            <w:r>
              <w:br/>
            </w:r>
            <w:r>
              <w:rPr>
                <w:rFonts w:ascii="Times New Roman"/>
                <w:b w:val="false"/>
                <w:i w:val="false"/>
                <w:color w:val="000000"/>
                <w:sz w:val="20"/>
              </w:rPr>
              <w:t>
қоймасы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Ақжайқын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Казоты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өзені
</w:t>
            </w:r>
            <w:r>
              <w:br/>
            </w:r>
            <w:r>
              <w:rPr>
                <w:rFonts w:ascii="Times New Roman"/>
                <w:b w:val="false"/>
                <w:i w:val="false"/>
                <w:color w:val="000000"/>
                <w:sz w:val="20"/>
              </w:rPr>
              <w:t>
жайылма
</w:t>
            </w:r>
            <w:r>
              <w:br/>
            </w:r>
            <w:r>
              <w:rPr>
                <w:rFonts w:ascii="Times New Roman"/>
                <w:b w:val="false"/>
                <w:i w:val="false"/>
                <w:color w:val="000000"/>
                <w:sz w:val="20"/>
              </w:rPr>
              <w:t>
су тоған-
</w:t>
            </w:r>
            <w:r>
              <w:br/>
            </w:r>
            <w:r>
              <w:rPr>
                <w:rFonts w:ascii="Times New Roman"/>
                <w:b w:val="false"/>
                <w:i w:val="false"/>
                <w:color w:val="000000"/>
                <w:sz w:val="20"/>
              </w:rPr>
              <w:t>
дарымен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224,271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9,659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53"/>
        <w:gridCol w:w="1413"/>
        <w:gridCol w:w="1313"/>
        <w:gridCol w:w="1953"/>
        <w:gridCol w:w="1753"/>
        <w:gridCol w:w="1633"/>
      </w:tblGrid>
      <w:tr>
        <w:trPr>
          <w:trHeight w:val="450" w:hRule="atLeast"/>
        </w:trPr>
        <w:tc>
          <w:tcPr>
            <w:tcW w:w="1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
</w:t>
            </w:r>
            <w:r>
              <w:br/>
            </w:r>
            <w:r>
              <w:rPr>
                <w:rFonts w:ascii="Times New Roman"/>
                <w:b w:val="false"/>
                <w:i w:val="false"/>
                <w:color w:val="000000"/>
                <w:sz w:val="20"/>
              </w:rPr>
              <w:t>
ған-
</w:t>
            </w:r>
            <w:r>
              <w:br/>
            </w:r>
            <w:r>
              <w:rPr>
                <w:rFonts w:ascii="Times New Roman"/>
                <w:b w:val="false"/>
                <w:i w:val="false"/>
                <w:color w:val="000000"/>
                <w:sz w:val="20"/>
              </w:rPr>
              <w:t>
дары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қылыш
</w:t>
            </w:r>
            <w:r>
              <w:br/>
            </w:r>
            <w:r>
              <w:rPr>
                <w:rFonts w:ascii="Times New Roman"/>
                <w:b w:val="false"/>
                <w:i w:val="false"/>
                <w:color w:val="000000"/>
                <w:sz w:val="20"/>
              </w:rPr>
              <w:t>
балық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
</w:t>
            </w:r>
            <w:r>
              <w:br/>
            </w:r>
            <w:r>
              <w:rPr>
                <w:rFonts w:ascii="Times New Roman"/>
                <w:b w:val="false"/>
                <w:i w:val="false"/>
                <w:color w:val="000000"/>
                <w:sz w:val="20"/>
              </w:rPr>
              <w:t>
(сазан)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r>
      <w:tr>
        <w:trPr>
          <w:trHeight w:val="45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r>
              <w:br/>
            </w:r>
            <w:r>
              <w:rPr>
                <w:rFonts w:ascii="Times New Roman"/>
                <w:b w:val="false"/>
                <w:i w:val="false"/>
                <w:color w:val="000000"/>
                <w:sz w:val="20"/>
              </w:rPr>
              <w:t>
шегіндегі
</w:t>
            </w:r>
            <w:r>
              <w:br/>
            </w:r>
            <w:r>
              <w:rPr>
                <w:rFonts w:ascii="Times New Roman"/>
                <w:b w:val="false"/>
                <w:i w:val="false"/>
                <w:color w:val="000000"/>
                <w:sz w:val="20"/>
              </w:rPr>
              <w:t>
жайылма
</w:t>
            </w:r>
            <w:r>
              <w:br/>
            </w:r>
            <w:r>
              <w:rPr>
                <w:rFonts w:ascii="Times New Roman"/>
                <w:b w:val="false"/>
                <w:i w:val="false"/>
                <w:color w:val="000000"/>
                <w:sz w:val="20"/>
              </w:rPr>
              <w:t>
су тоған-
</w:t>
            </w:r>
            <w:r>
              <w:br/>
            </w:r>
            <w:r>
              <w:rPr>
                <w:rFonts w:ascii="Times New Roman"/>
                <w:b w:val="false"/>
                <w:i w:val="false"/>
                <w:color w:val="000000"/>
                <w:sz w:val="20"/>
              </w:rPr>
              <w:t>
дары бар
</w:t>
            </w:r>
            <w:r>
              <w:br/>
            </w:r>
            <w:r>
              <w:rPr>
                <w:rFonts w:ascii="Times New Roman"/>
                <w:b w:val="false"/>
                <w:i w:val="false"/>
                <w:color w:val="000000"/>
                <w:sz w:val="20"/>
              </w:rPr>
              <w:t>
Сырдария
</w:t>
            </w:r>
            <w:r>
              <w:br/>
            </w:r>
            <w:r>
              <w:rPr>
                <w:rFonts w:ascii="Times New Roman"/>
                <w:b w:val="false"/>
                <w:i w:val="false"/>
                <w:color w:val="000000"/>
                <w:sz w:val="20"/>
              </w:rPr>
              <w:t>
өзені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6,135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5,534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Шошқакөл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45"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Тоғыс су
</w:t>
            </w:r>
            <w:r>
              <w:br/>
            </w:r>
            <w:r>
              <w:rPr>
                <w:rFonts w:ascii="Times New Roman"/>
                <w:b w:val="false"/>
                <w:i w:val="false"/>
                <w:color w:val="000000"/>
                <w:sz w:val="20"/>
              </w:rPr>
              <w:t>
қоймасы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Ақжайқын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Казоты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өзені
</w:t>
            </w:r>
            <w:r>
              <w:br/>
            </w:r>
            <w:r>
              <w:rPr>
                <w:rFonts w:ascii="Times New Roman"/>
                <w:b w:val="false"/>
                <w:i w:val="false"/>
                <w:color w:val="000000"/>
                <w:sz w:val="20"/>
              </w:rPr>
              <w:t>
жайылма
</w:t>
            </w:r>
            <w:r>
              <w:br/>
            </w:r>
            <w:r>
              <w:rPr>
                <w:rFonts w:ascii="Times New Roman"/>
                <w:b w:val="false"/>
                <w:i w:val="false"/>
                <w:color w:val="000000"/>
                <w:sz w:val="20"/>
              </w:rPr>
              <w:t>
су тоған-
</w:t>
            </w:r>
            <w:r>
              <w:br/>
            </w:r>
            <w:r>
              <w:rPr>
                <w:rFonts w:ascii="Times New Roman"/>
                <w:b w:val="false"/>
                <w:i w:val="false"/>
                <w:color w:val="000000"/>
                <w:sz w:val="20"/>
              </w:rPr>
              <w:t>
дарымен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40,075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13,564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773"/>
        <w:gridCol w:w="1633"/>
        <w:gridCol w:w="1633"/>
        <w:gridCol w:w="1913"/>
        <w:gridCol w:w="1793"/>
        <w:gridCol w:w="1633"/>
      </w:tblGrid>
      <w:tr>
        <w:trPr>
          <w:trHeight w:val="450" w:hRule="atLeast"/>
        </w:trPr>
        <w:tc>
          <w:tcPr>
            <w:tcW w:w="1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тоған-
</w:t>
            </w:r>
            <w:r>
              <w:br/>
            </w:r>
            <w:r>
              <w:rPr>
                <w:rFonts w:ascii="Times New Roman"/>
                <w:b w:val="false"/>
                <w:i w:val="false"/>
                <w:color w:val="000000"/>
                <w:sz w:val="20"/>
              </w:rPr>
              <w:t>
дары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Балықтардың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торта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
</w:t>
            </w:r>
            <w:r>
              <w:br/>
            </w:r>
            <w:r>
              <w:rPr>
                <w:rFonts w:ascii="Times New Roman"/>
                <w:b w:val="false"/>
                <w:i w:val="false"/>
                <w:color w:val="000000"/>
                <w:sz w:val="20"/>
              </w:rPr>
              <w:t>
маңдай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 амур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жылан-
</w:t>
            </w:r>
            <w:r>
              <w:br/>
            </w:r>
            <w:r>
              <w:rPr>
                <w:rFonts w:ascii="Times New Roman"/>
                <w:b w:val="false"/>
                <w:i w:val="false"/>
                <w:color w:val="000000"/>
                <w:sz w:val="20"/>
              </w:rPr>
              <w:t>
бас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мөңке
</w:t>
            </w:r>
          </w:p>
        </w:tc>
      </w:tr>
      <w:tr>
        <w:trPr>
          <w:trHeight w:val="450" w:hRule="atLeast"/>
        </w:trPr>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w:t>
            </w:r>
            <w:r>
              <w:br/>
            </w:r>
            <w:r>
              <w:rPr>
                <w:rFonts w:ascii="Times New Roman"/>
                <w:b w:val="false"/>
                <w:i w:val="false"/>
                <w:color w:val="000000"/>
                <w:sz w:val="20"/>
              </w:rPr>
              <w:t>
Қазақстан
</w:t>
            </w:r>
            <w:r>
              <w:br/>
            </w:r>
            <w:r>
              <w:rPr>
                <w:rFonts w:ascii="Times New Roman"/>
                <w:b w:val="false"/>
                <w:i w:val="false"/>
                <w:color w:val="000000"/>
                <w:sz w:val="20"/>
              </w:rPr>
              <w:t>
облысы
</w:t>
            </w:r>
            <w:r>
              <w:br/>
            </w:r>
            <w:r>
              <w:rPr>
                <w:rFonts w:ascii="Times New Roman"/>
                <w:b w:val="false"/>
                <w:i w:val="false"/>
                <w:color w:val="000000"/>
                <w:sz w:val="20"/>
              </w:rPr>
              <w:t>
шегіндегі
</w:t>
            </w:r>
            <w:r>
              <w:br/>
            </w:r>
            <w:r>
              <w:rPr>
                <w:rFonts w:ascii="Times New Roman"/>
                <w:b w:val="false"/>
                <w:i w:val="false"/>
                <w:color w:val="000000"/>
                <w:sz w:val="20"/>
              </w:rPr>
              <w:t>
жайылма
</w:t>
            </w:r>
            <w:r>
              <w:br/>
            </w:r>
            <w:r>
              <w:rPr>
                <w:rFonts w:ascii="Times New Roman"/>
                <w:b w:val="false"/>
                <w:i w:val="false"/>
                <w:color w:val="000000"/>
                <w:sz w:val="20"/>
              </w:rPr>
              <w:t>
су тоған-
</w:t>
            </w:r>
            <w:r>
              <w:br/>
            </w:r>
            <w:r>
              <w:rPr>
                <w:rFonts w:ascii="Times New Roman"/>
                <w:b w:val="false"/>
                <w:i w:val="false"/>
                <w:color w:val="000000"/>
                <w:sz w:val="20"/>
              </w:rPr>
              <w:t>
дары бар
</w:t>
            </w:r>
            <w:r>
              <w:br/>
            </w:r>
            <w:r>
              <w:rPr>
                <w:rFonts w:ascii="Times New Roman"/>
                <w:b w:val="false"/>
                <w:i w:val="false"/>
                <w:color w:val="000000"/>
                <w:sz w:val="20"/>
              </w:rPr>
              <w:t>
Сырдария
</w:t>
            </w:r>
            <w:r>
              <w:br/>
            </w:r>
            <w:r>
              <w:rPr>
                <w:rFonts w:ascii="Times New Roman"/>
                <w:b w:val="false"/>
                <w:i w:val="false"/>
                <w:color w:val="000000"/>
                <w:sz w:val="20"/>
              </w:rPr>
              <w:t>
өзені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29,254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Шошқакөл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Бөген су
</w:t>
            </w:r>
            <w:r>
              <w:br/>
            </w:r>
            <w:r>
              <w:rPr>
                <w:rFonts w:ascii="Times New Roman"/>
                <w:b w:val="false"/>
                <w:i w:val="false"/>
                <w:color w:val="000000"/>
                <w:sz w:val="20"/>
              </w:rPr>
              <w:t>
қоймасы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Бадам су
</w:t>
            </w:r>
            <w:r>
              <w:br/>
            </w:r>
            <w:r>
              <w:rPr>
                <w:rFonts w:ascii="Times New Roman"/>
                <w:b w:val="false"/>
                <w:i w:val="false"/>
                <w:color w:val="000000"/>
                <w:sz w:val="20"/>
              </w:rPr>
              <w:t>
қоймасы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Тоғыс су
</w:t>
            </w:r>
            <w:r>
              <w:br/>
            </w:r>
            <w:r>
              <w:rPr>
                <w:rFonts w:ascii="Times New Roman"/>
                <w:b w:val="false"/>
                <w:i w:val="false"/>
                <w:color w:val="000000"/>
                <w:sz w:val="20"/>
              </w:rPr>
              <w:t>
қоймасы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Ақжайқын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Казоты
</w:t>
            </w:r>
            <w:r>
              <w:br/>
            </w:r>
            <w:r>
              <w:rPr>
                <w:rFonts w:ascii="Times New Roman"/>
                <w:b w:val="false"/>
                <w:i w:val="false"/>
                <w:color w:val="000000"/>
                <w:sz w:val="20"/>
              </w:rPr>
              <w:t>
көлдер
</w:t>
            </w:r>
            <w:r>
              <w:br/>
            </w:r>
            <w:r>
              <w:rPr>
                <w:rFonts w:ascii="Times New Roman"/>
                <w:b w:val="false"/>
                <w:i w:val="false"/>
                <w:color w:val="000000"/>
                <w:sz w:val="20"/>
              </w:rPr>
              <w:t>
жүйесі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өзені
</w:t>
            </w:r>
            <w:r>
              <w:br/>
            </w:r>
            <w:r>
              <w:rPr>
                <w:rFonts w:ascii="Times New Roman"/>
                <w:b w:val="false"/>
                <w:i w:val="false"/>
                <w:color w:val="000000"/>
                <w:sz w:val="20"/>
              </w:rPr>
              <w:t>
жайылма
</w:t>
            </w:r>
            <w:r>
              <w:br/>
            </w:r>
            <w:r>
              <w:rPr>
                <w:rFonts w:ascii="Times New Roman"/>
                <w:b w:val="false"/>
                <w:i w:val="false"/>
                <w:color w:val="000000"/>
                <w:sz w:val="20"/>
              </w:rPr>
              <w:t>
су тоған-
</w:t>
            </w:r>
            <w:r>
              <w:br/>
            </w:r>
            <w:r>
              <w:rPr>
                <w:rFonts w:ascii="Times New Roman"/>
                <w:b w:val="false"/>
                <w:i w:val="false"/>
                <w:color w:val="000000"/>
                <w:sz w:val="20"/>
              </w:rPr>
              <w:t>
дарымен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28,264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20,917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29,854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r>
    </w:tbl>
    <w:p>
      <w:pPr>
        <w:spacing w:after="0"/>
        <w:ind w:left="0"/>
        <w:jc w:val="both"/>
      </w:pPr>
      <w:r>
        <w:rPr>
          <w:rFonts w:ascii="Times New Roman"/>
          <w:b w:val="false"/>
          <w:i w:val="false"/>
          <w:color w:val="000000"/>
          <w:sz w:val="28"/>
        </w:rPr>
        <w:t>
</w:t>
      </w:r>
      <w:r>
        <w:rPr>
          <w:rFonts w:ascii="Times New Roman"/>
          <w:b/>
          <w:i w:val="false"/>
          <w:color w:val="000000"/>
          <w:sz w:val="28"/>
        </w:rPr>
        <w:t>
                  Жайық-Каспий бассейні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213"/>
        <w:gridCol w:w="1513"/>
        <w:gridCol w:w="1513"/>
        <w:gridCol w:w="1453"/>
        <w:gridCol w:w="1893"/>
        <w:gridCol w:w="1733"/>
      </w:tblGrid>
      <w:tr>
        <w:trPr>
          <w:trHeight w:val="450" w:hRule="atLeast"/>
        </w:trPr>
        <w:tc>
          <w:tcPr>
            <w:tcW w:w="3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және
</w:t>
            </w:r>
            <w:r>
              <w:br/>
            </w:r>
            <w:r>
              <w:rPr>
                <w:rFonts w:ascii="Times New Roman"/>
                <w:b w:val="false"/>
                <w:i w:val="false"/>
                <w:color w:val="000000"/>
                <w:sz w:val="20"/>
              </w:rPr>
              <w:t>
басқа су жану-
</w:t>
            </w:r>
            <w:r>
              <w:br/>
            </w:r>
            <w:r>
              <w:rPr>
                <w:rFonts w:ascii="Times New Roman"/>
                <w:b w:val="false"/>
                <w:i w:val="false"/>
                <w:color w:val="000000"/>
                <w:sz w:val="20"/>
              </w:rPr>
              <w:t>
араларының
</w:t>
            </w:r>
            <w:r>
              <w:br/>
            </w:r>
            <w:r>
              <w:rPr>
                <w:rFonts w:ascii="Times New Roman"/>
                <w:b w:val="false"/>
                <w:i w:val="false"/>
                <w:color w:val="000000"/>
                <w:sz w:val="20"/>
              </w:rPr>
              <w:t>
түрлері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шаруашылығы су тоғандарында балық және
</w:t>
            </w:r>
            <w:r>
              <w:br/>
            </w:r>
            <w:r>
              <w:rPr>
                <w:rFonts w:ascii="Times New Roman"/>
                <w:b w:val="false"/>
                <w:i w:val="false"/>
                <w:color w:val="000000"/>
                <w:sz w:val="20"/>
              </w:rPr>
              <w:t>
басқа су жануарларын аулау лимиттері (тоннада)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
</w:t>
            </w:r>
            <w:r>
              <w:br/>
            </w:r>
            <w:r>
              <w:rPr>
                <w:rFonts w:ascii="Times New Roman"/>
                <w:b w:val="false"/>
                <w:i w:val="false"/>
                <w:color w:val="000000"/>
                <w:sz w:val="20"/>
              </w:rPr>
              <w:t>
өзені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
</w:t>
            </w:r>
            <w:r>
              <w:br/>
            </w:r>
            <w:r>
              <w:rPr>
                <w:rFonts w:ascii="Times New Roman"/>
                <w:b w:val="false"/>
                <w:i w:val="false"/>
                <w:color w:val="000000"/>
                <w:sz w:val="20"/>
              </w:rPr>
              <w:t>
өзені-
</w:t>
            </w:r>
            <w:r>
              <w:br/>
            </w:r>
            <w:r>
              <w:rPr>
                <w:rFonts w:ascii="Times New Roman"/>
                <w:b w:val="false"/>
                <w:i w:val="false"/>
                <w:color w:val="000000"/>
                <w:sz w:val="20"/>
              </w:rPr>
              <w:t>
нің
</w:t>
            </w:r>
            <w:r>
              <w:br/>
            </w:r>
            <w:r>
              <w:rPr>
                <w:rFonts w:ascii="Times New Roman"/>
                <w:b w:val="false"/>
                <w:i w:val="false"/>
                <w:color w:val="000000"/>
                <w:sz w:val="20"/>
              </w:rPr>
              <w:t>
саға-
</w:t>
            </w:r>
            <w:r>
              <w:br/>
            </w:r>
            <w:r>
              <w:rPr>
                <w:rFonts w:ascii="Times New Roman"/>
                <w:b w:val="false"/>
                <w:i w:val="false"/>
                <w:color w:val="000000"/>
                <w:sz w:val="20"/>
              </w:rPr>
              <w:t>
лық
</w:t>
            </w:r>
            <w:r>
              <w:br/>
            </w:r>
            <w:r>
              <w:rPr>
                <w:rFonts w:ascii="Times New Roman"/>
                <w:b w:val="false"/>
                <w:i w:val="false"/>
                <w:color w:val="000000"/>
                <w:sz w:val="20"/>
              </w:rPr>
              <w:t>
кеңіс-
</w:t>
            </w:r>
            <w:r>
              <w:br/>
            </w:r>
            <w:r>
              <w:rPr>
                <w:rFonts w:ascii="Times New Roman"/>
                <w:b w:val="false"/>
                <w:i w:val="false"/>
                <w:color w:val="000000"/>
                <w:sz w:val="20"/>
              </w:rPr>
              <w:t>
тігі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Қиғаш
</w:t>
            </w:r>
            <w:r>
              <w:br/>
            </w:r>
            <w:r>
              <w:rPr>
                <w:rFonts w:ascii="Times New Roman"/>
                <w:b w:val="false"/>
                <w:i w:val="false"/>
                <w:color w:val="000000"/>
                <w:sz w:val="20"/>
              </w:rPr>
              <w:t>
өзені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Қиғаш
</w:t>
            </w:r>
            <w:r>
              <w:br/>
            </w:r>
            <w:r>
              <w:rPr>
                <w:rFonts w:ascii="Times New Roman"/>
                <w:b w:val="false"/>
                <w:i w:val="false"/>
                <w:color w:val="000000"/>
                <w:sz w:val="20"/>
              </w:rPr>
              <w:t>
өзені-
</w:t>
            </w:r>
            <w:r>
              <w:br/>
            </w:r>
            <w:r>
              <w:rPr>
                <w:rFonts w:ascii="Times New Roman"/>
                <w:b w:val="false"/>
                <w:i w:val="false"/>
                <w:color w:val="000000"/>
                <w:sz w:val="20"/>
              </w:rPr>
              <w:t>
нің
</w:t>
            </w:r>
            <w:r>
              <w:br/>
            </w:r>
            <w:r>
              <w:rPr>
                <w:rFonts w:ascii="Times New Roman"/>
                <w:b w:val="false"/>
                <w:i w:val="false"/>
                <w:color w:val="000000"/>
                <w:sz w:val="20"/>
              </w:rPr>
              <w:t>
саға-
</w:t>
            </w:r>
            <w:r>
              <w:br/>
            </w:r>
            <w:r>
              <w:rPr>
                <w:rFonts w:ascii="Times New Roman"/>
                <w:b w:val="false"/>
                <w:i w:val="false"/>
                <w:color w:val="000000"/>
                <w:sz w:val="20"/>
              </w:rPr>
              <w:t>
лық
</w:t>
            </w:r>
            <w:r>
              <w:br/>
            </w:r>
            <w:r>
              <w:rPr>
                <w:rFonts w:ascii="Times New Roman"/>
                <w:b w:val="false"/>
                <w:i w:val="false"/>
                <w:color w:val="000000"/>
                <w:sz w:val="20"/>
              </w:rPr>
              <w:t>
кеңіс-
</w:t>
            </w:r>
            <w:r>
              <w:br/>
            </w:r>
            <w:r>
              <w:rPr>
                <w:rFonts w:ascii="Times New Roman"/>
                <w:b w:val="false"/>
                <w:i w:val="false"/>
                <w:color w:val="000000"/>
                <w:sz w:val="20"/>
              </w:rPr>
              <w:t>
тігі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w:t>
            </w:r>
            <w:r>
              <w:br/>
            </w:r>
            <w:r>
              <w:rPr>
                <w:rFonts w:ascii="Times New Roman"/>
                <w:b w:val="false"/>
                <w:i w:val="false"/>
                <w:color w:val="000000"/>
                <w:sz w:val="20"/>
              </w:rPr>
              <w:t>
теңізі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r>
      <w:tr>
        <w:trPr>
          <w:trHeight w:val="315"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Бекіре тәріз-
</w:t>
            </w:r>
            <w:r>
              <w:br/>
            </w:r>
            <w:r>
              <w:rPr>
                <w:rFonts w:ascii="Times New Roman"/>
                <w:b w:val="false"/>
                <w:i w:val="false"/>
                <w:color w:val="000000"/>
                <w:sz w:val="20"/>
              </w:rPr>
              <w:t>
дестер, оның
</w:t>
            </w:r>
            <w:r>
              <w:br/>
            </w:r>
            <w:r>
              <w:rPr>
                <w:rFonts w:ascii="Times New Roman"/>
                <w:b w:val="false"/>
                <w:i w:val="false"/>
                <w:color w:val="000000"/>
                <w:sz w:val="20"/>
              </w:rPr>
              <w:t>
ішінде: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Қортпа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tc>
      </w:tr>
      <w:tr>
        <w:trPr>
          <w:trHeight w:val="465"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Шоқыр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Орыс бекіресі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Парсы бекіресі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Пілмай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Қаракөз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 шағын,
</w:t>
            </w:r>
            <w:r>
              <w:br/>
            </w:r>
            <w:r>
              <w:rPr>
                <w:rFonts w:ascii="Times New Roman"/>
                <w:b w:val="false"/>
                <w:i w:val="false"/>
                <w:color w:val="000000"/>
                <w:sz w:val="20"/>
              </w:rPr>
              <w:t>
оның ішінде: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14235
</w:t>
            </w:r>
          </w:p>
        </w:tc>
      </w:tr>
      <w:tr>
        <w:trPr>
          <w:trHeight w:val="465"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Көксерке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r>
      <w:tr>
        <w:trPr>
          <w:trHeight w:val="465"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Ақмарқа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665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Ұсақ шағын,
</w:t>
            </w:r>
            <w:r>
              <w:br/>
            </w:r>
            <w:r>
              <w:rPr>
                <w:rFonts w:ascii="Times New Roman"/>
                <w:b w:val="false"/>
                <w:i w:val="false"/>
                <w:color w:val="000000"/>
                <w:sz w:val="20"/>
              </w:rPr>
              <w:t>
жергілікті
</w:t>
            </w:r>
            <w:r>
              <w:br/>
            </w:r>
            <w:r>
              <w:rPr>
                <w:rFonts w:ascii="Times New Roman"/>
                <w:b w:val="false"/>
                <w:i w:val="false"/>
                <w:color w:val="000000"/>
                <w:sz w:val="20"/>
              </w:rPr>
              <w:t>
және қолтық
</w:t>
            </w:r>
            <w:r>
              <w:br/>
            </w:r>
            <w:r>
              <w:rPr>
                <w:rFonts w:ascii="Times New Roman"/>
                <w:b w:val="false"/>
                <w:i w:val="false"/>
                <w:color w:val="000000"/>
                <w:sz w:val="20"/>
              </w:rPr>
              <w:t>
балықтар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Шабақтар, оның
</w:t>
            </w:r>
            <w:r>
              <w:br/>
            </w:r>
            <w:r>
              <w:rPr>
                <w:rFonts w:ascii="Times New Roman"/>
                <w:b w:val="false"/>
                <w:i w:val="false"/>
                <w:color w:val="000000"/>
                <w:sz w:val="20"/>
              </w:rPr>
              <w:t>
ішінде: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Анчоус тәріз-
</w:t>
            </w:r>
            <w:r>
              <w:br/>
            </w:r>
            <w:r>
              <w:rPr>
                <w:rFonts w:ascii="Times New Roman"/>
                <w:b w:val="false"/>
                <w:i w:val="false"/>
                <w:color w:val="000000"/>
                <w:sz w:val="20"/>
              </w:rPr>
              <w:t>
дестер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көзді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Майшабақтар,
</w:t>
            </w:r>
            <w:r>
              <w:br/>
            </w:r>
            <w:r>
              <w:rPr>
                <w:rFonts w:ascii="Times New Roman"/>
                <w:b w:val="false"/>
                <w:i w:val="false"/>
                <w:color w:val="000000"/>
                <w:sz w:val="20"/>
              </w:rPr>
              <w:t>
оның ішінде: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Долгинская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w:t>
            </w:r>
            <w:r>
              <w:br/>
            </w:r>
            <w:r>
              <w:rPr>
                <w:rFonts w:ascii="Times New Roman"/>
                <w:b w:val="false"/>
                <w:i w:val="false"/>
                <w:color w:val="000000"/>
                <w:sz w:val="20"/>
              </w:rPr>
              <w:t>
қарынсауы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Бадырақ көзді
</w:t>
            </w:r>
            <w:r>
              <w:br/>
            </w:r>
            <w:r>
              <w:rPr>
                <w:rFonts w:ascii="Times New Roman"/>
                <w:b w:val="false"/>
                <w:i w:val="false"/>
                <w:color w:val="000000"/>
                <w:sz w:val="20"/>
              </w:rPr>
              <w:t>
қарынсау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Кефаль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32067,5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ғылыми-зерттеу жұмыстары бойынша балық аулау тәртібін бекітілген лимиттер (квоталар) шегінде белгіленген тәртіппен уәкілетті орган айқындайды;
</w:t>
      </w:r>
      <w:r>
        <w:br/>
      </w:r>
      <w:r>
        <w:rPr>
          <w:rFonts w:ascii="Times New Roman"/>
          <w:b w:val="false"/>
          <w:i w:val="false"/>
          <w:color w:val="000000"/>
          <w:sz w:val="28"/>
        </w:rPr>
        <w:t>
балық және басқа су жануарларын мемлекеттік тапсырыс шегінде ғылыми мақсатта аулауға арналған квотаны уәкілетті орган айқындайды;
</w:t>
      </w:r>
      <w:r>
        <w:br/>
      </w:r>
      <w:r>
        <w:rPr>
          <w:rFonts w:ascii="Times New Roman"/>
          <w:b w:val="false"/>
          <w:i w:val="false"/>
          <w:color w:val="000000"/>
          <w:sz w:val="28"/>
        </w:rPr>
        <w:t>
балық аулау балық аулауға арналған шарт негізінде уәкілетті орган бекіткен нысан бойынша жүзеге асырылады;
</w:t>
      </w:r>
      <w:r>
        <w:br/>
      </w:r>
      <w:r>
        <w:rPr>
          <w:rFonts w:ascii="Times New Roman"/>
          <w:b w:val="false"/>
          <w:i w:val="false"/>
          <w:color w:val="000000"/>
          <w:sz w:val="28"/>
        </w:rPr>
        <w:t>
* ғылыми зерттеу жұмыстарын ескергенде;
</w:t>
      </w:r>
      <w:r>
        <w:br/>
      </w:r>
      <w:r>
        <w:rPr>
          <w:rFonts w:ascii="Times New Roman"/>
          <w:b w:val="false"/>
          <w:i w:val="false"/>
          <w:color w:val="000000"/>
          <w:sz w:val="28"/>
        </w:rPr>
        <w:t>
** 3 тоннадан аспайтын балық аулау лимиті бар жергілікті маңызы бар балық шаруашылығы су тоғандары.
</w:t>
      </w:r>
      <w:r>
        <w:br/>
      </w:r>
      <w:r>
        <w:rPr>
          <w:rFonts w:ascii="Times New Roman"/>
          <w:b w:val="false"/>
          <w:i w:val="false"/>
          <w:color w:val="000000"/>
          <w:sz w:val="28"/>
        </w:rPr>
        <w:t>
*** ғылыми зерттеулер жүргізу үшін теңізде бекіре тәріздестерді және Жайық өзенінде пілмай аулау квоталарын бөлуді әрбір ғылыми тақырып бөлінісінде уәкілетті орган жүргізеді.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