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81d8" w14:textId="e5a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27 наурыздағы N 357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ақпандағы N 118 Қаулысы. Күші жойылды - Қазақстан Республикасы Үкіметінің 2016 жылғы 29 тамыздағы № 488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"TACIS бағдарламасы бойынша Қазақстан Республикасынан Ұлттық үйлестiрушiнi тағайындау туралы" Қазақстан Республикасы Үкiметiнiң 2002 жылғы 27 наурыздағы N 357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"Болат Әбiлқасымұлы Палымбетов" деген сөздер "Виктор Васильевич Супрун"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