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0f18a" w14:textId="110f1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Тiлдердi қолдану мен дамытудың 2001-2010 жылдарға арналған мемлекеттiк бағдарламасын iске асыру жөнiндегi 2007-2008 жылдарға арналған iс-шаралар жоспары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14 ақпандағы N 108 Қаулысы. Күші жойылды - Қазақстан Республикасы Үкіметінің 2011 жылғы 1 шілдедегі № 747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2011.07.01 </w:t>
      </w:r>
      <w:r>
        <w:rPr>
          <w:rFonts w:ascii="Times New Roman"/>
          <w:b w:val="false"/>
          <w:i w:val="false"/>
          <w:color w:val="ff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"Тiлдердi қолдану мен дамытудың 2001-2010 жылдарға арналған мемлекеттiк бағдарламасы туралы" Қазақстан Республикасы Президентiнiң 2001 жылғы 7 ақпандағы N 550 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iске асыру мақсатында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Тiлдердi қолдану мен дамытудың 2001-2010 жылдарға арналған мемлекеттiк бағдарламасын іске асыру жөнiндегi 2007-2008 жылдарға арналған iс-шаралар жоспары (бұдан әрi - Жоспар) бекiтiлсiн.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Жергiлiктi атқарушы органдардың басшылары бiр ай мерзiмде тiлдердi қолдану мен дамытудың 2001-2010 жылдарға арналған мемлекеттiк бағдарламасын iске асыру жөнiндегi 2007-2008 жылдарға арналған өңiрлiк iс-шаралар жоспарын әзiрлесiн және бекiтсiн.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Орталық және жергiлiктi атқарушы органдардың басшылары Жоспарда белгiленген iс-шаралардың iске асырылуын қамтамасыз етсiн және Қазақстан Республикасы Мәдениет және ақпарат министрлiгiне жыл сайын 20 маусым мен 20 желтоқсаннан кешiктiрмей Iс-шаралар жоспарының орындалуы туралы ақпарат ұсынсын.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Мәдениет және ақпарат министрлiгi Қазақстан Республикасының Үкiметiне жыл сайын 30 маусым мен 30 желтоқсаннан кешiктiрмей Iс-шаралар жоспарының орындалуы туралы жиынтық ақпарат ұсынсын.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қаулының орындалуын бақылау Қазақстан Республикасы Мәдениет және ақпарат министрлігіне жүктелсін.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қол қойылған күнінен бастап қолданысқа енгiзiледi.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Үкiметiнiң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2007 жылғы 14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N 108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бекiтiлген 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Тiлдердi қолдану мен дамытудың 2001 2010 жылдарға арналған мемлекеттiк бағдарламасын iске асыру жөнiндегi 2007-2008 жылдарға арналған iс-шаралар жоспары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3285"/>
        <w:gridCol w:w="2228"/>
        <w:gridCol w:w="2086"/>
        <w:gridCol w:w="1904"/>
        <w:gridCol w:w="1579"/>
        <w:gridCol w:w="1437"/>
      </w:tblGrid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 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Іс-шаралар 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Аяқталу нысаны 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Орындауға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жауапты-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лар 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Орындалу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мерзімі 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Бол-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жамды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шығыс-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тар,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(мың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теңге)  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лан-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дыру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көзі 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Нормативтік құқықтық қамтамасыз ету 
</w:t>
            </w:r>
          </w:p>
        </w:tc>
      </w:tr>
      <w:tr>
        <w:trPr>
          <w:trHeight w:val="4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қолдану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2001-2010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бағдар-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ламасын іске асыру жөніндегі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арналған іс-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шаралар жоспарын әзірлеу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4 тоқсан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тілдің қолданы-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 аясын кеңейту, 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бәсекеге қабілеттілігін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тұжырымдамасы-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жобасын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әзірлеуді ұйым-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дастыру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ЭБЖМ,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Біліммині 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3 тоқсан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терминологиясын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2008-2012 жылдарға арналған бағдарламасын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ЭБЖМ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шілдеге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басқару, заңнама, сот ісін жүргізу, іс жүргізу саласында, Қарулы Күштер мен құқық қорғау органдарында, халықаралық қызметте мемлекеттік тілді дамыту  
</w:t>
            </w:r>
          </w:p>
        </w:tc>
      </w:tr>
      <w:tr>
        <w:trPr>
          <w:trHeight w:val="4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 туралы заңнамаға толықтырулар мен өзгерістер енгізу жөнінде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талдау жүргізу және ұсыныстар беру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(жинақтау), Әділет-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Біліммині,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Еңбекмині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3 тоқсан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өзін-өзі басқару органдарының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тілдер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сақтауын тексеру кестесін бекітуге ұсыну 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Кесте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Бекітілген кестеге 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тілдер туралы"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Заңының орындалуы жөнінде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тексеру жүргізу  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прокура-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кестеге сәйкес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қызметке қабылдау кезінде мемлекеттік тілді білуге тест жүргізуді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 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МҚА,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қызметшілердің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  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  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911175,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563853;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347 322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 ісін жүргізуде, Қарулы Күштерде және құқық қорғау органдарында,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  мемлекеттік тілдің қолданылуын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 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ІІМ, 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 және тілдерді оқыту саласындағы тілдік дамыту 
</w:t>
            </w:r>
          </w:p>
        </w:tc>
      </w:tr>
      <w:tr>
        <w:trPr>
          <w:trHeight w:val="4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білім беретін мемлекеттік ұйымдардың кітапхана қорларын жаңарту үшін оқулықтар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оқу-әдістемелік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кешендерді сатып алуға және жеткізуге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нысаналы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бөлуді қамтамасыз ету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209 190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бюджет </w:t>
            </w:r>
          </w:p>
        </w:tc>
      </w:tr>
      <w:tr>
        <w:trPr>
          <w:trHeight w:val="4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оқытатын білім беру ұйымдарын-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қазақ тілі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деңгейін баға-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 жүйесі негізінде оқыту әдістемесін әзірлеуді аяқтау  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Біліммині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(алып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тас-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талды - 2008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16 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панда-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ғы N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Қаулы-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мен) </w:t>
            </w:r>
          </w:p>
        </w:tc>
      </w:tr>
      <w:tr>
        <w:trPr>
          <w:trHeight w:val="4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 мектептері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шетелдік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ағылшын тілінің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оқытушыларын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тартуды қамта-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масыз ету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МАМ-ға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2063360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ретін мектеп-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терде, орта 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найы және кә-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сіптік 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ағылшын 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лін оқытудың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сапасын арттыру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МАМ-ға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сым,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</w:tr>
      <w:tr>
        <w:trPr>
          <w:trHeight w:val="4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оқу орындары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мультимедиялық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бағдарла-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маларын әзірлеуді жүзеге асыру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Біліммині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28 622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бюджет </w:t>
            </w:r>
          </w:p>
        </w:tc>
      </w:tr>
      <w:tr>
        <w:trPr>
          <w:trHeight w:val="4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оқу орындары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оқулықтар мен оқу-әдістемелік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 әзірлеуді қамтамасыз ету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Біліммині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1 028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бюджет </w:t>
            </w:r>
          </w:p>
        </w:tc>
      </w:tr>
      <w:tr>
        <w:trPr>
          <w:trHeight w:val="4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 бойынша тест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тапсырмаларын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жасау, сараптау, байқаудан өткізу жөнінде-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 жұмысты қамтамасыз ету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Біліммині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11 584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4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Этникалық топтардың тілдерін дамытуға мемлекеттік қолдау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24 538,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12 189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12 349*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бюджет </w:t>
            </w:r>
          </w:p>
        </w:tc>
      </w:tr>
      <w:tr>
        <w:trPr>
          <w:trHeight w:val="4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ұлттық-мәдени бірлестіктердің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жексенбілік мектептерінде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тілді оқыту курстарын ұйымдастыру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20 412,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9 909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10 503*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бюджет </w:t>
            </w:r>
          </w:p>
        </w:tc>
      </w:tr>
      <w:tr>
        <w:trPr>
          <w:trHeight w:val="4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тілді оқытудың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жаңа, баламалы,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неғұрлым жетілдірген, сапалы бағдарламаларын әзірлеуді және жасауды жүзеге асыратын мамандарды ынталандыру жөнінде іс-шаралар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8 281,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4 261*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бюджет </w:t>
            </w:r>
          </w:p>
        </w:tc>
      </w:tr>
      <w:tr>
        <w:trPr>
          <w:trHeight w:val="4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оқу орындары мен ғылыми-зерттеу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мекемелерінің диссертациялар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 жөнінде кеңестерінің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 жүргізуін мемлекеттік тілге кезең-кезеңімен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көшіруді қамтамасыз ету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Біліммині  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және ғы-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лым саласындағы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терминологиялық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жұмыстарды үй-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лестіру жөнінде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тобын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</w:tr>
      <w:tr>
        <w:trPr>
          <w:trHeight w:val="4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мұғалімдерін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даярлауды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сым,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97500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-3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 тілде оқыта-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мектептер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математи-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цикл пән-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дерін ағылшын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тілінде оқыта-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мұғалімдер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даярлауды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шегін-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Тілдік дамуды ғылыми қамтамасыз ету 
</w:t>
            </w:r>
          </w:p>
        </w:tc>
      </w:tr>
      <w:tr>
        <w:trPr>
          <w:trHeight w:val="4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тілін жеделдетіп оқыту жөнінде сөздіктер, оқулықтар, әдістемелік құралдары,  терминология-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лық, ономастикалық сөздіктер әзірлеу және шығару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92 378,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16 796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75 582*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бюджет </w:t>
            </w:r>
          </w:p>
        </w:tc>
      </w:tr>
      <w:tr>
        <w:trPr>
          <w:trHeight w:val="4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жасына дейінгі балалардың сөйлеуін дамытуға ықпал ететін "Балапан" көркем журналын шығаруды жалғастыру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14 017,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6 805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7 212*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бюджет </w:t>
            </w:r>
          </w:p>
        </w:tc>
      </w:tr>
      <w:tr>
        <w:trPr>
          <w:trHeight w:val="4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"Республикалық мемлекеттік тілді жедел-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детіп оқыту орталығы" РМҚК арқылы мемлекеттік тілді орталық-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тандырылған түрде оқытуды ұйымдастыру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98 468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бюджет </w:t>
            </w:r>
          </w:p>
        </w:tc>
      </w:tr>
      <w:tr>
        <w:trPr>
          <w:trHeight w:val="4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дамыту проблемалары бойынша әлеуметтік зерттеулер жүргізу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6 985,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3 595*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бюджет </w:t>
            </w:r>
          </w:p>
        </w:tc>
      </w:tr>
      <w:tr>
        <w:trPr>
          <w:trHeight w:val="4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дамытудың өзекті проблемалары, тілдік орта құру, қазақ терминологиясын жасау, түркі жазбаларының мәселелері жөнінде республикалық (өңірлік),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ғылыми-теория-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семинар-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кеңестер, "дөңгелек үстелдер",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конференциялар өткізу 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  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41 793,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21 789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20 004*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бюджет   </w:t>
            </w:r>
          </w:p>
        </w:tc>
      </w:tr>
      <w:tr>
        <w:trPr>
          <w:trHeight w:val="4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тілді білуге арналған республикалық конкурстар өткізу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  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25 692,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8 784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16 908*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бюджет   </w:t>
            </w:r>
          </w:p>
        </w:tc>
      </w:tr>
      <w:tr>
        <w:trPr>
          <w:trHeight w:val="4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Славян жазбаларының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күндерін өткізу  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сайын,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жыл 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  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1 909*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бюджет </w:t>
            </w:r>
          </w:p>
        </w:tc>
      </w:tr>
      <w:tr>
        <w:trPr>
          <w:trHeight w:val="4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түрлі сөздіктерді бейімдеу, қайта өңдеу, баспаға дайындау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шығару 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  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  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711758,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392 258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319500*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бюджет   </w:t>
            </w:r>
          </w:p>
        </w:tc>
      </w:tr>
      <w:tr>
        <w:trPr>
          <w:trHeight w:val="4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терминология комиссиясының жанынан ізгі-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лік, білім беру, экономикалық-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және басқа да бағыттар бойынша 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терминологиялық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секцияларын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және оларды ретке келтіру  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45 402,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22 040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23 362*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бюджет </w:t>
            </w:r>
          </w:p>
        </w:tc>
      </w:tr>
      <w:tr>
        <w:trPr>
          <w:trHeight w:val="4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өңірлерінің ономастикалық атауларын мемлекеттік тілге аудару жөніндегі жұмыстарды үйлестіруді қамтамасыз ету 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  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  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44 369,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26 880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17 489*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бюджет   </w:t>
            </w:r>
          </w:p>
        </w:tc>
      </w:tr>
      <w:tr>
        <w:trPr>
          <w:trHeight w:val="4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терминология және ономастика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жұмысын қамтамасыз ету 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  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  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  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8 945,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6 644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2 301*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бюджет   </w:t>
            </w:r>
          </w:p>
        </w:tc>
      </w:tr>
      <w:tr>
        <w:trPr>
          <w:trHeight w:val="4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терминология және ономастика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бюллетеньдерін шығару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6 674,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3 434*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4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 бойынша әкімшілік-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аумақтық бірліктердің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тілдегі әліпбилік көрсеткіштерін құрастыру және шығару жөнінде ұсыныс енгізу 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Мәдениет-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 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ЖРА  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   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етілмейді  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тілде топографиялық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карталарды құрастыру,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оларды шығару 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 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ЖРА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509371,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271 875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237496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бюджет </w:t>
            </w:r>
          </w:p>
        </w:tc>
      </w:tr>
      <w:tr>
        <w:trPr>
          <w:trHeight w:val="4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дамыту,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терминология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ономасти-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мәселелері бойынша тұрақ-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жұмыс істей-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 сараптама-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топтың отырыстарын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 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696*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бюджет </w:t>
            </w:r>
          </w:p>
        </w:tc>
      </w:tr>
      <w:tr>
        <w:trPr>
          <w:trHeight w:val="4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"Тіл және қоғам" альманағын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шығаруды қамтамасыз ету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9 827,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5 057*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бюджет </w:t>
            </w:r>
          </w:p>
        </w:tc>
      </w:tr>
      <w:tr>
        <w:trPr>
          <w:trHeight w:val="4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қызметшілер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тестілеу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әдістемесін жасау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4 438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бюджет </w:t>
            </w:r>
          </w:p>
        </w:tc>
      </w:tr>
      <w:tr>
        <w:trPr>
          <w:trHeight w:val="4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Түркияда,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Өзбекстан,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Әзірбайжанда,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Түркіменстанда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басқа да елдерде 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әліпбиіне көшу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тәжірибесін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зерделей отырып, 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   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 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23 126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бюджет 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және бұқаралық ақпарат құралдары саласында, сондай-ақ денсаулық сақтау және халыққа қызмет көрсету саласында тілдік даму 
</w:t>
            </w:r>
          </w:p>
        </w:tc>
      </w:tr>
      <w:tr>
        <w:trPr>
          <w:trHeight w:val="4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халықтары тілдердің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фестивалін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қалаларының әкімдері 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жыл 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12 273,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6 224*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бюджет </w:t>
            </w:r>
          </w:p>
        </w:tc>
      </w:tr>
      <w:tr>
        <w:trPr>
          <w:trHeight w:val="4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Оралхан Бөкей, Мұқағали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Мақатаев атындағы көркем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сөз оқу шебер-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лерінің, әр алуан ұлт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өкілдері арасында 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поэзиясы білгірлерінің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қалаларының әкімдері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жыл 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11 948,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6 148*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бюджет </w:t>
            </w:r>
          </w:p>
        </w:tc>
      </w:tr>
      <w:tr>
        <w:trPr>
          <w:trHeight w:val="4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 тілін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үйренеміз"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айдарымен оқыту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сипатындағы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теле-,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радиохабарларды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жастар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балалардың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түпнұсқалық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дайындауды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эфирге шығаруды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95 159,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46 194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48 965*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бюджет </w:t>
            </w:r>
          </w:p>
        </w:tc>
      </w:tr>
      <w:tr>
        <w:trPr>
          <w:trHeight w:val="4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ңызды әдебиет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түрлерін басып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шығаруды қамта-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масыз ету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647 300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 құралдары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арқылы 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тіл сая-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сатын насихат-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тауды қамтама-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 ету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346834,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192 499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154335*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бюджет </w:t>
            </w:r>
          </w:p>
        </w:tc>
      </w:tr>
      <w:tr>
        <w:trPr>
          <w:trHeight w:val="4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теле-радио-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хабарларды дайындауды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эфирге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шығаруды қамтамасыз ету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47 031,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24 200*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бюджет </w:t>
            </w:r>
          </w:p>
        </w:tc>
      </w:tr>
      <w:tr>
        <w:trPr>
          <w:trHeight w:val="4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 саясаты"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атты жарнамалық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-имидждік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(әлеуметтік)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шығаруды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жалға беруді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жыл сайын,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желтоқсан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6 390,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3 290*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бюджет </w:t>
            </w:r>
          </w:p>
        </w:tc>
      </w:tr>
      <w:tr>
        <w:trPr>
          <w:trHeight w:val="4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бай-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ланыс, сауда,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 және тұр-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мыстық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көрсету, халық-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қорғау, анықта-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малық-ақпарат-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қызмет 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лаларында мем-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лекеттік 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 қолданылуын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 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әкімдері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 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Ұлттық-мәдени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"Үздік жексенбілік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мектеп" 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бюджет </w:t>
            </w:r>
          </w:p>
        </w:tc>
      </w:tr>
      <w:tr>
        <w:trPr>
          <w:trHeight w:val="4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тілді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 ақпараттық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жүйелер құру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жыл сайын,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948 440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975856*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бюджет </w:t>
            </w:r>
          </w:p>
        </w:tc>
      </w:tr>
      <w:tr>
        <w:trPr>
          <w:trHeight w:val="4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5 136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158*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Ескертпе: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 2008 жылға арналған шығыстардың көлемі тиісті қаржы жылына арналған "Республикалық бюджет туралы: Қазақстан Республикасының Заңына сәйкес анықталатын (нақтыланатын) болады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Аббревиатуралардың толық жазылуы: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Мәдениетмині - Қазақстан Республикасы Мәдениет және ақпарат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Біліммині -  Қазақстан Республикасы Білім және ғылым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ЭБЖМ - Қазақстан Республикасы Экономика және бюджеттік жоспарлау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Қорғанысмині - Қазақстан Республикасы Қорғаныс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ІІМ - Қазақстан Республикасы Ішкі істер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СІМ - Қазақстан Республикасы Сыртқы істер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ЖС - Қазақстан Республикасы Жоғарғы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МҚА - Қазақстан Республикасы Мемлекеттік қызмет істері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ЖРА - Қазақстан Республикасы Жер ресурстарын басқару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прокуратура - Қазақстан Республикасы Бас прокуратурасы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РМҚК - Республикалық мемлекеттік қазыналық кәсіпорны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