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2ba8" w14:textId="c10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5 наурыздағы N 214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ақпандағы N 105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мемлекеттiк мекемелер штат санының лимиттерiн бекiту туралы" Қазақстан Республикасы Үкiметiнiң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бағынысты мемлекеттiк мекемелер қызметкерлерi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Iшкi iстер министрлiгi" деген 10-бөлiмнiң 3-бағанында: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"Емханасы бар орталық госпиталь" деген жолдағы "581" деген сандар "570"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"Аумақтық госпитальдар мен емханалар" деген жолдағы "1433" деген сандар "1444"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