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5ae1" w14:textId="7ab5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2001 жылғы 29 маусымдағы N 645 Жарлығына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13 ақпандағы N 101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2001 жылғы 29 маусымдағы N 645 Жарлығына өзгерiстер мен толықтырулар енгiзу туралы" Қазақстан Республикасының Президентi Жарлығының жобасы Қазақстан Республикасы Президентiнiң қарауына енгiзiлсін.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Президентiнiң 2001 жылғы 29 маусымдағы </w:t>
      </w:r>
      <w:r>
        <w:br/>
      </w:r>
      <w:r>
        <w:rPr>
          <w:rFonts w:ascii="Times New Roman"/>
          <w:b/>
          <w:i w:val="false"/>
          <w:color w:val="000000"/>
        </w:rPr>
        <w:t xml:space="preserve">
N 645 Жарлығына өзгерiстер мен толықтырулар енгiзу туралы </w:t>
      </w:r>
    </w:p>
    <w:p>
      <w:pPr>
        <w:spacing w:after="0"/>
        <w:ind w:left="0"/>
        <w:jc w:val="both"/>
      </w:pPr>
      <w:r>
        <w:rPr>
          <w:rFonts w:ascii="Times New Roman"/>
          <w:b/>
          <w:i w:val="false"/>
          <w:color w:val="000000"/>
          <w:sz w:val="28"/>
        </w:rPr>
        <w:t xml:space="preserve">      ҚАУЛЫ ЕТЕМIН </w:t>
      </w:r>
      <w:r>
        <w:rPr>
          <w:rFonts w:ascii="Times New Roman"/>
          <w:b w:val="false"/>
          <w:i w:val="false"/>
          <w:color w:val="000000"/>
          <w:sz w:val="28"/>
        </w:rPr>
        <w:t xml:space="preserve">: </w:t>
      </w:r>
      <w:r>
        <w:br/>
      </w:r>
      <w:r>
        <w:rPr>
          <w:rFonts w:ascii="Times New Roman"/>
          <w:b w:val="false"/>
          <w:i w:val="false"/>
          <w:color w:val="000000"/>
          <w:sz w:val="28"/>
        </w:rPr>
        <w:t>
      1. "Астана - жаңа қала" арнайы экономикалық аймағын құру туралы" Қазақстан Республикасы Президентiнiң 2001 жылғы 29 маусымдағы N 645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ПYАЖ-ы, 2001 ж., N 22, 270-құжат; 2005 ж., N 11, 100-құжат) мынадай өзгерiстер мен толықтырулар енгiзiлсiн: </w:t>
      </w:r>
      <w:r>
        <w:br/>
      </w:r>
      <w:r>
        <w:rPr>
          <w:rFonts w:ascii="Times New Roman"/>
          <w:b w:val="false"/>
          <w:i w:val="false"/>
          <w:color w:val="000000"/>
          <w:sz w:val="28"/>
        </w:rPr>
        <w:t xml:space="preserve">
      кiрiспедегi "Қазақстан Республикасы Президентiнiң "Қазақстан Республикасындағы арнайы экономикалық аймақтар туралы" заң күшi бар 1996 жылғы 26 қаңтардағы N 2823 Жарлығына" деген сөздер "Қазақстан Республикасындағы арнайы экономикалық аймақтар туралы" Қазақстан Республикасының 1996 жылғы 26 қаңтардағы Заңына" деген сөздермен ауыстырылсын; </w:t>
      </w:r>
      <w:r>
        <w:br/>
      </w:r>
      <w:r>
        <w:rPr>
          <w:rFonts w:ascii="Times New Roman"/>
          <w:b w:val="false"/>
          <w:i w:val="false"/>
          <w:color w:val="000000"/>
          <w:sz w:val="28"/>
        </w:rPr>
        <w:t xml:space="preserve">
      жоғарыда аталған Жарлықпен бекiтiлген "Астана - жаңа қала" арнайы экономикалық аймағы туралы ережеде: </w:t>
      </w:r>
      <w:r>
        <w:br/>
      </w:r>
      <w:r>
        <w:rPr>
          <w:rFonts w:ascii="Times New Roman"/>
          <w:b w:val="false"/>
          <w:i w:val="false"/>
          <w:color w:val="000000"/>
          <w:sz w:val="28"/>
        </w:rPr>
        <w:t xml:space="preserve">
      кiрiспедегi, 3-тармақтың бiрiншi абзацындағы, 13-тармақтағы "Қазақстан Республикасы Президентi "Қазақстан Республикасындағы арнайы экономикалық аймақтар туралы" заң күшi бар 1996 жылғы 26 қаңтардағы N 2823 Жарлығына", "Қазақстан Республикасы Президентiнiң "Қазақстан Республикасындағы арнайы экономикалық аймақтар туралы" заң күшi бар 1996 жылғы 26 қаңтардағы N 2823 Жарлығымен", "Қазақстан Республикасы Президентiнiң "Қазақстан Республикасындағы арнайы экономикалық аймақтар туралы" заң күшi бар 1996 жылғы 26 қаңтардағы N 2823 Жарлығында" деген сөздер тиiсiнше "Қазақстан Республикасындағы арнайы экономикалық аймақтар туралы" Қазақстан Республикасының 1996 жылғы 26 қаңтардағы Заңына", "Қазақстан Республикасындағы арнайы экономикалық аймақтар туралы" Қазақстан Республикасының 1996 жылғы 26 қаңтардағы Заңымен", "Қазақстан Республикасындағы арнайы экономикалық аймақтар туралы" Қазақстан Республикасының 1996 жылғы 26 қаңтардағы Заңында" деген сөздермен ауыстырылсын; </w:t>
      </w:r>
      <w:r>
        <w:br/>
      </w:r>
      <w:r>
        <w:rPr>
          <w:rFonts w:ascii="Times New Roman"/>
          <w:b w:val="false"/>
          <w:i w:val="false"/>
          <w:color w:val="000000"/>
          <w:sz w:val="28"/>
        </w:rPr>
        <w:t xml:space="preserve">
      1-тармақтың екiншi абзацындағы "1566,3" деген цифрлар "4842,3" деген цифрлармен ауыстырылсын;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АЭА аумағы Қазақстан Республикасының кеден заңнамасына сәйкес еркiн кеден аймағының кедендiк режимi қолданылатын Қазақстан Республикасының кедендiк аумағының бiр бөлiгi болып табылады. АЭА-ның шекарасы оның периметрi бойынша арнайы қоршаумен жабдықталады. АЭА-ның периметрлерi Қазақстан Республикасының кедендiк шекарасы болып табылады."; </w:t>
      </w:r>
      <w:r>
        <w:br/>
      </w:r>
      <w:r>
        <w:rPr>
          <w:rFonts w:ascii="Times New Roman"/>
          <w:b w:val="false"/>
          <w:i w:val="false"/>
          <w:color w:val="000000"/>
          <w:sz w:val="28"/>
        </w:rPr>
        <w:t xml:space="preserve">
      мынадай мазмұндағы 9-1, 9-2-тармақтармен толықтырылсын: </w:t>
      </w:r>
      <w:r>
        <w:br/>
      </w:r>
      <w:r>
        <w:rPr>
          <w:rFonts w:ascii="Times New Roman"/>
          <w:b w:val="false"/>
          <w:i w:val="false"/>
          <w:color w:val="000000"/>
          <w:sz w:val="28"/>
        </w:rPr>
        <w:t xml:space="preserve">
      "9-1. АЭА құру мақсатына қол жеткiзу үшiн қажеттi тауарлардың тiзбесi: </w:t>
      </w:r>
      <w:r>
        <w:br/>
      </w:r>
      <w:r>
        <w:rPr>
          <w:rFonts w:ascii="Times New Roman"/>
          <w:b w:val="false"/>
          <w:i w:val="false"/>
          <w:color w:val="000000"/>
          <w:sz w:val="28"/>
        </w:rPr>
        <w:t xml:space="preserve">
      1) АЭА аумағында салынатын объектiлердiң құрылысын қамтамасыз ету үшiн қажеттi машиналар, тетiктер мен жабдық; </w:t>
      </w:r>
      <w:r>
        <w:br/>
      </w:r>
      <w:r>
        <w:rPr>
          <w:rFonts w:ascii="Times New Roman"/>
          <w:b w:val="false"/>
          <w:i w:val="false"/>
          <w:color w:val="000000"/>
          <w:sz w:val="28"/>
        </w:rPr>
        <w:t xml:space="preserve">
      2) жобалау-сметалық құжаттамаға сәйкес объектiлердi АЭА аумағында салу және пайдалануға беру үшiн қажеттi машиналар мен жабдық, тауарлар мен материалдар. </w:t>
      </w:r>
      <w:r>
        <w:br/>
      </w:r>
      <w:r>
        <w:rPr>
          <w:rFonts w:ascii="Times New Roman"/>
          <w:b w:val="false"/>
          <w:i w:val="false"/>
          <w:color w:val="000000"/>
          <w:sz w:val="28"/>
        </w:rPr>
        <w:t xml:space="preserve">
      9-2. АЭА аумағында еркiн кеден аймағының кедендiк режимiне орналастырылған тауарлармен: </w:t>
      </w:r>
      <w:r>
        <w:br/>
      </w:r>
      <w:r>
        <w:rPr>
          <w:rFonts w:ascii="Times New Roman"/>
          <w:b w:val="false"/>
          <w:i w:val="false"/>
          <w:color w:val="000000"/>
          <w:sz w:val="28"/>
        </w:rPr>
        <w:t xml:space="preserve">
      1) тауарларды сақтауды қамтамасыз ету; </w:t>
      </w:r>
      <w:r>
        <w:br/>
      </w:r>
      <w:r>
        <w:rPr>
          <w:rFonts w:ascii="Times New Roman"/>
          <w:b w:val="false"/>
          <w:i w:val="false"/>
          <w:color w:val="000000"/>
          <w:sz w:val="28"/>
        </w:rPr>
        <w:t xml:space="preserve">
      2) тауарларды тасымалдауға дайындау (легiн бөлшектеу, сұрыптау, тиеу, түсiру, қайта тиеу) және тауарлар мен көлiк құралдарын оңтайлы орналастыру және құрылыс үдерiсiнде тұтыну мақсатында бөлiнген құрылыс учаскелерi шегiнде орналастыру (кеден органының рұқсатымен); </w:t>
      </w:r>
      <w:r>
        <w:br/>
      </w:r>
      <w:r>
        <w:rPr>
          <w:rFonts w:ascii="Times New Roman"/>
          <w:b w:val="false"/>
          <w:i w:val="false"/>
          <w:color w:val="000000"/>
          <w:sz w:val="28"/>
        </w:rPr>
        <w:t xml:space="preserve">
      3) ғимараттар, құрылыстар мен құрылымдар салу кезiнде құрылыс өндiрiсi технологиясының талаптарын орындау жөнiнде операциялар жасауға рұқсат берiледi."; </w:t>
      </w:r>
      <w:r>
        <w:br/>
      </w:r>
      <w:r>
        <w:rPr>
          <w:rFonts w:ascii="Times New Roman"/>
          <w:b w:val="false"/>
          <w:i w:val="false"/>
          <w:color w:val="000000"/>
          <w:sz w:val="28"/>
        </w:rPr>
        <w:t xml:space="preserve">
      10-тармақтағы "бақылау" деген сөзден кейiн "Қазақстан Республикасының" деген сөздермен толықтырылсын; </w:t>
      </w:r>
      <w:r>
        <w:br/>
      </w:r>
      <w:r>
        <w:rPr>
          <w:rFonts w:ascii="Times New Roman"/>
          <w:b w:val="false"/>
          <w:i w:val="false"/>
          <w:color w:val="000000"/>
          <w:sz w:val="28"/>
        </w:rPr>
        <w:t xml:space="preserve">
      "Астана - жаңа қала" арнайы экономикалық аймағы туралы ережеге жоспар осы Жарлыққа қосымшаға сәйкес жаңа редакцияда жазылсын.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Астана, Ақорда, 2007 жылғы </w:t>
      </w:r>
      <w:r>
        <w:br/>
      </w:r>
      <w:r>
        <w:rPr>
          <w:rFonts w:ascii="Times New Roman"/>
          <w:b w:val="false"/>
          <w:i w:val="false"/>
          <w:color w:val="000000"/>
          <w:sz w:val="28"/>
        </w:rPr>
        <w:t xml:space="preserve">
                      N____ </w:t>
      </w:r>
    </w:p>
    <w:p>
      <w:pPr>
        <w:spacing w:after="0"/>
        <w:ind w:left="0"/>
        <w:jc w:val="left"/>
      </w:pPr>
      <w:r>
        <w:rPr>
          <w:rFonts w:ascii="Times New Roman"/>
          <w:b/>
          <w:i w:val="false"/>
          <w:color w:val="000000"/>
        </w:rPr>
        <w:t xml:space="preserve"> Қазақстан Республикасы Президентiнiң 2001 жылғы 29 маусымдағы </w:t>
      </w:r>
      <w:r>
        <w:br/>
      </w:r>
      <w:r>
        <w:rPr>
          <w:rFonts w:ascii="Times New Roman"/>
          <w:b/>
          <w:i w:val="false"/>
          <w:color w:val="000000"/>
        </w:rPr>
        <w:t xml:space="preserve">
N 645 Жарлығына өзгерiстер мен толықтырулар енгiзу туралы </w:t>
      </w:r>
    </w:p>
    <w:p>
      <w:pPr>
        <w:spacing w:after="0"/>
        <w:ind w:left="0"/>
        <w:jc w:val="both"/>
      </w:pPr>
      <w:r>
        <w:rPr>
          <w:rFonts w:ascii="Times New Roman"/>
          <w:b/>
          <w:i w:val="false"/>
          <w:color w:val="000000"/>
          <w:sz w:val="28"/>
        </w:rPr>
        <w:t xml:space="preserve">      ҚАУЛЫ ЕТЕМIН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Президентiнiң "Астана - жаңа қала" арнайы экономикалық аймағын құру туралы" 2001 жылғы 29 маусымдағы N 645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2001 ж., N 22, 270-құжат) мынадай өзгерiстер мен толықтырулар енгiзiлсiн: </w:t>
      </w:r>
      <w:r>
        <w:br/>
      </w:r>
      <w:r>
        <w:rPr>
          <w:rFonts w:ascii="Times New Roman"/>
          <w:b w:val="false"/>
          <w:i w:val="false"/>
          <w:color w:val="000000"/>
          <w:sz w:val="28"/>
        </w:rPr>
        <w:t xml:space="preserve">
      кiрiспе мынадай редакцияда жазылсын: </w:t>
      </w:r>
      <w:r>
        <w:br/>
      </w:r>
      <w:r>
        <w:rPr>
          <w:rFonts w:ascii="Times New Roman"/>
          <w:b w:val="false"/>
          <w:i w:val="false"/>
          <w:color w:val="000000"/>
          <w:sz w:val="28"/>
        </w:rPr>
        <w:t xml:space="preserve">
      "Қазақстан Республикасының арнайы экономикалық аймақтар туралы" Қазақстан Республикасының 1996 жылғы 26 қаңтардағы N 2823 Заңына сәйкес"; </w:t>
      </w:r>
      <w:r>
        <w:br/>
      </w:r>
      <w:r>
        <w:rPr>
          <w:rFonts w:ascii="Times New Roman"/>
          <w:b w:val="false"/>
          <w:i w:val="false"/>
          <w:color w:val="000000"/>
          <w:sz w:val="28"/>
        </w:rPr>
        <w:t xml:space="preserve">
      жоғарыда көрсетiлген Жарлықпен бекiтiлген "Астана - жаңа қала" арнайы экономикалық аймағы туралы ережеде: </w:t>
      </w:r>
      <w:r>
        <w:br/>
      </w:r>
      <w:r>
        <w:rPr>
          <w:rFonts w:ascii="Times New Roman"/>
          <w:b w:val="false"/>
          <w:i w:val="false"/>
          <w:color w:val="000000"/>
          <w:sz w:val="28"/>
        </w:rPr>
        <w:t xml:space="preserve">
      кiрiспеде, 3-тармақтың бiрiншi абзацындағы, 13-тармақтағы "Қазақстан Республикасы Президентiнiң "Қазақстан Республикасындағы арнайы экономикалық аймақтар туралы" 1996 жылғы 26 қаңтардағы N 2823 заң күшi бар Жарлығымен" деген сөздер "Қазақстан Республикасындағы арнайы экономикалық аймақтар туралы" Қазақстан Республикасының 1996 жылғы 26 қаңтардағы N 2823 Заңымен" деген сөздермен ауыстырылсын; </w:t>
      </w:r>
      <w:r>
        <w:br/>
      </w:r>
      <w:r>
        <w:rPr>
          <w:rFonts w:ascii="Times New Roman"/>
          <w:b w:val="false"/>
          <w:i w:val="false"/>
          <w:color w:val="000000"/>
          <w:sz w:val="28"/>
        </w:rPr>
        <w:t xml:space="preserve">
      1-тармақтың екiншi абзацындағы "1566,3" деген сандар "4842,3" деген сандармен ауыстырылсын; </w:t>
      </w:r>
      <w:r>
        <w:br/>
      </w:r>
      <w:r>
        <w:rPr>
          <w:rFonts w:ascii="Times New Roman"/>
          <w:b w:val="false"/>
          <w:i w:val="false"/>
          <w:color w:val="000000"/>
          <w:sz w:val="28"/>
        </w:rPr>
        <w:t xml:space="preserve">
      "Астана - жаңа қала" арнайы экономикалық аймағы туралы ережеге арналған жоспар осы Жарлыққа қосымшаға сәйкес жаңа редакцияда жазылсын; </w:t>
      </w:r>
      <w:r>
        <w:br/>
      </w:r>
      <w:r>
        <w:rPr>
          <w:rFonts w:ascii="Times New Roman"/>
          <w:b w:val="false"/>
          <w:i w:val="false"/>
          <w:color w:val="000000"/>
          <w:sz w:val="28"/>
        </w:rPr>
        <w:t xml:space="preserve">
      9-тармақ мынадай мазмұндағы 9-1, 9-2-тармақшалармен толықтырылсын: </w:t>
      </w:r>
      <w:r>
        <w:br/>
      </w:r>
      <w:r>
        <w:rPr>
          <w:rFonts w:ascii="Times New Roman"/>
          <w:b w:val="false"/>
          <w:i w:val="false"/>
          <w:color w:val="000000"/>
          <w:sz w:val="28"/>
        </w:rPr>
        <w:t xml:space="preserve">
      "9-1. "Астана - жаңа қала" AЭA аумағында еркiн кедендiк аймақ кедендiк режимiнде мынадай: </w:t>
      </w:r>
      <w:r>
        <w:br/>
      </w:r>
      <w:r>
        <w:rPr>
          <w:rFonts w:ascii="Times New Roman"/>
          <w:b w:val="false"/>
          <w:i w:val="false"/>
          <w:color w:val="000000"/>
          <w:sz w:val="28"/>
        </w:rPr>
        <w:t xml:space="preserve">
      1) құрылысқа арналған машиналар мен жабдық үшiн; </w:t>
      </w:r>
      <w:r>
        <w:br/>
      </w:r>
      <w:r>
        <w:rPr>
          <w:rFonts w:ascii="Times New Roman"/>
          <w:b w:val="false"/>
          <w:i w:val="false"/>
          <w:color w:val="000000"/>
          <w:sz w:val="28"/>
        </w:rPr>
        <w:t xml:space="preserve">
      2) АЭА аумағында құрылыс процесiнде толық қолданылатын тауарлар үшін; </w:t>
      </w:r>
      <w:r>
        <w:br/>
      </w:r>
      <w:r>
        <w:rPr>
          <w:rFonts w:ascii="Times New Roman"/>
          <w:b w:val="false"/>
          <w:i w:val="false"/>
          <w:color w:val="000000"/>
          <w:sz w:val="28"/>
        </w:rPr>
        <w:t xml:space="preserve">
      3) жобалық-сметалық құжаттама негiзiнде жасалған материалдар қажеттiлiгi ведомiсiне сәйкес объектiлердi салу және пайдалануға енгiзу үшiн қажеттi тауарлар мен жабдық үшiн ғимараттарды орналастыруға рұқсат берiледi."; </w:t>
      </w:r>
      <w:r>
        <w:br/>
      </w:r>
      <w:r>
        <w:rPr>
          <w:rFonts w:ascii="Times New Roman"/>
          <w:b w:val="false"/>
          <w:i w:val="false"/>
          <w:color w:val="000000"/>
          <w:sz w:val="28"/>
        </w:rPr>
        <w:t xml:space="preserve">
      "9-2. "Астана - жаңа қала" АЭА аумағында: операциялар жасауға рұқсат етiледi: </w:t>
      </w:r>
      <w:r>
        <w:br/>
      </w:r>
      <w:r>
        <w:rPr>
          <w:rFonts w:ascii="Times New Roman"/>
          <w:b w:val="false"/>
          <w:i w:val="false"/>
          <w:color w:val="000000"/>
          <w:sz w:val="28"/>
        </w:rPr>
        <w:t xml:space="preserve">
      1) тауарларды сақтауды қамтамасыз ету жөнiнде; </w:t>
      </w:r>
      <w:r>
        <w:br/>
      </w:r>
      <w:r>
        <w:rPr>
          <w:rFonts w:ascii="Times New Roman"/>
          <w:b w:val="false"/>
          <w:i w:val="false"/>
          <w:color w:val="000000"/>
          <w:sz w:val="28"/>
        </w:rPr>
        <w:t xml:space="preserve">
      2) тауарларды тасымалдауға дайындау бойынша: партияларды бөлшектеу, сұрыптау, тиеу, түсiру, қайта тиеу, сондай-ақ құрылыс процесiнде тауарлар мен көлiк құралдарын тиiмдi орналастыру және тұтыну мақсатында құрылыс салуға бөлiнген учаскелер шегiнде олардың орнын ауыстыру (кеден органының рұқсатымен) жөнiнде; </w:t>
      </w:r>
      <w:r>
        <w:br/>
      </w:r>
      <w:r>
        <w:rPr>
          <w:rFonts w:ascii="Times New Roman"/>
          <w:b w:val="false"/>
          <w:i w:val="false"/>
          <w:color w:val="000000"/>
          <w:sz w:val="28"/>
        </w:rPr>
        <w:t xml:space="preserve">
      3) ғимараттар мен құрылыстар салу негiзiнде құрылыс өндiрiсi технологиясының талаптарын орындау жөнiнде операциялар жасауға рұқсат берiледi."; </w:t>
      </w:r>
      <w:r>
        <w:br/>
      </w:r>
      <w:r>
        <w:rPr>
          <w:rFonts w:ascii="Times New Roman"/>
          <w:b w:val="false"/>
          <w:i w:val="false"/>
          <w:color w:val="000000"/>
          <w:sz w:val="28"/>
        </w:rPr>
        <w:t xml:space="preserve">
      10-тармақ "бақылау" деген сөзден кейiн "Қазақстан Республикасының" деген сөздермен толықтырылсын.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Президентiнің </w:t>
      </w:r>
      <w:r>
        <w:br/>
      </w:r>
      <w:r>
        <w:rPr>
          <w:rFonts w:ascii="Times New Roman"/>
          <w:b w:val="false"/>
          <w:i w:val="false"/>
          <w:color w:val="000000"/>
          <w:sz w:val="28"/>
        </w:rPr>
        <w:t xml:space="preserve">
2007 жылғы______________N___________ </w:t>
      </w:r>
      <w:r>
        <w:br/>
      </w:r>
      <w:r>
        <w:rPr>
          <w:rFonts w:ascii="Times New Roman"/>
          <w:b w:val="false"/>
          <w:i w:val="false"/>
          <w:color w:val="000000"/>
          <w:sz w:val="28"/>
        </w:rPr>
        <w:t>
</w:t>
      </w:r>
      <w:r>
        <w:rPr>
          <w:rFonts w:ascii="Times New Roman"/>
          <w:b/>
          <w:i w:val="false"/>
          <w:color w:val="000000"/>
          <w:sz w:val="28"/>
        </w:rPr>
        <w:t xml:space="preserve">         Жарлығына қосымша         </w:t>
      </w:r>
    </w:p>
    <w:p>
      <w:pPr>
        <w:spacing w:after="0"/>
        <w:ind w:left="0"/>
        <w:jc w:val="both"/>
      </w:pPr>
      <w:r>
        <w:rPr>
          <w:rFonts w:ascii="Times New Roman"/>
          <w:b w:val="false"/>
          <w:i w:val="false"/>
          <w:color w:val="000000"/>
          <w:sz w:val="28"/>
        </w:rPr>
        <w:t xml:space="preserve">Қазақстан Республикасы Президентiнiң   </w:t>
      </w:r>
      <w:r>
        <w:br/>
      </w:r>
      <w:r>
        <w:rPr>
          <w:rFonts w:ascii="Times New Roman"/>
          <w:b w:val="false"/>
          <w:i w:val="false"/>
          <w:color w:val="000000"/>
          <w:sz w:val="28"/>
        </w:rPr>
        <w:t xml:space="preserve">
2001 жылғы 29 маусымдағы N 645     </w:t>
      </w:r>
      <w:r>
        <w:br/>
      </w:r>
      <w:r>
        <w:rPr>
          <w:rFonts w:ascii="Times New Roman"/>
          <w:b w:val="false"/>
          <w:i w:val="false"/>
          <w:color w:val="000000"/>
          <w:sz w:val="28"/>
        </w:rPr>
        <w:t xml:space="preserve">
Жарлығымен бекiтiлген "Астана-жаңа қала" </w:t>
      </w:r>
      <w:r>
        <w:br/>
      </w:r>
      <w:r>
        <w:rPr>
          <w:rFonts w:ascii="Times New Roman"/>
          <w:b w:val="false"/>
          <w:i w:val="false"/>
          <w:color w:val="000000"/>
          <w:sz w:val="28"/>
        </w:rPr>
        <w:t xml:space="preserve">
арнайы экономикалық аймағы туралы"    </w:t>
      </w:r>
      <w:r>
        <w:br/>
      </w:r>
      <w:r>
        <w:rPr>
          <w:rFonts w:ascii="Times New Roman"/>
          <w:b w:val="false"/>
          <w:i w:val="false"/>
          <w:color w:val="000000"/>
          <w:sz w:val="28"/>
        </w:rPr>
        <w:t xml:space="preserve">
          ережеге жоспар              </w:t>
      </w:r>
    </w:p>
    <w:p>
      <w:pPr>
        <w:spacing w:after="0"/>
        <w:ind w:left="0"/>
        <w:jc w:val="both"/>
      </w:pPr>
      <w:r>
        <w:rPr>
          <w:rFonts w:ascii="Times New Roman"/>
          <w:b w:val="false"/>
          <w:i w:val="false"/>
          <w:color w:val="000000"/>
          <w:sz w:val="28"/>
        </w:rPr>
        <w:t>(</w:t>
      </w:r>
      <w:r>
        <w:rPr>
          <w:rFonts w:ascii="Times New Roman"/>
          <w:b w:val="false"/>
          <w:i w:val="false"/>
          <w:color w:val="ff0000"/>
          <w:sz w:val="28"/>
        </w:rPr>
        <w:t xml:space="preserve">Суретін қағаздағы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